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50F" w:rsidRDefault="00EC550F" w:rsidP="00EC550F">
      <w:pPr>
        <w:pStyle w:val="Heading1"/>
      </w:pPr>
      <w:bookmarkStart w:id="0" w:name="_GoBack"/>
      <w:bookmarkEnd w:id="0"/>
      <w:r>
        <w:t>1ac</w:t>
      </w:r>
      <w:r>
        <w:t xml:space="preserve"> Long Beach</w:t>
      </w:r>
    </w:p>
    <w:p w:rsidR="00EC550F" w:rsidRDefault="00EC550F" w:rsidP="00EC550F">
      <w:pPr>
        <w:pStyle w:val="Heading2"/>
      </w:pPr>
      <w:r>
        <w:lastRenderedPageBreak/>
        <w:t>Contention 1 - Mexican Manufacturing</w:t>
      </w:r>
    </w:p>
    <w:p w:rsidR="00EC550F" w:rsidRDefault="00EC550F" w:rsidP="00EC550F">
      <w:pPr>
        <w:pStyle w:val="Heading4"/>
      </w:pPr>
      <w:r>
        <w:t>TTIP agreement talks between the US and EU are coming</w:t>
      </w:r>
    </w:p>
    <w:p w:rsidR="00EC550F" w:rsidRPr="00126C6B" w:rsidRDefault="00EC550F" w:rsidP="00EC550F">
      <w:r w:rsidRPr="00C9335A">
        <w:rPr>
          <w:rStyle w:val="StyleStyleBold12pt"/>
          <w:highlight w:val="cyan"/>
        </w:rPr>
        <w:t>EC 7/12</w:t>
      </w:r>
      <w:r>
        <w:t>/13 – (“EU and US conclude first round of TTIP negotiations in Washington”, European Commission, http://trade.ec.europa.eu/doclib/press/index.cfm?id=941)//javi</w:t>
      </w:r>
    </w:p>
    <w:p w:rsidR="00EC550F" w:rsidRDefault="00EC550F" w:rsidP="00EC550F">
      <w:pPr>
        <w:rPr>
          <w:sz w:val="14"/>
        </w:rPr>
      </w:pPr>
      <w:r w:rsidRPr="00126C6B">
        <w:rPr>
          <w:rStyle w:val="StyleBoldUnderline"/>
        </w:rPr>
        <w:t>The</w:t>
      </w:r>
      <w:r w:rsidRPr="007F6E6C">
        <w:rPr>
          <w:sz w:val="14"/>
        </w:rPr>
        <w:t xml:space="preserve"> first week-long </w:t>
      </w:r>
      <w:r w:rsidRPr="00126C6B">
        <w:rPr>
          <w:rStyle w:val="StyleBoldUnderline"/>
        </w:rPr>
        <w:t xml:space="preserve">round of </w:t>
      </w:r>
      <w:r w:rsidRPr="00C9335A">
        <w:rPr>
          <w:rStyle w:val="StyleBoldUnderline"/>
          <w:highlight w:val="cyan"/>
        </w:rPr>
        <w:t>talks for an EU-US T</w:t>
      </w:r>
      <w:r w:rsidRPr="00126C6B">
        <w:rPr>
          <w:rStyle w:val="StyleBoldUnderline"/>
        </w:rPr>
        <w:t xml:space="preserve">ransatlantic </w:t>
      </w:r>
      <w:r w:rsidRPr="00C9335A">
        <w:rPr>
          <w:rStyle w:val="StyleBoldUnderline"/>
          <w:highlight w:val="cyan"/>
        </w:rPr>
        <w:t>T</w:t>
      </w:r>
      <w:r w:rsidRPr="00126C6B">
        <w:rPr>
          <w:rStyle w:val="StyleBoldUnderline"/>
        </w:rPr>
        <w:t xml:space="preserve">rade and </w:t>
      </w:r>
      <w:r w:rsidRPr="00C9335A">
        <w:rPr>
          <w:rStyle w:val="StyleBoldUnderline"/>
          <w:highlight w:val="cyan"/>
        </w:rPr>
        <w:t>I</w:t>
      </w:r>
      <w:r w:rsidRPr="00126C6B">
        <w:rPr>
          <w:rStyle w:val="StyleBoldUnderline"/>
        </w:rPr>
        <w:t xml:space="preserve">nvestment </w:t>
      </w:r>
      <w:r w:rsidRPr="00C9335A">
        <w:rPr>
          <w:rStyle w:val="StyleBoldUnderline"/>
          <w:highlight w:val="cyan"/>
        </w:rPr>
        <w:t>P</w:t>
      </w:r>
      <w:r w:rsidRPr="00126C6B">
        <w:rPr>
          <w:rStyle w:val="StyleBoldUnderline"/>
        </w:rPr>
        <w:t>artnership</w:t>
      </w:r>
      <w:r w:rsidRPr="007F6E6C">
        <w:rPr>
          <w:sz w:val="14"/>
        </w:rPr>
        <w:t xml:space="preserve"> (TTIP) </w:t>
      </w:r>
      <w:r w:rsidRPr="00C9335A">
        <w:rPr>
          <w:rStyle w:val="StyleBoldUnderline"/>
          <w:highlight w:val="cyan"/>
        </w:rPr>
        <w:t>comes to a closure</w:t>
      </w:r>
      <w:r w:rsidRPr="007F6E6C">
        <w:rPr>
          <w:sz w:val="14"/>
        </w:rPr>
        <w:t xml:space="preserve"> today in Washington. “</w:t>
      </w:r>
      <w:r w:rsidRPr="00C9335A">
        <w:rPr>
          <w:rStyle w:val="StyleBoldUnderline"/>
          <w:highlight w:val="cyan"/>
        </w:rPr>
        <w:t>It’s bee</w:t>
      </w:r>
      <w:r w:rsidRPr="00126C6B">
        <w:rPr>
          <w:rStyle w:val="StyleBoldUnderline"/>
        </w:rPr>
        <w:t>n a</w:t>
      </w:r>
      <w:r w:rsidRPr="007F6E6C">
        <w:rPr>
          <w:sz w:val="14"/>
        </w:rPr>
        <w:t xml:space="preserve"> very </w:t>
      </w:r>
      <w:r w:rsidRPr="00C9335A">
        <w:rPr>
          <w:rStyle w:val="StyleBoldUnderline"/>
          <w:highlight w:val="cyan"/>
        </w:rPr>
        <w:t>productive</w:t>
      </w:r>
      <w:r w:rsidRPr="007F6E6C">
        <w:rPr>
          <w:sz w:val="14"/>
        </w:rPr>
        <w:t xml:space="preserve"> week”, said EU Chief Negotiator Ignacio Garcia-Bercero coming out of the talks. “</w:t>
      </w:r>
      <w:r w:rsidRPr="00126C6B">
        <w:rPr>
          <w:rStyle w:val="StyleBoldUnderline"/>
        </w:rPr>
        <w:t xml:space="preserve">We have been striving already for </w:t>
      </w:r>
      <w:r>
        <w:rPr>
          <w:rStyle w:val="StyleBoldUnderline"/>
        </w:rPr>
        <w:t>many</w:t>
      </w:r>
      <w:r w:rsidRPr="00126C6B">
        <w:rPr>
          <w:rStyle w:val="StyleBoldUnderline"/>
        </w:rPr>
        <w:t xml:space="preserve"> months to prepare the ground for an ambitious trade and investment deal</w:t>
      </w:r>
      <w:r w:rsidRPr="007F6E6C">
        <w:rPr>
          <w:sz w:val="14"/>
        </w:rPr>
        <w:t xml:space="preserve"> that will boost the transatlantic economy, delivering jobs and growth for both European and Americans. </w:t>
      </w:r>
      <w:r w:rsidRPr="000C4359">
        <w:rPr>
          <w:rStyle w:val="StyleBoldUnderline"/>
        </w:rPr>
        <w:t xml:space="preserve">This week </w:t>
      </w:r>
      <w:r w:rsidRPr="00C9335A">
        <w:rPr>
          <w:rStyle w:val="StyleBoldUnderline"/>
          <w:highlight w:val="cyan"/>
        </w:rPr>
        <w:t>we have been able to take this negotiation to the next step</w:t>
      </w:r>
      <w:r w:rsidRPr="00126C6B">
        <w:rPr>
          <w:rStyle w:val="StyleBoldUnderline"/>
        </w:rPr>
        <w:t>.</w:t>
      </w:r>
      <w:r w:rsidRPr="007F6E6C">
        <w:rPr>
          <w:sz w:val="14"/>
        </w:rPr>
        <w:t xml:space="preserve"> The main objective has been met: we had a substantive round of talks on the full range of topics that we intend to cover in this agreement</w:t>
      </w:r>
      <w:r w:rsidRPr="00126C6B">
        <w:rPr>
          <w:rStyle w:val="StyleBoldUnderline"/>
        </w:rPr>
        <w:t xml:space="preserve">. </w:t>
      </w:r>
      <w:r w:rsidRPr="00C9335A">
        <w:rPr>
          <w:rStyle w:val="StyleBoldUnderline"/>
          <w:highlight w:val="cyan"/>
        </w:rPr>
        <w:t>This paves the way</w:t>
      </w:r>
      <w:r w:rsidRPr="00126C6B">
        <w:rPr>
          <w:rStyle w:val="StyleBoldUnderline"/>
        </w:rPr>
        <w:t xml:space="preserve"> to </w:t>
      </w:r>
      <w:r w:rsidRPr="00C9335A">
        <w:rPr>
          <w:rStyle w:val="StyleBoldUnderline"/>
          <w:highlight w:val="cyan"/>
        </w:rPr>
        <w:t>for a</w:t>
      </w:r>
      <w:r w:rsidRPr="00126C6B">
        <w:rPr>
          <w:rStyle w:val="StyleBoldUnderline"/>
        </w:rPr>
        <w:t xml:space="preserve"> good </w:t>
      </w:r>
      <w:r w:rsidRPr="000C4359">
        <w:rPr>
          <w:rStyle w:val="StyleBoldUnderline"/>
        </w:rPr>
        <w:t xml:space="preserve">second </w:t>
      </w:r>
      <w:r w:rsidRPr="00C9335A">
        <w:rPr>
          <w:rStyle w:val="StyleBoldUnderline"/>
          <w:highlight w:val="cyan"/>
        </w:rPr>
        <w:t>round</w:t>
      </w:r>
      <w:r w:rsidRPr="00126C6B">
        <w:rPr>
          <w:rStyle w:val="StyleBoldUnderline"/>
        </w:rPr>
        <w:t xml:space="preserve"> of negotiations</w:t>
      </w:r>
      <w:r w:rsidRPr="007F6E6C">
        <w:rPr>
          <w:sz w:val="14"/>
        </w:rPr>
        <w:t xml:space="preserve"> in Brussels </w:t>
      </w:r>
      <w:r w:rsidRPr="00C9335A">
        <w:rPr>
          <w:rStyle w:val="StyleBoldUnderline"/>
          <w:highlight w:val="cyan"/>
        </w:rPr>
        <w:t>in October</w:t>
      </w:r>
      <w:r w:rsidRPr="007F6E6C">
        <w:rPr>
          <w:sz w:val="14"/>
        </w:rPr>
        <w:t xml:space="preserve">.” Working throughout the week, </w:t>
      </w:r>
      <w:r w:rsidRPr="00126C6B">
        <w:rPr>
          <w:rStyle w:val="StyleBoldUnderline"/>
        </w:rPr>
        <w:t>the negotiating groups</w:t>
      </w:r>
      <w:r w:rsidRPr="007F6E6C">
        <w:rPr>
          <w:sz w:val="14"/>
        </w:rPr>
        <w:t xml:space="preserve"> have </w:t>
      </w:r>
      <w:r w:rsidRPr="00126C6B">
        <w:rPr>
          <w:rStyle w:val="StyleBoldUnderline"/>
        </w:rPr>
        <w:t>set out respective approaches and ambitions in as much as twenty various areas that the TTIP</w:t>
      </w:r>
      <w:r w:rsidRPr="007F6E6C">
        <w:rPr>
          <w:sz w:val="14"/>
        </w:rPr>
        <w:t xml:space="preserve"> - the biggest bilateral trade </w:t>
      </w:r>
      <w:r w:rsidRPr="00126C6B">
        <w:rPr>
          <w:rStyle w:val="StyleBoldUnderline"/>
        </w:rPr>
        <w:t>and investment negotiation ever undertaken</w:t>
      </w:r>
      <w:r w:rsidRPr="007F6E6C">
        <w:rPr>
          <w:sz w:val="14"/>
        </w:rPr>
        <w:t xml:space="preserve"> - is set to cover. They included: market access for agricultural and industrial goods, government procurement, investment, energy and raw materials, regulatory issues, sanitary and phytosanitary measures, services, intellectual property rights, sustainable development, small- and medium-sized enterprises, dispute settlement, competition, customs/trade facilitation, and state-owned enterprises. </w:t>
      </w:r>
      <w:r w:rsidRPr="00C9335A">
        <w:rPr>
          <w:rStyle w:val="StyleBoldUnderline"/>
          <w:highlight w:val="cyan"/>
        </w:rPr>
        <w:t>Negotiators identified</w:t>
      </w:r>
      <w:r w:rsidRPr="00126C6B">
        <w:rPr>
          <w:rStyle w:val="StyleBoldUnderline"/>
        </w:rPr>
        <w:t xml:space="preserve"> certain areas of </w:t>
      </w:r>
      <w:r w:rsidRPr="00C9335A">
        <w:rPr>
          <w:rStyle w:val="StyleBoldUnderline"/>
          <w:highlight w:val="cyan"/>
        </w:rPr>
        <w:t xml:space="preserve">convergence </w:t>
      </w:r>
      <w:r w:rsidRPr="00465DA6">
        <w:rPr>
          <w:rStyle w:val="StyleBoldUnderline"/>
        </w:rPr>
        <w:t>across</w:t>
      </w:r>
      <w:r w:rsidRPr="00126C6B">
        <w:rPr>
          <w:rStyle w:val="StyleBoldUnderline"/>
        </w:rPr>
        <w:t xml:space="preserve"> various components of </w:t>
      </w:r>
      <w:r w:rsidRPr="00465DA6">
        <w:rPr>
          <w:rStyle w:val="StyleBoldUnderline"/>
        </w:rPr>
        <w:t>the negotiation</w:t>
      </w:r>
      <w:r w:rsidRPr="007F6E6C">
        <w:rPr>
          <w:sz w:val="14"/>
        </w:rPr>
        <w:t xml:space="preserve"> and - in areas of divergence – begun to explore possibilities to bridge the gaps. </w:t>
      </w:r>
      <w:r w:rsidRPr="00126C6B">
        <w:rPr>
          <w:rStyle w:val="StyleBoldUnderline"/>
        </w:rPr>
        <w:t>The talks have been based on a thorough review of the stakeholders views expressed to date.</w:t>
      </w:r>
      <w:r w:rsidRPr="007F6E6C">
        <w:rPr>
          <w:sz w:val="14"/>
        </w:rPr>
        <w:t xml:space="preserve"> The negotiators met also in the middle of the week with approximately 350 stakeholders from academia, trade unions, the private sector, and non-governmental organisations to listen to formal presentations and answer questions related to the proposed agreement.</w:t>
      </w:r>
    </w:p>
    <w:p w:rsidR="00EC550F" w:rsidRDefault="00EC550F" w:rsidP="00EC550F">
      <w:pPr>
        <w:rPr>
          <w:sz w:val="14"/>
        </w:rPr>
      </w:pPr>
    </w:p>
    <w:p w:rsidR="00EC550F" w:rsidRPr="009A4AFD" w:rsidRDefault="00EC550F" w:rsidP="00EC550F">
      <w:pPr>
        <w:pStyle w:val="Heading4"/>
      </w:pPr>
      <w:r>
        <w:t>US should invite Mexico to EU-US partnership</w:t>
      </w:r>
    </w:p>
    <w:p w:rsidR="00EC550F" w:rsidRDefault="00EC550F" w:rsidP="00EC550F">
      <w:pPr>
        <w:rPr>
          <w:rStyle w:val="Hyperlink"/>
        </w:rPr>
      </w:pPr>
      <w:r w:rsidRPr="00C9335A">
        <w:rPr>
          <w:rStyle w:val="StyleStyleBold12pt"/>
          <w:highlight w:val="cyan"/>
        </w:rPr>
        <w:t>Siekierski</w:t>
      </w:r>
      <w:r w:rsidRPr="009A4AFD">
        <w:rPr>
          <w:rStyle w:val="StyleStyleBold12pt"/>
        </w:rPr>
        <w:t xml:space="preserve"> </w:t>
      </w:r>
      <w:r w:rsidRPr="009A4AFD">
        <w:t>3/15/</w:t>
      </w:r>
      <w:r w:rsidRPr="00C9335A">
        <w:rPr>
          <w:rStyle w:val="StyleStyleBold12pt"/>
          <w:highlight w:val="cyan"/>
        </w:rPr>
        <w:t>13</w:t>
      </w:r>
      <w:r>
        <w:t xml:space="preserve"> – (BJ, “Is Mexico looking for NAFTA-EU trade talks?”, iPolitics, </w:t>
      </w:r>
      <w:hyperlink r:id="rId10" w:history="1">
        <w:r w:rsidRPr="005F6700">
          <w:rPr>
            <w:rStyle w:val="Hyperlink"/>
          </w:rPr>
          <w:t>http://www.ipolitics.ca/2013/03/15/is-mexico-looking-for-nafta-eu-trade-talks/</w:t>
        </w:r>
      </w:hyperlink>
      <w:r>
        <w:rPr>
          <w:rStyle w:val="Hyperlink"/>
        </w:rPr>
        <w:t>)//javi</w:t>
      </w:r>
    </w:p>
    <w:p w:rsidR="00EC550F" w:rsidRDefault="00EC550F" w:rsidP="00EC550F">
      <w:r w:rsidRPr="009A4AFD">
        <w:rPr>
          <w:sz w:val="16"/>
        </w:rPr>
        <w:t>“</w:t>
      </w:r>
      <w:r w:rsidRPr="00C9335A">
        <w:rPr>
          <w:rStyle w:val="StyleBoldUnderline"/>
          <w:highlight w:val="cyan"/>
        </w:rPr>
        <w:t>It seems</w:t>
      </w:r>
      <w:r w:rsidRPr="009A4AFD">
        <w:rPr>
          <w:rStyle w:val="StyleBoldUnderline"/>
        </w:rPr>
        <w:t xml:space="preserve"> really </w:t>
      </w:r>
      <w:r w:rsidRPr="00C9335A">
        <w:rPr>
          <w:rStyle w:val="StyleBoldUnderline"/>
          <w:highlight w:val="cyan"/>
        </w:rPr>
        <w:t>logical</w:t>
      </w:r>
      <w:r w:rsidRPr="009A4AFD">
        <w:rPr>
          <w:sz w:val="16"/>
        </w:rPr>
        <w:t xml:space="preserve"> to us </w:t>
      </w:r>
      <w:r w:rsidRPr="00C9335A">
        <w:rPr>
          <w:rStyle w:val="StyleBoldUnderline"/>
          <w:highlight w:val="cyan"/>
        </w:rPr>
        <w:t>that this be</w:t>
      </w:r>
      <w:r w:rsidRPr="009A4AFD">
        <w:rPr>
          <w:rStyle w:val="StyleBoldUnderline"/>
        </w:rPr>
        <w:t xml:space="preserve"> a </w:t>
      </w:r>
      <w:r w:rsidRPr="00C9335A">
        <w:rPr>
          <w:rStyle w:val="StyleBoldUnderline"/>
          <w:highlight w:val="cyan"/>
        </w:rPr>
        <w:t>trilateral</w:t>
      </w:r>
      <w:r w:rsidRPr="009A4AFD">
        <w:rPr>
          <w:rStyle w:val="StyleBoldUnderline"/>
        </w:rPr>
        <w:t xml:space="preserve"> negotiation </w:t>
      </w:r>
      <w:r w:rsidRPr="00C9335A">
        <w:rPr>
          <w:rStyle w:val="StyleBoldUnderline"/>
          <w:highlight w:val="cyan"/>
        </w:rPr>
        <w:t xml:space="preserve">and </w:t>
      </w:r>
      <w:r w:rsidRPr="00F63C30">
        <w:rPr>
          <w:rStyle w:val="StyleBoldUnderline"/>
        </w:rPr>
        <w:t xml:space="preserve">that </w:t>
      </w:r>
      <w:r w:rsidRPr="00C9335A">
        <w:rPr>
          <w:rStyle w:val="StyleBoldUnderline"/>
          <w:highlight w:val="cyan"/>
        </w:rPr>
        <w:t>Mexico join</w:t>
      </w:r>
      <w:r w:rsidRPr="009A4AFD">
        <w:rPr>
          <w:sz w:val="16"/>
        </w:rPr>
        <w:t xml:space="preserve">,” Minister Guajardo was quoted as saying, in Spanish, by a prominent Mexican business newspaper, El Financiero, Wednesday. </w:t>
      </w:r>
      <w:r w:rsidRPr="00001F07">
        <w:rPr>
          <w:rStyle w:val="StyleBoldUnderline"/>
        </w:rPr>
        <w:t xml:space="preserve">Though </w:t>
      </w:r>
      <w:r w:rsidRPr="00C9335A">
        <w:rPr>
          <w:rStyle w:val="StyleBoldUnderline"/>
          <w:highlight w:val="cyan"/>
        </w:rPr>
        <w:t>Mexico</w:t>
      </w:r>
      <w:r w:rsidRPr="009A4AFD">
        <w:rPr>
          <w:sz w:val="16"/>
        </w:rPr>
        <w:t xml:space="preserve"> already </w:t>
      </w:r>
      <w:r w:rsidRPr="00C9335A">
        <w:rPr>
          <w:rStyle w:val="StyleBoldUnderline"/>
          <w:highlight w:val="cyan"/>
        </w:rPr>
        <w:t>has an agreement with the E</w:t>
      </w:r>
      <w:r w:rsidRPr="009A4AFD">
        <w:rPr>
          <w:sz w:val="16"/>
        </w:rPr>
        <w:t xml:space="preserve">uropean </w:t>
      </w:r>
      <w:r w:rsidRPr="00C9335A">
        <w:rPr>
          <w:rStyle w:val="StyleBoldUnderline"/>
          <w:highlight w:val="cyan"/>
        </w:rPr>
        <w:t>U</w:t>
      </w:r>
      <w:r w:rsidRPr="009A4AFD">
        <w:rPr>
          <w:sz w:val="16"/>
        </w:rPr>
        <w:t xml:space="preserve">nion — </w:t>
      </w:r>
      <w:r w:rsidRPr="00001F07">
        <w:rPr>
          <w:rStyle w:val="StyleBoldUnderline"/>
        </w:rPr>
        <w:t>which came into force in 2000</w:t>
      </w:r>
      <w:r w:rsidRPr="009A4AFD">
        <w:rPr>
          <w:sz w:val="16"/>
        </w:rPr>
        <w:t xml:space="preserve"> — the El Financiero article says </w:t>
      </w:r>
      <w:r w:rsidRPr="00465DA6">
        <w:rPr>
          <w:rStyle w:val="StyleBoldUnderline"/>
        </w:rPr>
        <w:t xml:space="preserve">Mexican and European </w:t>
      </w:r>
      <w:r w:rsidRPr="00C9335A">
        <w:rPr>
          <w:rStyle w:val="StyleBoldUnderline"/>
          <w:highlight w:val="cyan"/>
        </w:rPr>
        <w:t>authorities</w:t>
      </w:r>
      <w:r w:rsidRPr="00001F07">
        <w:rPr>
          <w:rStyle w:val="StyleBoldUnderline"/>
        </w:rPr>
        <w:t xml:space="preserve"> have </w:t>
      </w:r>
      <w:r w:rsidRPr="00C9335A">
        <w:rPr>
          <w:rStyle w:val="StyleBoldUnderline"/>
          <w:highlight w:val="cyan"/>
        </w:rPr>
        <w:t>agreed to strengthen it</w:t>
      </w:r>
      <w:r w:rsidRPr="00001F07">
        <w:rPr>
          <w:rStyle w:val="StyleBoldUnderline"/>
        </w:rPr>
        <w:t>.</w:t>
      </w:r>
      <w:r>
        <w:rPr>
          <w:rStyle w:val="StyleBoldUnderline"/>
        </w:rPr>
        <w:t xml:space="preserve"> </w:t>
      </w:r>
      <w:r w:rsidRPr="009A4AFD">
        <w:rPr>
          <w:sz w:val="16"/>
        </w:rPr>
        <w:t xml:space="preserve">Rather than negotiate simultaneously with the Americans, therefore, </w:t>
      </w:r>
      <w:r w:rsidRPr="009A4AFD">
        <w:rPr>
          <w:rStyle w:val="StyleBoldUnderline"/>
        </w:rPr>
        <w:t>the idea would be to bring both negotiations under one roof.</w:t>
      </w:r>
      <w:r>
        <w:rPr>
          <w:rStyle w:val="StyleBoldUnderline"/>
        </w:rPr>
        <w:t xml:space="preserve"> </w:t>
      </w:r>
      <w:r w:rsidRPr="009A4AFD">
        <w:rPr>
          <w:sz w:val="16"/>
        </w:rPr>
        <w:t xml:space="preserve">And since Canada is a fellow NAFTA partner, common sense would dictate Canadian involvement as well. </w:t>
      </w:r>
      <w:r w:rsidRPr="009A4AFD">
        <w:rPr>
          <w:rStyle w:val="StyleBoldUnderline"/>
        </w:rPr>
        <w:t>With the EU and U.S. aiming to begin their Transatlantic talks</w:t>
      </w:r>
      <w:r w:rsidRPr="009A4AFD">
        <w:rPr>
          <w:sz w:val="16"/>
        </w:rPr>
        <w:t xml:space="preserve"> in June, Guajardo indicated that </w:t>
      </w:r>
      <w:r w:rsidRPr="00C9335A">
        <w:rPr>
          <w:rStyle w:val="StyleBoldUnderline"/>
          <w:highlight w:val="cyan"/>
        </w:rPr>
        <w:t>Mexico would be “formally petitioning”</w:t>
      </w:r>
      <w:r w:rsidRPr="009A4AFD">
        <w:rPr>
          <w:rStyle w:val="StyleBoldUnderline"/>
        </w:rPr>
        <w:t xml:space="preserve"> </w:t>
      </w:r>
      <w:r w:rsidRPr="009A4AFD">
        <w:rPr>
          <w:sz w:val="16"/>
        </w:rPr>
        <w:t xml:space="preserve">the EU President and Barack </w:t>
      </w:r>
      <w:r w:rsidRPr="00C9335A">
        <w:rPr>
          <w:rStyle w:val="StyleBoldUnderline"/>
          <w:highlight w:val="cyan"/>
        </w:rPr>
        <w:t>Obama to make it a NAFTA-EU negotiation</w:t>
      </w:r>
      <w:r w:rsidRPr="009A4AFD">
        <w:rPr>
          <w:rStyle w:val="StyleBoldUnderline"/>
        </w:rPr>
        <w:t>,</w:t>
      </w:r>
      <w:r w:rsidRPr="009A4AFD">
        <w:rPr>
          <w:sz w:val="16"/>
        </w:rPr>
        <w:t xml:space="preserve"> El Financiero reported.</w:t>
      </w:r>
    </w:p>
    <w:p w:rsidR="00EC550F" w:rsidRPr="007F6E6C" w:rsidRDefault="00EC550F" w:rsidP="00EC550F">
      <w:pPr>
        <w:rPr>
          <w:sz w:val="14"/>
        </w:rPr>
      </w:pPr>
    </w:p>
    <w:p w:rsidR="00EC550F" w:rsidRPr="00DD275D" w:rsidRDefault="00EC550F" w:rsidP="00EC550F">
      <w:pPr>
        <w:pStyle w:val="Heading4"/>
      </w:pPr>
      <w:r>
        <w:t xml:space="preserve">Mexico needs to be included – expands trade and development of common standards </w:t>
      </w:r>
    </w:p>
    <w:p w:rsidR="00EC550F" w:rsidRDefault="00EC550F" w:rsidP="00EC550F">
      <w:r w:rsidRPr="00C9335A">
        <w:rPr>
          <w:rStyle w:val="StyleStyleBold12pt"/>
          <w:highlight w:val="cyan"/>
        </w:rPr>
        <w:t>Negroponte 5/2</w:t>
      </w:r>
      <w:r>
        <w:t>/13 – Diana Negroponte is a nonresident senior fellow with the Latin America Initiative under Foreign Policy at Brookings. She focuses on Latin America and researches and writes about the New Left, populism and the relationship between criminal gangs and state institutions. Negroponte is editor of The End of Nostalgia: Mexico Confronts the Challenges of Global Competition Ph.D., Georgetown University J.D., American University B.S. Econ, London School of Economics &amp; Political Science (Diana Villiers, “Obama’s Mexico Trip: Putting Trade and Investment at the Top of the Agenda”, Brookings, http://www.brookings.edu/blogs/up-front/posts/2013/05/02-obama-mexico-trip-trade-investment-negroponte)//javi</w:t>
      </w:r>
    </w:p>
    <w:p w:rsidR="00EC550F" w:rsidRPr="003129F4" w:rsidRDefault="00EC550F" w:rsidP="00EC550F">
      <w:pPr>
        <w:rPr>
          <w:rStyle w:val="StyleBoldUnderline"/>
        </w:rPr>
      </w:pPr>
      <w:r w:rsidRPr="006C27A4">
        <w:rPr>
          <w:rStyle w:val="StyleBoldUnderline"/>
        </w:rPr>
        <w:t>Investment flows are</w:t>
      </w:r>
      <w:r w:rsidRPr="007F6E6C">
        <w:rPr>
          <w:sz w:val="14"/>
        </w:rPr>
        <w:t xml:space="preserve"> also </w:t>
      </w:r>
      <w:r w:rsidRPr="006C27A4">
        <w:rPr>
          <w:rStyle w:val="StyleBoldUnderline"/>
        </w:rPr>
        <w:t>mutually beneficial</w:t>
      </w:r>
      <w:r w:rsidRPr="007F6E6C">
        <w:rPr>
          <w:sz w:val="14"/>
        </w:rPr>
        <w:t xml:space="preserve">. According to the U.S. Trade Representative’s office, sales of services in Mexico by majority U.S. owned affiliates were $34.4 billion in 2010. Sales of services in the United States by majority Mexico-owned firms were $4.8 billion. According to the U.S. Embassy in Mexico, the United States currently provides 41 percent of all foreign direct investment in Mexico, benefiting more than 21,139 companies. Beyond the numbers, </w:t>
      </w:r>
      <w:r w:rsidRPr="000C4359">
        <w:rPr>
          <w:rStyle w:val="StyleBoldUnderline"/>
        </w:rPr>
        <w:t xml:space="preserve">the </w:t>
      </w:r>
      <w:r w:rsidRPr="00C9335A">
        <w:rPr>
          <w:rStyle w:val="StyleBoldUnderline"/>
          <w:highlight w:val="cyan"/>
        </w:rPr>
        <w:t xml:space="preserve">reality of trade and investment is that </w:t>
      </w:r>
      <w:r w:rsidRPr="000C4359">
        <w:rPr>
          <w:rStyle w:val="StyleBoldUnderline"/>
        </w:rPr>
        <w:t xml:space="preserve">the </w:t>
      </w:r>
      <w:r w:rsidRPr="00C9335A">
        <w:rPr>
          <w:rStyle w:val="StyleBoldUnderline"/>
          <w:highlight w:val="cyan"/>
        </w:rPr>
        <w:t>U</w:t>
      </w:r>
      <w:r w:rsidRPr="006C27A4">
        <w:rPr>
          <w:rStyle w:val="StyleBoldUnderline"/>
        </w:rPr>
        <w:t xml:space="preserve">nited </w:t>
      </w:r>
      <w:r w:rsidRPr="00C9335A">
        <w:rPr>
          <w:rStyle w:val="StyleBoldUnderline"/>
          <w:highlight w:val="cyan"/>
        </w:rPr>
        <w:t>S</w:t>
      </w:r>
      <w:r w:rsidRPr="006C27A4">
        <w:rPr>
          <w:rStyle w:val="StyleBoldUnderline"/>
        </w:rPr>
        <w:t xml:space="preserve">tates </w:t>
      </w:r>
      <w:r w:rsidRPr="00C9335A">
        <w:rPr>
          <w:rStyle w:val="StyleBoldUnderline"/>
          <w:highlight w:val="cyan"/>
        </w:rPr>
        <w:t>and Mexico compete together</w:t>
      </w:r>
      <w:r w:rsidRPr="006C27A4">
        <w:rPr>
          <w:rStyle w:val="StyleBoldUnderline"/>
        </w:rPr>
        <w:t xml:space="preserve"> in the global economy. </w:t>
      </w:r>
      <w:r w:rsidRPr="00465DA6">
        <w:rPr>
          <w:rStyle w:val="StyleBoldUnderline"/>
        </w:rPr>
        <w:t>Production and supply chains</w:t>
      </w:r>
      <w:r w:rsidRPr="006C27A4">
        <w:rPr>
          <w:rStyle w:val="StyleBoldUnderline"/>
        </w:rPr>
        <w:t xml:space="preserve"> in North America </w:t>
      </w:r>
      <w:r w:rsidRPr="00465DA6">
        <w:rPr>
          <w:rStyle w:val="StyleBoldUnderline"/>
        </w:rPr>
        <w:t xml:space="preserve">are </w:t>
      </w:r>
      <w:r w:rsidRPr="000C4359">
        <w:rPr>
          <w:rStyle w:val="StyleBoldUnderline"/>
        </w:rPr>
        <w:t xml:space="preserve">deeply </w:t>
      </w:r>
      <w:r w:rsidRPr="00465DA6">
        <w:rPr>
          <w:rStyle w:val="StyleBoldUnderline"/>
        </w:rPr>
        <w:t xml:space="preserve">integrated </w:t>
      </w:r>
      <w:r w:rsidRPr="000C4359">
        <w:rPr>
          <w:rStyle w:val="StyleBoldUnderline"/>
        </w:rPr>
        <w:t>with the U.S</w:t>
      </w:r>
      <w:r w:rsidRPr="006C27A4">
        <w:rPr>
          <w:rStyle w:val="StyleBoldUnderline"/>
        </w:rPr>
        <w:t>. content of Mexico exports</w:t>
      </w:r>
      <w:r w:rsidRPr="007F6E6C">
        <w:rPr>
          <w:sz w:val="14"/>
        </w:rPr>
        <w:t xml:space="preserve"> to the United States estimated at 40 </w:t>
      </w:r>
      <w:r w:rsidRPr="007F6E6C">
        <w:rPr>
          <w:sz w:val="14"/>
        </w:rPr>
        <w:lastRenderedPageBreak/>
        <w:t xml:space="preserve">cents on the dollar. This compares to 25 cents for Canadian exports to the United States and 4 cents for China and 2 cents for the European Union, according to a Wilson Center report. In short, there exists a growing integrated manufacturing platform that takes advantage of geography, time zones and cultural affinity. </w:t>
      </w:r>
      <w:r w:rsidRPr="00C9335A">
        <w:rPr>
          <w:rStyle w:val="Emphasis"/>
          <w:highlight w:val="cyan"/>
        </w:rPr>
        <w:t>The challenge</w:t>
      </w:r>
      <w:r w:rsidRPr="007F6E6C">
        <w:rPr>
          <w:sz w:val="14"/>
        </w:rPr>
        <w:t xml:space="preserve"> ahead </w:t>
      </w:r>
      <w:r w:rsidRPr="00C9335A">
        <w:rPr>
          <w:rStyle w:val="Emphasis"/>
          <w:highlight w:val="cyan"/>
        </w:rPr>
        <w:t>is how to build on that integration for the</w:t>
      </w:r>
      <w:r w:rsidRPr="007F6E6C">
        <w:rPr>
          <w:sz w:val="14"/>
        </w:rPr>
        <w:t xml:space="preserve"> forthcoming </w:t>
      </w:r>
      <w:r w:rsidRPr="000C4359">
        <w:rPr>
          <w:rStyle w:val="Emphasis"/>
        </w:rPr>
        <w:t>Trans Atlantic</w:t>
      </w:r>
      <w:r w:rsidRPr="006C27A4">
        <w:rPr>
          <w:rStyle w:val="Emphasis"/>
        </w:rPr>
        <w:t xml:space="preserve"> </w:t>
      </w:r>
      <w:r w:rsidRPr="00C9335A">
        <w:rPr>
          <w:rStyle w:val="Emphasis"/>
          <w:highlight w:val="cyan"/>
        </w:rPr>
        <w:t>Trade</w:t>
      </w:r>
      <w:r w:rsidRPr="006C27A4">
        <w:rPr>
          <w:rStyle w:val="Emphasis"/>
        </w:rPr>
        <w:t xml:space="preserve"> and Investment </w:t>
      </w:r>
      <w:r w:rsidRPr="00C9335A">
        <w:rPr>
          <w:rStyle w:val="Emphasis"/>
          <w:highlight w:val="cyan"/>
        </w:rPr>
        <w:t>talks with the E</w:t>
      </w:r>
      <w:r w:rsidRPr="007F6E6C">
        <w:rPr>
          <w:sz w:val="14"/>
        </w:rPr>
        <w:t xml:space="preserve">uropean </w:t>
      </w:r>
      <w:r w:rsidRPr="00C9335A">
        <w:rPr>
          <w:rStyle w:val="Emphasis"/>
          <w:highlight w:val="cyan"/>
        </w:rPr>
        <w:t>U</w:t>
      </w:r>
      <w:r w:rsidRPr="007F6E6C">
        <w:rPr>
          <w:sz w:val="14"/>
        </w:rPr>
        <w:t xml:space="preserve">nion. </w:t>
      </w:r>
      <w:r w:rsidRPr="006C27A4">
        <w:rPr>
          <w:rStyle w:val="StyleBoldUnderline"/>
        </w:rPr>
        <w:t>The development of common standards</w:t>
      </w:r>
      <w:r w:rsidRPr="007F6E6C">
        <w:rPr>
          <w:sz w:val="14"/>
        </w:rPr>
        <w:t xml:space="preserve"> and regulations </w:t>
      </w:r>
      <w:r w:rsidRPr="006C27A4">
        <w:rPr>
          <w:rStyle w:val="StyleBoldUnderline"/>
        </w:rPr>
        <w:t>will impact</w:t>
      </w:r>
      <w:r w:rsidRPr="007F6E6C">
        <w:rPr>
          <w:sz w:val="14"/>
        </w:rPr>
        <w:t xml:space="preserve"> both </w:t>
      </w:r>
      <w:r w:rsidRPr="006C27A4">
        <w:rPr>
          <w:rStyle w:val="StyleBoldUnderline"/>
        </w:rPr>
        <w:t>Mexican</w:t>
      </w:r>
      <w:r w:rsidRPr="007F6E6C">
        <w:rPr>
          <w:sz w:val="14"/>
        </w:rPr>
        <w:t xml:space="preserve"> and Canadian </w:t>
      </w:r>
      <w:r w:rsidRPr="006C27A4">
        <w:rPr>
          <w:rStyle w:val="StyleBoldUnderline"/>
        </w:rPr>
        <w:t>industry</w:t>
      </w:r>
      <w:r w:rsidRPr="007F6E6C">
        <w:rPr>
          <w:sz w:val="14"/>
        </w:rPr>
        <w:t xml:space="preserve">. Therefore, </w:t>
      </w:r>
      <w:r w:rsidRPr="00C9335A">
        <w:rPr>
          <w:rStyle w:val="Emphasis"/>
          <w:highlight w:val="cyan"/>
        </w:rPr>
        <w:t>they need to be</w:t>
      </w:r>
      <w:r w:rsidRPr="00DD275D">
        <w:rPr>
          <w:rStyle w:val="Emphasis"/>
        </w:rPr>
        <w:t xml:space="preserve"> either at the table, or </w:t>
      </w:r>
      <w:r w:rsidRPr="00C9335A">
        <w:rPr>
          <w:rStyle w:val="Emphasis"/>
          <w:highlight w:val="cyan"/>
        </w:rPr>
        <w:t>close to the negotiations</w:t>
      </w:r>
      <w:r w:rsidRPr="007F6E6C">
        <w:rPr>
          <w:sz w:val="14"/>
        </w:rPr>
        <w:t xml:space="preserve">. How close will the consultations with the Mexican trade delegation be? Ideally, </w:t>
      </w:r>
      <w:r w:rsidRPr="006C27A4">
        <w:rPr>
          <w:rStyle w:val="StyleBoldUnderline"/>
        </w:rPr>
        <w:t>the Mexicans would like to be at the negotiating table</w:t>
      </w:r>
      <w:r w:rsidRPr="007F6E6C">
        <w:rPr>
          <w:sz w:val="14"/>
        </w:rPr>
        <w:t>, but that is improbable.</w:t>
      </w:r>
      <w:r w:rsidRPr="006C27A4">
        <w:rPr>
          <w:rStyle w:val="StyleBoldUnderline"/>
        </w:rPr>
        <w:t xml:space="preserve"> More likely is a commitment from</w:t>
      </w:r>
      <w:r w:rsidRPr="007F6E6C">
        <w:rPr>
          <w:sz w:val="14"/>
        </w:rPr>
        <w:t xml:space="preserve"> President </w:t>
      </w:r>
      <w:r w:rsidRPr="006C27A4">
        <w:rPr>
          <w:rStyle w:val="StyleBoldUnderline"/>
        </w:rPr>
        <w:t xml:space="preserve">Obama to consult closely with the Mexican delegation. </w:t>
      </w:r>
      <w:r w:rsidRPr="00C9335A">
        <w:rPr>
          <w:rStyle w:val="StyleBoldUnderline"/>
          <w:highlight w:val="cyan"/>
        </w:rPr>
        <w:t>This</w:t>
      </w:r>
      <w:r w:rsidRPr="006C27A4">
        <w:rPr>
          <w:rStyle w:val="StyleBoldUnderline"/>
        </w:rPr>
        <w:t xml:space="preserve"> </w:t>
      </w:r>
      <w:r w:rsidRPr="007F6E6C">
        <w:rPr>
          <w:sz w:val="14"/>
        </w:rPr>
        <w:t>could</w:t>
      </w:r>
      <w:r w:rsidRPr="006C27A4">
        <w:rPr>
          <w:rStyle w:val="StyleBoldUnderline"/>
        </w:rPr>
        <w:t xml:space="preserve"> </w:t>
      </w:r>
      <w:r w:rsidRPr="00C9335A">
        <w:rPr>
          <w:rStyle w:val="StyleBoldUnderline"/>
          <w:highlight w:val="cyan"/>
        </w:rPr>
        <w:t>include</w:t>
      </w:r>
      <w:r w:rsidRPr="007F6E6C">
        <w:rPr>
          <w:sz w:val="14"/>
        </w:rPr>
        <w:t xml:space="preserve"> both </w:t>
      </w:r>
      <w:r w:rsidRPr="00C9335A">
        <w:rPr>
          <w:rStyle w:val="StyleBoldUnderline"/>
          <w:highlight w:val="cyan"/>
        </w:rPr>
        <w:t>pre-talks and post-talk briefings, reinforcing</w:t>
      </w:r>
      <w:r w:rsidRPr="006C27A4">
        <w:rPr>
          <w:rStyle w:val="StyleBoldUnderline"/>
        </w:rPr>
        <w:t xml:space="preserve"> Obama’s call “to maintain</w:t>
      </w:r>
      <w:r w:rsidRPr="007F6E6C">
        <w:rPr>
          <w:sz w:val="14"/>
        </w:rPr>
        <w:t xml:space="preserve"> the </w:t>
      </w:r>
      <w:r w:rsidRPr="00C9335A">
        <w:rPr>
          <w:rStyle w:val="StyleBoldUnderline"/>
          <w:highlight w:val="cyan"/>
        </w:rPr>
        <w:t>economic dialogue</w:t>
      </w:r>
      <w:r w:rsidRPr="007F6E6C">
        <w:rPr>
          <w:sz w:val="14"/>
        </w:rPr>
        <w:t xml:space="preserve"> over a long period of time.” </w:t>
      </w:r>
      <w:r w:rsidRPr="00F543E7">
        <w:rPr>
          <w:rStyle w:val="StyleBoldUnderline"/>
        </w:rPr>
        <w:t>On the European side</w:t>
      </w:r>
      <w:r w:rsidRPr="00057F5B">
        <w:rPr>
          <w:rStyle w:val="StyleBoldUnderline"/>
        </w:rPr>
        <w:t xml:space="preserve">, Turkey wishes to have a close consultative arrangement with the EU negotiators. </w:t>
      </w:r>
      <w:r w:rsidRPr="00057F5B">
        <w:rPr>
          <w:rStyle w:val="StyleBoldUnderline"/>
          <w:highlight w:val="cyan"/>
        </w:rPr>
        <w:t>This creates a balanced need for consultations with immediate trading partners.</w:t>
      </w:r>
    </w:p>
    <w:p w:rsidR="00EC550F" w:rsidRPr="00EC37DF" w:rsidRDefault="00EC550F" w:rsidP="00EC550F">
      <w:pPr>
        <w:pStyle w:val="Heading4"/>
      </w:pPr>
      <w:r w:rsidRPr="00EC37DF">
        <w:t>Trade declines if Mexico is not included</w:t>
      </w:r>
    </w:p>
    <w:p w:rsidR="00EC550F" w:rsidRPr="00A47BEC" w:rsidRDefault="00EC550F" w:rsidP="00EC550F">
      <w:r w:rsidRPr="00C9335A">
        <w:rPr>
          <w:rStyle w:val="StyleStyleBold12pt"/>
          <w:highlight w:val="cyan"/>
        </w:rPr>
        <w:t>Felbermayr et. al. 13</w:t>
      </w:r>
      <w:r>
        <w:t xml:space="preserve"> – (“Transatlantic Trade and Investment Partnership (TTIP) Who benefits from a free trade deal?”, GED, http://www.ged-shorts.org/wp-content/uploads/2013/06/Study-TTIP_final_ENG.pdf)//javi</w:t>
      </w:r>
    </w:p>
    <w:p w:rsidR="00EC550F" w:rsidRDefault="00EC550F" w:rsidP="00EC550F">
      <w:pPr>
        <w:rPr>
          <w:rStyle w:val="StyleBoldUnderline"/>
        </w:rPr>
      </w:pPr>
      <w:r w:rsidRPr="00301A03">
        <w:rPr>
          <w:sz w:val="16"/>
        </w:rPr>
        <w:t xml:space="preserve">Table 7 examines the changes in trade in North America and between the USA and the BRICS. A few important insights are striking. First, </w:t>
      </w:r>
      <w:r w:rsidRPr="00C9335A">
        <w:rPr>
          <w:rStyle w:val="StyleBoldUnderline"/>
          <w:highlight w:val="cyan"/>
        </w:rPr>
        <w:t>TTIP leads to trade diversion effects</w:t>
      </w:r>
      <w:r w:rsidRPr="00A47BEC">
        <w:rPr>
          <w:rStyle w:val="StyleBoldUnderline"/>
        </w:rPr>
        <w:t xml:space="preserve"> </w:t>
      </w:r>
      <w:r w:rsidRPr="00301A03">
        <w:rPr>
          <w:sz w:val="16"/>
        </w:rPr>
        <w:t xml:space="preserve">within the North American Free Trade Area (NAFTA) </w:t>
      </w:r>
      <w:r w:rsidRPr="00F543E7">
        <w:rPr>
          <w:rStyle w:val="StyleBoldUnderline"/>
        </w:rPr>
        <w:t xml:space="preserve">between USA, </w:t>
      </w:r>
      <w:r w:rsidRPr="00C9335A">
        <w:rPr>
          <w:rStyle w:val="StyleBoldUnderline"/>
          <w:highlight w:val="cyan"/>
        </w:rPr>
        <w:t>Mexico</w:t>
      </w:r>
      <w:r w:rsidRPr="00301A03">
        <w:rPr>
          <w:sz w:val="16"/>
        </w:rPr>
        <w:t xml:space="preserve"> and Canada. In the comprehensive liberalization scenario, </w:t>
      </w:r>
      <w:r w:rsidRPr="00A47BEC">
        <w:rPr>
          <w:rStyle w:val="Emphasis"/>
        </w:rPr>
        <w:t xml:space="preserve">both </w:t>
      </w:r>
      <w:r w:rsidRPr="00C9335A">
        <w:rPr>
          <w:rStyle w:val="Emphasis"/>
          <w:highlight w:val="cyan"/>
        </w:rPr>
        <w:t>exports and imports decline</w:t>
      </w:r>
      <w:r w:rsidRPr="00A47BEC">
        <w:rPr>
          <w:rStyle w:val="Emphasis"/>
        </w:rPr>
        <w:t xml:space="preserve"> for NAFTA partner countries </w:t>
      </w:r>
      <w:r w:rsidRPr="00C9335A">
        <w:rPr>
          <w:rStyle w:val="Emphasis"/>
          <w:highlight w:val="cyan"/>
        </w:rPr>
        <w:t>within the region</w:t>
      </w:r>
      <w:r w:rsidRPr="00301A03">
        <w:rPr>
          <w:sz w:val="16"/>
        </w:rPr>
        <w:t xml:space="preserve">. The two NAFTA countries whose position is not improved by TTIP, Mexico and Canada, intensify their trade. </w:t>
      </w:r>
      <w:r w:rsidRPr="00465DA6">
        <w:rPr>
          <w:rStyle w:val="StyleBoldUnderline"/>
          <w:highlight w:val="cyan"/>
        </w:rPr>
        <w:t xml:space="preserve">That is </w:t>
      </w:r>
      <w:r w:rsidRPr="00F543E7">
        <w:rPr>
          <w:rStyle w:val="StyleBoldUnderline"/>
        </w:rPr>
        <w:t>an</w:t>
      </w:r>
      <w:r w:rsidRPr="00554786">
        <w:rPr>
          <w:rStyle w:val="StyleBoldUnderline"/>
        </w:rPr>
        <w:t xml:space="preserve"> impressive example of </w:t>
      </w:r>
      <w:r w:rsidRPr="00C9335A">
        <w:rPr>
          <w:rStyle w:val="StyleBoldUnderline"/>
          <w:highlight w:val="cyan"/>
        </w:rPr>
        <w:t>trade diversion</w:t>
      </w:r>
      <w:r w:rsidRPr="00554786">
        <w:rPr>
          <w:rStyle w:val="StyleBoldUnderline"/>
        </w:rPr>
        <w:t xml:space="preserve"> effects </w:t>
      </w:r>
      <w:r w:rsidRPr="00C9335A">
        <w:rPr>
          <w:rStyle w:val="StyleBoldUnderline"/>
          <w:highlight w:val="cyan"/>
        </w:rPr>
        <w:t xml:space="preserve">between countries not </w:t>
      </w:r>
      <w:r w:rsidRPr="00A66149">
        <w:rPr>
          <w:rStyle w:val="StyleBoldUnderline"/>
        </w:rPr>
        <w:t>directly affected</w:t>
      </w:r>
      <w:r w:rsidRPr="00554786">
        <w:rPr>
          <w:rStyle w:val="StyleBoldUnderline"/>
        </w:rPr>
        <w:t xml:space="preserve"> </w:t>
      </w:r>
      <w:r w:rsidRPr="00C9335A">
        <w:rPr>
          <w:rStyle w:val="StyleBoldUnderline"/>
          <w:highlight w:val="cyan"/>
        </w:rPr>
        <w:t>in</w:t>
      </w:r>
      <w:r w:rsidRPr="00554786">
        <w:rPr>
          <w:rStyle w:val="StyleBoldUnderline"/>
        </w:rPr>
        <w:t xml:space="preserve"> anyway </w:t>
      </w:r>
      <w:r w:rsidRPr="00A66149">
        <w:rPr>
          <w:rStyle w:val="StyleBoldUnderline"/>
        </w:rPr>
        <w:t xml:space="preserve">by </w:t>
      </w:r>
      <w:r w:rsidRPr="00C9335A">
        <w:rPr>
          <w:rStyle w:val="StyleBoldUnderline"/>
          <w:highlight w:val="cyan"/>
        </w:rPr>
        <w:t>TTIP</w:t>
      </w:r>
      <w:r w:rsidRPr="00554786">
        <w:rPr>
          <w:rStyle w:val="StyleBoldUnderline"/>
        </w:rPr>
        <w:t xml:space="preserve">: The </w:t>
      </w:r>
      <w:r w:rsidRPr="00C9335A">
        <w:rPr>
          <w:rStyle w:val="StyleBoldUnderline"/>
          <w:highlight w:val="cyan"/>
        </w:rPr>
        <w:t>access</w:t>
      </w:r>
      <w:r w:rsidRPr="00A47BEC">
        <w:rPr>
          <w:rStyle w:val="StyleBoldUnderline"/>
        </w:rPr>
        <w:t xml:space="preserve"> of these countries</w:t>
      </w:r>
      <w:r w:rsidRPr="00301A03">
        <w:rPr>
          <w:sz w:val="16"/>
        </w:rPr>
        <w:t xml:space="preserve"> especially </w:t>
      </w:r>
      <w:r w:rsidRPr="00C9335A">
        <w:rPr>
          <w:rStyle w:val="StyleBoldUnderline"/>
          <w:highlight w:val="cyan"/>
        </w:rPr>
        <w:t>to</w:t>
      </w:r>
      <w:r w:rsidRPr="00A47BEC">
        <w:rPr>
          <w:rStyle w:val="StyleBoldUnderline"/>
        </w:rPr>
        <w:t xml:space="preserve"> the </w:t>
      </w:r>
      <w:r w:rsidRPr="00C9335A">
        <w:rPr>
          <w:rStyle w:val="StyleBoldUnderline"/>
          <w:highlight w:val="cyan"/>
        </w:rPr>
        <w:t xml:space="preserve">US market becomes less attractive due to </w:t>
      </w:r>
      <w:r w:rsidRPr="00F543E7">
        <w:rPr>
          <w:rStyle w:val="StyleBoldUnderline"/>
        </w:rPr>
        <w:t xml:space="preserve">increased </w:t>
      </w:r>
      <w:r w:rsidRPr="00C9335A">
        <w:rPr>
          <w:rStyle w:val="StyleBoldUnderline"/>
          <w:highlight w:val="cyan"/>
        </w:rPr>
        <w:t>competition from the EU</w:t>
      </w:r>
      <w:r w:rsidRPr="00A47BEC">
        <w:rPr>
          <w:rStyle w:val="StyleBoldUnderline"/>
        </w:rPr>
        <w:t>, leading to a substantial rise in trade between them</w:t>
      </w:r>
      <w:r w:rsidRPr="00301A03">
        <w:rPr>
          <w:sz w:val="16"/>
        </w:rPr>
        <w:t>. What makes this effect so strong is that the trade barriers, as we know, between Mexico and Canada have already been eliminated. Interestingly, TTIP leads to an expansion of trade between the EU and Canada. Geographic circumstances are decisive for this result. Because of its closeness to the USA, Canada is especially affected by trade diversion effects involving the USA</w:t>
      </w:r>
      <w:r w:rsidRPr="00554786">
        <w:rPr>
          <w:rStyle w:val="StyleBoldUnderline"/>
        </w:rPr>
        <w:t xml:space="preserve">. This effect leads to creating trade with the EU countries that are geographically farther away, so that transport costs are lower, and the </w:t>
      </w:r>
      <w:r w:rsidRPr="00C9335A">
        <w:rPr>
          <w:rStyle w:val="StyleBoldUnderline"/>
          <w:highlight w:val="cyan"/>
        </w:rPr>
        <w:t>change in the relative cost structures leads to replacement of the American market with the EU</w:t>
      </w:r>
      <w:r w:rsidRPr="00554786">
        <w:rPr>
          <w:rStyle w:val="StyleBoldUnderline"/>
        </w:rPr>
        <w:t>.</w:t>
      </w:r>
      <w:r w:rsidRPr="00301A03">
        <w:rPr>
          <w:sz w:val="16"/>
        </w:rPr>
        <w:t xml:space="preserve"> This circumstance means that </w:t>
      </w:r>
      <w:r w:rsidRPr="00A47BEC">
        <w:rPr>
          <w:rStyle w:val="StyleBoldUnderline"/>
        </w:rPr>
        <w:t xml:space="preserve">finalization of </w:t>
      </w:r>
      <w:r w:rsidRPr="00C9335A">
        <w:rPr>
          <w:rStyle w:val="StyleBoldUnderline"/>
          <w:highlight w:val="cyan"/>
        </w:rPr>
        <w:t>an agreement</w:t>
      </w:r>
      <w:r w:rsidRPr="00301A03">
        <w:rPr>
          <w:sz w:val="16"/>
        </w:rPr>
        <w:t xml:space="preserve"> between the EU and Canada, currently under negotiation, </w:t>
      </w:r>
      <w:r w:rsidRPr="00C9335A">
        <w:rPr>
          <w:rStyle w:val="StyleBoldUnderline"/>
          <w:highlight w:val="cyan"/>
        </w:rPr>
        <w:t>would strengthen</w:t>
      </w:r>
      <w:r w:rsidRPr="00A47BEC">
        <w:rPr>
          <w:rStyle w:val="StyleBoldUnderline"/>
        </w:rPr>
        <w:t xml:space="preserve"> the </w:t>
      </w:r>
      <w:r w:rsidRPr="00C9335A">
        <w:rPr>
          <w:rStyle w:val="StyleBoldUnderline"/>
          <w:highlight w:val="cyan"/>
        </w:rPr>
        <w:t>trade of</w:t>
      </w:r>
      <w:r w:rsidRPr="00A47BEC">
        <w:rPr>
          <w:rStyle w:val="StyleBoldUnderline"/>
        </w:rPr>
        <w:t xml:space="preserve"> </w:t>
      </w:r>
      <w:r w:rsidRPr="00554786">
        <w:rPr>
          <w:rStyle w:val="StyleBoldUnderline"/>
        </w:rPr>
        <w:t xml:space="preserve">the </w:t>
      </w:r>
      <w:r w:rsidRPr="00C9335A">
        <w:rPr>
          <w:rStyle w:val="StyleBoldUnderline"/>
          <w:highlight w:val="cyan"/>
        </w:rPr>
        <w:t>countries involved</w:t>
      </w:r>
      <w:r w:rsidRPr="00554786">
        <w:rPr>
          <w:rStyle w:val="StyleBoldUnderline"/>
        </w:rPr>
        <w:t xml:space="preserve"> with each other </w:t>
      </w:r>
      <w:r w:rsidRPr="00C9335A">
        <w:rPr>
          <w:rStyle w:val="StyleBoldUnderline"/>
          <w:highlight w:val="cyan"/>
        </w:rPr>
        <w:t>but not eliminate</w:t>
      </w:r>
      <w:r w:rsidRPr="00A47BEC">
        <w:rPr>
          <w:rStyle w:val="StyleBoldUnderline"/>
        </w:rPr>
        <w:t xml:space="preserve"> the </w:t>
      </w:r>
      <w:r w:rsidRPr="00C9335A">
        <w:rPr>
          <w:rStyle w:val="StyleBoldUnderline"/>
          <w:highlight w:val="cyan"/>
        </w:rPr>
        <w:t>negative trade diversion effects</w:t>
      </w:r>
      <w:r w:rsidRPr="00A47BEC">
        <w:rPr>
          <w:rStyle w:val="StyleBoldUnderline"/>
        </w:rPr>
        <w:t>.</w:t>
      </w:r>
    </w:p>
    <w:p w:rsidR="00EC550F" w:rsidRPr="006D7C7E" w:rsidRDefault="00EC550F" w:rsidP="00EC550F">
      <w:pPr>
        <w:pStyle w:val="Heading4"/>
      </w:pPr>
      <w:r>
        <w:t>Exclusion of Mexico hurts trade partnership</w:t>
      </w:r>
    </w:p>
    <w:p w:rsidR="00EC550F" w:rsidRPr="006D7C7E" w:rsidRDefault="00EC550F" w:rsidP="00EC550F">
      <w:r w:rsidRPr="00C9335A">
        <w:rPr>
          <w:rStyle w:val="StyleStyleBold12pt"/>
          <w:highlight w:val="cyan"/>
        </w:rPr>
        <w:t>BFNA 6/17</w:t>
      </w:r>
      <w:r>
        <w:t>/13 – (“US, EU Benefit Significantly From TTIP”, Bertelsmann Foundation, http://www.bfna.org/article/us-eu-benefit-significantly-from-ttip)//javi</w:t>
      </w:r>
    </w:p>
    <w:p w:rsidR="00EC550F" w:rsidRDefault="00EC550F" w:rsidP="00EC550F">
      <w:pPr>
        <w:rPr>
          <w:sz w:val="16"/>
        </w:rPr>
      </w:pPr>
      <w:r w:rsidRPr="006D7C7E">
        <w:rPr>
          <w:sz w:val="16"/>
        </w:rPr>
        <w:t>WASHINGTON, DC/GUETERSLOH, GER</w:t>
      </w:r>
      <w:r>
        <w:rPr>
          <w:sz w:val="16"/>
        </w:rPr>
        <w:t>MANY</w:t>
      </w:r>
      <w:r w:rsidRPr="006D7C7E">
        <w:rPr>
          <w:sz w:val="16"/>
        </w:rPr>
        <w:t xml:space="preserve"> (June 17, 2013) - </w:t>
      </w:r>
      <w:r w:rsidRPr="006D7C7E">
        <w:rPr>
          <w:rStyle w:val="StyleBoldUnderline"/>
        </w:rPr>
        <w:t>The US</w:t>
      </w:r>
      <w:r w:rsidRPr="006D7C7E">
        <w:rPr>
          <w:sz w:val="16"/>
        </w:rPr>
        <w:t xml:space="preserve"> and all EU member countries </w:t>
      </w:r>
      <w:r w:rsidRPr="006D7C7E">
        <w:rPr>
          <w:rStyle w:val="StyleBoldUnderline"/>
        </w:rPr>
        <w:t xml:space="preserve">would benefit </w:t>
      </w:r>
      <w:r w:rsidRPr="006D7C7E">
        <w:rPr>
          <w:sz w:val="16"/>
        </w:rPr>
        <w:t xml:space="preserve">significantly </w:t>
      </w:r>
      <w:r w:rsidRPr="006D7C7E">
        <w:rPr>
          <w:rStyle w:val="StyleBoldUnderline"/>
        </w:rPr>
        <w:t>from a</w:t>
      </w:r>
      <w:r w:rsidRPr="006D7C7E">
        <w:rPr>
          <w:sz w:val="16"/>
        </w:rPr>
        <w:t xml:space="preserve"> comprehensive trade pact, according to "Transatlantic Trade and Investment Partnership (</w:t>
      </w:r>
      <w:r w:rsidRPr="006D7C7E">
        <w:rPr>
          <w:rStyle w:val="StyleBoldUnderline"/>
        </w:rPr>
        <w:t>TTIP</w:t>
      </w:r>
      <w:r w:rsidRPr="006D7C7E">
        <w:rPr>
          <w:sz w:val="16"/>
        </w:rPr>
        <w:t>): Who benefits from a free trade deal?", an ifo Institute study commissioned by the Bertels</w:t>
      </w:r>
      <w:r>
        <w:rPr>
          <w:sz w:val="16"/>
        </w:rPr>
        <w:t>man</w:t>
      </w:r>
      <w:r w:rsidRPr="006D7C7E">
        <w:rPr>
          <w:sz w:val="16"/>
        </w:rPr>
        <w:t xml:space="preserve">n Foundation. A </w:t>
      </w:r>
      <w:r w:rsidRPr="00C9335A">
        <w:rPr>
          <w:rStyle w:val="StyleBoldUnderline"/>
          <w:highlight w:val="cyan"/>
        </w:rPr>
        <w:t>TTIP</w:t>
      </w:r>
      <w:r w:rsidRPr="006D7C7E">
        <w:rPr>
          <w:rStyle w:val="StyleBoldUnderline"/>
        </w:rPr>
        <w:t xml:space="preserve"> that </w:t>
      </w:r>
      <w:r w:rsidRPr="00C9335A">
        <w:rPr>
          <w:rStyle w:val="StyleBoldUnderline"/>
          <w:highlight w:val="cyan"/>
        </w:rPr>
        <w:t>eliminates non-tariff trade barriers</w:t>
      </w:r>
      <w:r w:rsidRPr="006D7C7E">
        <w:rPr>
          <w:rStyle w:val="StyleBoldUnderline"/>
        </w:rPr>
        <w:t xml:space="preserve"> and tariffs would boost per capita GDP and employment </w:t>
      </w:r>
      <w:r w:rsidRPr="008B4325">
        <w:rPr>
          <w:rStyle w:val="StyleBoldUnderline"/>
          <w:highlight w:val="cyan"/>
        </w:rPr>
        <w:t>o</w:t>
      </w:r>
      <w:r w:rsidRPr="00C9335A">
        <w:rPr>
          <w:rStyle w:val="StyleBoldUnderline"/>
          <w:highlight w:val="cyan"/>
        </w:rPr>
        <w:t>n both sides</w:t>
      </w:r>
      <w:r w:rsidRPr="006D7C7E">
        <w:rPr>
          <w:sz w:val="16"/>
        </w:rPr>
        <w:t xml:space="preserve"> of the Atlantic </w:t>
      </w:r>
      <w:r w:rsidRPr="00C9335A">
        <w:rPr>
          <w:rStyle w:val="Emphasis"/>
          <w:highlight w:val="cyan"/>
        </w:rPr>
        <w:t>but impose losses on</w:t>
      </w:r>
      <w:r w:rsidRPr="006D7C7E">
        <w:rPr>
          <w:rStyle w:val="Emphasis"/>
        </w:rPr>
        <w:t xml:space="preserve"> much of </w:t>
      </w:r>
      <w:r w:rsidRPr="00C9335A">
        <w:rPr>
          <w:rStyle w:val="Emphasis"/>
          <w:highlight w:val="cyan"/>
        </w:rPr>
        <w:t>the rest</w:t>
      </w:r>
      <w:r w:rsidRPr="006D7C7E">
        <w:rPr>
          <w:rStyle w:val="Emphasis"/>
        </w:rPr>
        <w:t xml:space="preserve"> of the world.</w:t>
      </w:r>
      <w:r w:rsidRPr="006D7C7E">
        <w:rPr>
          <w:sz w:val="16"/>
        </w:rPr>
        <w:t xml:space="preserve"> The US would achieve the greatest growth from a TTIP, with long-term per capita GDP climbing 13.4 percent. EU member states would, on average, see five-percent growth in long-term per capita GDP. The United Kingdom would be Europe’s biggest beneficiary; its long-term per capita GDP would rise 9.7 percent. Other EU member countries that would profit more than average from a far-reaching liberalization of trade include small export-oriented economies, such as those of the Baltic states, and crisis-ridden southern European countries. The large economies of Ger</w:t>
      </w:r>
      <w:r>
        <w:rPr>
          <w:sz w:val="16"/>
        </w:rPr>
        <w:t>many</w:t>
      </w:r>
      <w:r w:rsidRPr="006D7C7E">
        <w:rPr>
          <w:sz w:val="16"/>
        </w:rPr>
        <w:t xml:space="preserve"> and France would benefit less than the EU average from a comprehensive free-trade agreement. Long-term Ger</w:t>
      </w:r>
      <w:r>
        <w:rPr>
          <w:sz w:val="16"/>
        </w:rPr>
        <w:t>man</w:t>
      </w:r>
      <w:r w:rsidRPr="006D7C7E">
        <w:rPr>
          <w:sz w:val="16"/>
        </w:rPr>
        <w:t xml:space="preserve"> per capita GDP would increase 4.7 percent; the comparative French figure is 2.6 percent. </w:t>
      </w:r>
      <w:r w:rsidRPr="006D7C7E">
        <w:rPr>
          <w:rStyle w:val="Emphasis"/>
        </w:rPr>
        <w:t xml:space="preserve">Intensified </w:t>
      </w:r>
      <w:r w:rsidRPr="00C9335A">
        <w:rPr>
          <w:rStyle w:val="Emphasis"/>
          <w:highlight w:val="cyan"/>
        </w:rPr>
        <w:t>trade relations between the US and the EU would decrease their imports from the rest of the world</w:t>
      </w:r>
      <w:r w:rsidRPr="006D7C7E">
        <w:rPr>
          <w:rStyle w:val="Emphasis"/>
        </w:rPr>
        <w:t xml:space="preserve">. </w:t>
      </w:r>
      <w:r w:rsidRPr="006D7C7E">
        <w:rPr>
          <w:sz w:val="16"/>
        </w:rPr>
        <w:t xml:space="preserve">As a result, </w:t>
      </w:r>
      <w:r w:rsidRPr="006D7C7E">
        <w:rPr>
          <w:rStyle w:val="StyleBoldUnderline"/>
        </w:rPr>
        <w:t xml:space="preserve">long-term per capital </w:t>
      </w:r>
      <w:r w:rsidRPr="00C9335A">
        <w:rPr>
          <w:rStyle w:val="StyleBoldUnderline"/>
          <w:highlight w:val="cyan"/>
        </w:rPr>
        <w:t>GDP would drop</w:t>
      </w:r>
      <w:r w:rsidRPr="006D7C7E">
        <w:rPr>
          <w:sz w:val="16"/>
        </w:rPr>
        <w:t xml:space="preserve"> 9.5 percent in Canada and 7.2 percent </w:t>
      </w:r>
      <w:r w:rsidRPr="00C9335A">
        <w:rPr>
          <w:rStyle w:val="StyleBoldUnderline"/>
          <w:highlight w:val="cyan"/>
        </w:rPr>
        <w:t>in Mexico</w:t>
      </w:r>
      <w:r w:rsidRPr="006D7C7E">
        <w:rPr>
          <w:sz w:val="16"/>
        </w:rPr>
        <w:t>. Japan would also see a fall, of 5.9 percent. Additional losers would include developing countries, especially those in Africa and central Asia.</w:t>
      </w:r>
    </w:p>
    <w:p w:rsidR="00EC550F" w:rsidRDefault="00EC550F" w:rsidP="00EC550F">
      <w:pPr>
        <w:pStyle w:val="Heading4"/>
      </w:pPr>
      <w:r>
        <w:lastRenderedPageBreak/>
        <w:t>US-Mexico trade key to resolve Mexican instability and manufacturing sector</w:t>
      </w:r>
    </w:p>
    <w:p w:rsidR="00EC550F" w:rsidRDefault="00EC550F" w:rsidP="00EC550F">
      <w:r w:rsidRPr="00C9335A">
        <w:rPr>
          <w:rStyle w:val="StyleStyleBold12pt"/>
          <w:highlight w:val="cyan"/>
        </w:rPr>
        <w:t>O’Neill 3/18</w:t>
      </w:r>
      <w:r>
        <w:t>/13 – (Shannon, “Mexico and the United States are linked closer than ever through trade”, Voxxi, http://www.voxxi.com/mexico-united-states-linked-trade/)//javi</w:t>
      </w:r>
    </w:p>
    <w:p w:rsidR="00EC550F" w:rsidRDefault="00EC550F" w:rsidP="00EC550F">
      <w:pPr>
        <w:rPr>
          <w:rStyle w:val="StyleBoldUnderline"/>
        </w:rPr>
      </w:pPr>
      <w:r w:rsidRPr="007F3454">
        <w:rPr>
          <w:sz w:val="12"/>
        </w:rPr>
        <w:t xml:space="preserve">When it comes to Mexico, people usually think about the security issue, and that’s what much of the news coverage has been. But underneath that, behind the headlines, </w:t>
      </w:r>
      <w:r w:rsidRPr="00E622CE">
        <w:rPr>
          <w:rStyle w:val="StyleBoldUnderline"/>
        </w:rPr>
        <w:t xml:space="preserve">we have seen a transformation of </w:t>
      </w:r>
      <w:r w:rsidRPr="00C9335A">
        <w:rPr>
          <w:rStyle w:val="StyleBoldUnderline"/>
          <w:highlight w:val="cyan"/>
        </w:rPr>
        <w:t>Mexico’s economy</w:t>
      </w:r>
      <w:r w:rsidRPr="007F3454">
        <w:rPr>
          <w:sz w:val="12"/>
        </w:rPr>
        <w:t xml:space="preserve"> over the last couple of decades: </w:t>
      </w:r>
      <w:r w:rsidRPr="00E622CE">
        <w:rPr>
          <w:rStyle w:val="StyleBoldUnderline"/>
        </w:rPr>
        <w:t>It has moved from a very closed, inward-looking economy</w:t>
      </w:r>
      <w:r w:rsidRPr="007F3454">
        <w:rPr>
          <w:sz w:val="12"/>
        </w:rPr>
        <w:t xml:space="preserve">, one </w:t>
      </w:r>
      <w:r w:rsidRPr="00E622CE">
        <w:rPr>
          <w:rStyle w:val="StyleBoldUnderline"/>
        </w:rPr>
        <w:t xml:space="preserve">whose exports were dominated by oil, to an economy that </w:t>
      </w:r>
      <w:r w:rsidRPr="00C9335A">
        <w:rPr>
          <w:rStyle w:val="StyleBoldUnderline"/>
          <w:highlight w:val="cyan"/>
        </w:rPr>
        <w:t>is one of the most open and</w:t>
      </w:r>
      <w:r w:rsidRPr="00E622CE">
        <w:rPr>
          <w:rStyle w:val="StyleBoldUnderline"/>
        </w:rPr>
        <w:t xml:space="preserve"> increasingly </w:t>
      </w:r>
      <w:r w:rsidRPr="00C9335A">
        <w:rPr>
          <w:rStyle w:val="StyleBoldUnderline"/>
          <w:highlight w:val="cyan"/>
        </w:rPr>
        <w:t>competitive</w:t>
      </w:r>
      <w:r w:rsidRPr="00E622CE">
        <w:rPr>
          <w:rStyle w:val="StyleBoldUnderline"/>
        </w:rPr>
        <w:t xml:space="preserve"> in the world.</w:t>
      </w:r>
      <w:r w:rsidRPr="007F3454">
        <w:rPr>
          <w:sz w:val="12"/>
        </w:rPr>
        <w:t xml:space="preserve"> In measures like trade to GDP, Mexico outpaces not just the United States or places like Brazil, but it outpaces China. </w:t>
      </w:r>
      <w:r w:rsidRPr="00E622CE">
        <w:rPr>
          <w:rStyle w:val="StyleBoldUnderline"/>
        </w:rPr>
        <w:t>It is</w:t>
      </w:r>
      <w:r w:rsidRPr="007F3454">
        <w:rPr>
          <w:sz w:val="12"/>
        </w:rPr>
        <w:t xml:space="preserve"> </w:t>
      </w:r>
      <w:r w:rsidRPr="00E622CE">
        <w:rPr>
          <w:rStyle w:val="StyleBoldUnderline"/>
        </w:rPr>
        <w:t>quite</w:t>
      </w:r>
      <w:r w:rsidRPr="007F3454">
        <w:rPr>
          <w:sz w:val="12"/>
        </w:rPr>
        <w:t xml:space="preserve"> an open and </w:t>
      </w:r>
      <w:r w:rsidRPr="00E622CE">
        <w:rPr>
          <w:rStyle w:val="StyleBoldUnderline"/>
        </w:rPr>
        <w:t>competitive</w:t>
      </w:r>
      <w:r w:rsidRPr="007F3454">
        <w:rPr>
          <w:sz w:val="12"/>
        </w:rPr>
        <w:t xml:space="preserve"> economy now. </w:t>
      </w:r>
      <w:r w:rsidRPr="00E622CE">
        <w:rPr>
          <w:rStyle w:val="StyleBoldUnderline"/>
        </w:rPr>
        <w:t xml:space="preserve">A big part of that is </w:t>
      </w:r>
      <w:r w:rsidRPr="00C9335A">
        <w:rPr>
          <w:rStyle w:val="StyleBoldUnderline"/>
          <w:highlight w:val="cyan"/>
        </w:rPr>
        <w:t>due to</w:t>
      </w:r>
      <w:r w:rsidRPr="00E622CE">
        <w:rPr>
          <w:rStyle w:val="StyleBoldUnderline"/>
        </w:rPr>
        <w:t xml:space="preserve"> its deepening </w:t>
      </w:r>
      <w:r w:rsidRPr="00C9335A">
        <w:rPr>
          <w:rStyle w:val="StyleBoldUnderline"/>
          <w:highlight w:val="cyan"/>
        </w:rPr>
        <w:t>ties to the U</w:t>
      </w:r>
      <w:r w:rsidRPr="007F3454">
        <w:rPr>
          <w:sz w:val="12"/>
        </w:rPr>
        <w:t xml:space="preserve">nited </w:t>
      </w:r>
      <w:r w:rsidRPr="00C9335A">
        <w:rPr>
          <w:rStyle w:val="StyleBoldUnderline"/>
          <w:highlight w:val="cyan"/>
        </w:rPr>
        <w:t>S</w:t>
      </w:r>
      <w:r w:rsidRPr="007F3454">
        <w:rPr>
          <w:sz w:val="12"/>
        </w:rPr>
        <w:t xml:space="preserve">tates. </w:t>
      </w:r>
      <w:r w:rsidRPr="00E622CE">
        <w:rPr>
          <w:rStyle w:val="StyleBoldUnderline"/>
        </w:rPr>
        <w:t>Since the</w:t>
      </w:r>
      <w:r w:rsidRPr="007F3454">
        <w:rPr>
          <w:sz w:val="12"/>
        </w:rPr>
        <w:t xml:space="preserve"> North American Free </w:t>
      </w:r>
      <w:r w:rsidRPr="00E622CE">
        <w:rPr>
          <w:rStyle w:val="StyleBoldUnderline"/>
        </w:rPr>
        <w:t>Trade Agreement</w:t>
      </w:r>
      <w:r w:rsidRPr="007F3454">
        <w:rPr>
          <w:sz w:val="12"/>
        </w:rPr>
        <w:t xml:space="preserve"> (Nafta) was signed almost 20 years ago, </w:t>
      </w:r>
      <w:r w:rsidRPr="00C9335A">
        <w:rPr>
          <w:rStyle w:val="StyleBoldUnderline"/>
          <w:highlight w:val="cyan"/>
        </w:rPr>
        <w:t>we have seen</w:t>
      </w:r>
      <w:r w:rsidRPr="00E622CE">
        <w:rPr>
          <w:rStyle w:val="StyleBoldUnderline"/>
        </w:rPr>
        <w:t xml:space="preserve"> the </w:t>
      </w:r>
      <w:r w:rsidRPr="00C9335A">
        <w:rPr>
          <w:rStyle w:val="StyleBoldUnderline"/>
          <w:highlight w:val="cyan"/>
        </w:rPr>
        <w:t>creation of regional supply chains for</w:t>
      </w:r>
      <w:r w:rsidRPr="007F3454">
        <w:rPr>
          <w:sz w:val="12"/>
        </w:rPr>
        <w:t xml:space="preserve"> a myriad of </w:t>
      </w:r>
      <w:r w:rsidRPr="00C9335A">
        <w:rPr>
          <w:rStyle w:val="StyleBoldUnderline"/>
          <w:highlight w:val="cyan"/>
        </w:rPr>
        <w:t>different</w:t>
      </w:r>
      <w:r w:rsidRPr="007F3454">
        <w:rPr>
          <w:sz w:val="12"/>
        </w:rPr>
        <w:t xml:space="preserve"> types of </w:t>
      </w:r>
      <w:r w:rsidRPr="00C9335A">
        <w:rPr>
          <w:rStyle w:val="StyleBoldUnderline"/>
          <w:highlight w:val="cyan"/>
        </w:rPr>
        <w:t>industries</w:t>
      </w:r>
      <w:r w:rsidRPr="00E622CE">
        <w:rPr>
          <w:rStyle w:val="StyleBoldUnderline"/>
        </w:rPr>
        <w:t xml:space="preserve"> and companies</w:t>
      </w:r>
      <w:r w:rsidRPr="007F3454">
        <w:rPr>
          <w:sz w:val="12"/>
        </w:rPr>
        <w:t xml:space="preserve">. For every product that is imported from Mexico in the US, on average </w:t>
      </w:r>
      <w:r w:rsidRPr="00E622CE">
        <w:rPr>
          <w:rStyle w:val="StyleBoldUnderline"/>
        </w:rPr>
        <w:t>40 percent</w:t>
      </w:r>
      <w:r w:rsidRPr="007F3454">
        <w:rPr>
          <w:sz w:val="12"/>
        </w:rPr>
        <w:t xml:space="preserve"> of it </w:t>
      </w:r>
      <w:r w:rsidRPr="00E622CE">
        <w:rPr>
          <w:rStyle w:val="StyleBoldUnderline"/>
        </w:rPr>
        <w:t>would</w:t>
      </w:r>
      <w:r w:rsidRPr="007F3454">
        <w:rPr>
          <w:sz w:val="12"/>
        </w:rPr>
        <w:t xml:space="preserve"> actually </w:t>
      </w:r>
      <w:r w:rsidRPr="00E622CE">
        <w:rPr>
          <w:rStyle w:val="StyleBoldUnderline"/>
        </w:rPr>
        <w:t xml:space="preserve">have been made in the U.S. </w:t>
      </w:r>
      <w:r w:rsidRPr="00C9335A">
        <w:rPr>
          <w:rStyle w:val="StyleBoldUnderline"/>
          <w:highlight w:val="cyan"/>
        </w:rPr>
        <w:t>It has become</w:t>
      </w:r>
      <w:r w:rsidRPr="00E622CE">
        <w:rPr>
          <w:rStyle w:val="StyleBoldUnderline"/>
        </w:rPr>
        <w:t xml:space="preserve"> a</w:t>
      </w:r>
      <w:r w:rsidRPr="007F3454">
        <w:rPr>
          <w:sz w:val="12"/>
        </w:rPr>
        <w:t xml:space="preserve"> very </w:t>
      </w:r>
      <w:r w:rsidRPr="00AA33B9">
        <w:rPr>
          <w:rStyle w:val="Emphasis"/>
        </w:rPr>
        <w:t>symbiotic</w:t>
      </w:r>
      <w:r w:rsidRPr="00E622CE">
        <w:rPr>
          <w:rStyle w:val="Emphasis"/>
        </w:rPr>
        <w:t xml:space="preserve"> relationship</w:t>
      </w:r>
      <w:r w:rsidRPr="007F3454">
        <w:rPr>
          <w:sz w:val="12"/>
        </w:rPr>
        <w:t xml:space="preserve">, </w:t>
      </w:r>
      <w:r w:rsidRPr="008E092D">
        <w:rPr>
          <w:rStyle w:val="StyleBoldUnderline"/>
        </w:rPr>
        <w:t>and</w:t>
      </w:r>
      <w:r w:rsidRPr="007F3454">
        <w:rPr>
          <w:sz w:val="12"/>
        </w:rPr>
        <w:t xml:space="preserve"> it has become an </w:t>
      </w:r>
      <w:r w:rsidRPr="00C9335A">
        <w:rPr>
          <w:rStyle w:val="Emphasis"/>
          <w:highlight w:val="cyan"/>
        </w:rPr>
        <w:t>integrated</w:t>
      </w:r>
      <w:r w:rsidRPr="007F3454">
        <w:rPr>
          <w:sz w:val="12"/>
        </w:rPr>
        <w:t xml:space="preserve"> economy </w:t>
      </w:r>
      <w:r w:rsidRPr="00C9335A">
        <w:rPr>
          <w:rStyle w:val="Emphasis"/>
          <w:highlight w:val="cyan"/>
        </w:rPr>
        <w:t>in</w:t>
      </w:r>
      <w:r w:rsidRPr="00E622CE">
        <w:rPr>
          <w:rStyle w:val="Emphasis"/>
        </w:rPr>
        <w:t xml:space="preserve"> </w:t>
      </w:r>
      <w:r>
        <w:rPr>
          <w:rStyle w:val="Emphasis"/>
        </w:rPr>
        <w:t>many</w:t>
      </w:r>
      <w:r w:rsidRPr="00E622CE">
        <w:rPr>
          <w:rStyle w:val="Emphasis"/>
        </w:rPr>
        <w:t xml:space="preserve"> ways and</w:t>
      </w:r>
      <w:r w:rsidRPr="007F3454">
        <w:rPr>
          <w:sz w:val="12"/>
        </w:rPr>
        <w:t xml:space="preserve"> in </w:t>
      </w:r>
      <w:r>
        <w:rPr>
          <w:sz w:val="12"/>
        </w:rPr>
        <w:t>many</w:t>
      </w:r>
      <w:r w:rsidRPr="007F3454">
        <w:rPr>
          <w:sz w:val="12"/>
        </w:rPr>
        <w:t xml:space="preserve"> </w:t>
      </w:r>
      <w:r w:rsidRPr="00FA7466">
        <w:rPr>
          <w:rStyle w:val="Emphasis"/>
        </w:rPr>
        <w:t xml:space="preserve">sectors, particularly in </w:t>
      </w:r>
      <w:r w:rsidRPr="00C9335A">
        <w:rPr>
          <w:rStyle w:val="Emphasis"/>
          <w:highlight w:val="cyan"/>
        </w:rPr>
        <w:t>manufacturing</w:t>
      </w:r>
      <w:r w:rsidRPr="00E622CE">
        <w:rPr>
          <w:rStyle w:val="StyleBoldUnderline"/>
        </w:rPr>
        <w:t>.</w:t>
      </w:r>
      <w:r w:rsidRPr="007F3454">
        <w:rPr>
          <w:sz w:val="12"/>
        </w:rPr>
        <w:t xml:space="preserve"> There, </w:t>
      </w:r>
      <w:r w:rsidRPr="00E622CE">
        <w:rPr>
          <w:rStyle w:val="StyleBoldUnderline"/>
        </w:rPr>
        <w:t>we see</w:t>
      </w:r>
      <w:r w:rsidRPr="007F3454">
        <w:rPr>
          <w:sz w:val="12"/>
        </w:rPr>
        <w:t xml:space="preserve"> almost </w:t>
      </w:r>
      <w:r w:rsidRPr="00E622CE">
        <w:rPr>
          <w:rStyle w:val="StyleBoldUnderline"/>
        </w:rPr>
        <w:t>seamless integration in some companies, where production happens on both sides of the border.</w:t>
      </w:r>
      <w:r w:rsidRPr="007F3454">
        <w:rPr>
          <w:sz w:val="12"/>
        </w:rPr>
        <w:t xml:space="preserve"> What it means is </w:t>
      </w:r>
      <w:r w:rsidRPr="00E622CE">
        <w:rPr>
          <w:rStyle w:val="StyleBoldUnderline"/>
        </w:rPr>
        <w:t>these economies</w:t>
      </w:r>
      <w:r w:rsidRPr="007F3454">
        <w:rPr>
          <w:sz w:val="12"/>
        </w:rPr>
        <w:t xml:space="preserve">, companies and industries </w:t>
      </w:r>
      <w:r w:rsidRPr="00E622CE">
        <w:rPr>
          <w:rStyle w:val="StyleBoldUnderline"/>
        </w:rPr>
        <w:t>are</w:t>
      </w:r>
      <w:r w:rsidRPr="007F3454">
        <w:rPr>
          <w:sz w:val="12"/>
        </w:rPr>
        <w:t xml:space="preserve"> now not only intimately tied, but </w:t>
      </w:r>
      <w:r w:rsidRPr="00E622CE">
        <w:rPr>
          <w:rStyle w:val="StyleBoldUnderline"/>
        </w:rPr>
        <w:t>per</w:t>
      </w:r>
      <w:r>
        <w:rPr>
          <w:rStyle w:val="StyleBoldUnderline"/>
        </w:rPr>
        <w:t>man</w:t>
      </w:r>
      <w:r w:rsidRPr="00E622CE">
        <w:rPr>
          <w:rStyle w:val="StyleBoldUnderline"/>
        </w:rPr>
        <w:t>ently tied</w:t>
      </w:r>
      <w:r w:rsidRPr="007F3454">
        <w:rPr>
          <w:sz w:val="12"/>
        </w:rPr>
        <w:t xml:space="preserve"> at this point. Mexico’s positive future tied to the United States </w:t>
      </w:r>
      <w:r w:rsidRPr="00C9335A">
        <w:rPr>
          <w:rStyle w:val="Emphasis"/>
          <w:highlight w:val="cyan"/>
        </w:rPr>
        <w:t xml:space="preserve">Mexico’s </w:t>
      </w:r>
      <w:r w:rsidRPr="007363A8">
        <w:rPr>
          <w:rStyle w:val="Emphasis"/>
        </w:rPr>
        <w:t xml:space="preserve">positive </w:t>
      </w:r>
      <w:r w:rsidRPr="00C9335A">
        <w:rPr>
          <w:rStyle w:val="Emphasis"/>
          <w:highlight w:val="cyan"/>
        </w:rPr>
        <w:t>future is</w:t>
      </w:r>
      <w:r w:rsidRPr="00540933">
        <w:rPr>
          <w:rStyle w:val="Emphasis"/>
        </w:rPr>
        <w:t xml:space="preserve"> closely </w:t>
      </w:r>
      <w:r w:rsidRPr="00C9335A">
        <w:rPr>
          <w:rStyle w:val="Emphasis"/>
          <w:highlight w:val="cyan"/>
        </w:rPr>
        <w:t>tied to</w:t>
      </w:r>
      <w:r w:rsidRPr="00540933">
        <w:rPr>
          <w:rStyle w:val="Emphasis"/>
        </w:rPr>
        <w:t xml:space="preserve"> the </w:t>
      </w:r>
      <w:r w:rsidRPr="00C9335A">
        <w:rPr>
          <w:rStyle w:val="Emphasis"/>
          <w:highlight w:val="cyan"/>
        </w:rPr>
        <w:t>U</w:t>
      </w:r>
      <w:r w:rsidRPr="00540933">
        <w:rPr>
          <w:rStyle w:val="Emphasis"/>
        </w:rPr>
        <w:t xml:space="preserve">nited </w:t>
      </w:r>
      <w:r w:rsidRPr="00C9335A">
        <w:rPr>
          <w:rStyle w:val="Emphasis"/>
          <w:highlight w:val="cyan"/>
        </w:rPr>
        <w:t>S</w:t>
      </w:r>
      <w:r w:rsidRPr="00540933">
        <w:rPr>
          <w:rStyle w:val="Emphasis"/>
        </w:rPr>
        <w:t>tates</w:t>
      </w:r>
      <w:r w:rsidRPr="007F3454">
        <w:rPr>
          <w:sz w:val="12"/>
        </w:rPr>
        <w:t xml:space="preserve">, in part </w:t>
      </w:r>
      <w:r w:rsidRPr="00540933">
        <w:rPr>
          <w:rStyle w:val="StyleBoldUnderline"/>
        </w:rPr>
        <w:t>because of</w:t>
      </w:r>
      <w:r w:rsidRPr="007F3454">
        <w:rPr>
          <w:sz w:val="12"/>
        </w:rPr>
        <w:t xml:space="preserve"> this </w:t>
      </w:r>
      <w:r w:rsidRPr="00540933">
        <w:rPr>
          <w:rStyle w:val="StyleBoldUnderline"/>
        </w:rPr>
        <w:t>integration of production. If it does extend beyond the U</w:t>
      </w:r>
      <w:r w:rsidRPr="007F3454">
        <w:rPr>
          <w:sz w:val="12"/>
        </w:rPr>
        <w:t xml:space="preserve">nited </w:t>
      </w:r>
      <w:r w:rsidRPr="00540933">
        <w:rPr>
          <w:rStyle w:val="StyleBoldUnderline"/>
        </w:rPr>
        <w:t>S</w:t>
      </w:r>
      <w:r w:rsidRPr="007F3454">
        <w:rPr>
          <w:sz w:val="12"/>
        </w:rPr>
        <w:t xml:space="preserve">tates, </w:t>
      </w:r>
      <w:r w:rsidRPr="00540933">
        <w:rPr>
          <w:rStyle w:val="StyleBoldUnderline"/>
        </w:rPr>
        <w:t>it would</w:t>
      </w:r>
      <w:r w:rsidRPr="007F3454">
        <w:rPr>
          <w:sz w:val="12"/>
        </w:rPr>
        <w:t xml:space="preserve"> most likely </w:t>
      </w:r>
      <w:r w:rsidRPr="00540933">
        <w:rPr>
          <w:rStyle w:val="StyleBoldUnderline"/>
        </w:rPr>
        <w:t xml:space="preserve">be through an expansion of what is already this North American production platform, </w:t>
      </w:r>
      <w:r w:rsidRPr="007F3454">
        <w:rPr>
          <w:sz w:val="12"/>
        </w:rPr>
        <w:t xml:space="preserve">through agreements like the Trans-Pacific Partnership (TPP), </w:t>
      </w:r>
      <w:r w:rsidRPr="00540933">
        <w:rPr>
          <w:rStyle w:val="StyleBoldUnderline"/>
        </w:rPr>
        <w:t xml:space="preserve">which would expand Nafta beyond Canada and Mexico, to include other Latin American countries and </w:t>
      </w:r>
      <w:r>
        <w:rPr>
          <w:rStyle w:val="StyleBoldUnderline"/>
        </w:rPr>
        <w:t>many</w:t>
      </w:r>
      <w:r w:rsidRPr="00540933">
        <w:rPr>
          <w:rStyle w:val="StyleBoldUnderline"/>
        </w:rPr>
        <w:t xml:space="preserve"> Asia Pacific countries</w:t>
      </w:r>
      <w:r w:rsidRPr="007F3454">
        <w:rPr>
          <w:sz w:val="12"/>
        </w:rPr>
        <w:t xml:space="preserve">. </w:t>
      </w:r>
      <w:r w:rsidRPr="00540933">
        <w:rPr>
          <w:rStyle w:val="StyleBoldUnderline"/>
        </w:rPr>
        <w:t>It is</w:t>
      </w:r>
      <w:r w:rsidRPr="007F3454">
        <w:rPr>
          <w:sz w:val="12"/>
        </w:rPr>
        <w:t xml:space="preserve"> quite </w:t>
      </w:r>
      <w:r w:rsidRPr="00540933">
        <w:rPr>
          <w:rStyle w:val="StyleBoldUnderline"/>
        </w:rPr>
        <w:t>a deep</w:t>
      </w:r>
      <w:r w:rsidRPr="007F3454">
        <w:rPr>
          <w:sz w:val="12"/>
        </w:rPr>
        <w:t xml:space="preserve"> </w:t>
      </w:r>
      <w:r w:rsidRPr="00540933">
        <w:rPr>
          <w:rStyle w:val="StyleBoldUnderline"/>
        </w:rPr>
        <w:t>and comprehensive free trade agreement</w:t>
      </w:r>
      <w:r w:rsidRPr="007F3454">
        <w:rPr>
          <w:sz w:val="12"/>
        </w:rPr>
        <w:t xml:space="preserve">, and one could see it expanding in production chains in </w:t>
      </w:r>
      <w:r>
        <w:rPr>
          <w:sz w:val="12"/>
        </w:rPr>
        <w:t>many</w:t>
      </w:r>
      <w:r w:rsidRPr="007F3454">
        <w:rPr>
          <w:sz w:val="12"/>
        </w:rPr>
        <w:t xml:space="preserve"> other countries that are participants, and sales would be going up. The U.S., for all of its hiccups in recent years, is still the largest market in the world, so </w:t>
      </w:r>
      <w:r w:rsidRPr="00C9335A">
        <w:rPr>
          <w:rStyle w:val="StyleBoldUnderline"/>
          <w:highlight w:val="cyan"/>
        </w:rPr>
        <w:t xml:space="preserve">being tied to the U.S. is </w:t>
      </w:r>
      <w:r w:rsidRPr="007363A8">
        <w:rPr>
          <w:rStyle w:val="StyleBoldUnderline"/>
          <w:highlight w:val="cyan"/>
        </w:rPr>
        <w:t>not</w:t>
      </w:r>
      <w:r w:rsidRPr="00540933">
        <w:rPr>
          <w:rStyle w:val="StyleBoldUnderline"/>
        </w:rPr>
        <w:t xml:space="preserve"> a </w:t>
      </w:r>
      <w:r w:rsidRPr="00C9335A">
        <w:rPr>
          <w:rStyle w:val="StyleBoldUnderline"/>
          <w:highlight w:val="cyan"/>
        </w:rPr>
        <w:t>bad</w:t>
      </w:r>
      <w:r w:rsidRPr="00540933">
        <w:rPr>
          <w:rStyle w:val="StyleBoldUnderline"/>
        </w:rPr>
        <w:t xml:space="preserve"> thing at all.</w:t>
      </w:r>
      <w:r>
        <w:rPr>
          <w:rStyle w:val="StyleBoldUnderline"/>
        </w:rPr>
        <w:t xml:space="preserve"> </w:t>
      </w:r>
      <w:r w:rsidRPr="007F3454">
        <w:rPr>
          <w:sz w:val="12"/>
        </w:rPr>
        <w:t xml:space="preserve">Recently, talk about a mega-agreement on trade between the world’s biggest trading bloc—the European Union—and the United States has surfaced. But it is not clear at all that this would hurt Mexico; it already has its own trade agreement with the EU and, on the other hand, </w:t>
      </w:r>
      <w:r w:rsidRPr="00C9335A">
        <w:rPr>
          <w:rStyle w:val="StyleBoldUnderline"/>
          <w:highlight w:val="cyan"/>
        </w:rPr>
        <w:t>there may be incentives to extend the EU-U.S.</w:t>
      </w:r>
      <w:r w:rsidRPr="007F3454">
        <w:rPr>
          <w:rStyle w:val="StyleBoldUnderline"/>
        </w:rPr>
        <w:t xml:space="preserve"> trade </w:t>
      </w:r>
      <w:r w:rsidRPr="00C9335A">
        <w:rPr>
          <w:rStyle w:val="StyleBoldUnderline"/>
          <w:highlight w:val="cyan"/>
        </w:rPr>
        <w:t>agreement to</w:t>
      </w:r>
      <w:r w:rsidRPr="007F3454">
        <w:rPr>
          <w:rStyle w:val="StyleBoldUnderline"/>
        </w:rPr>
        <w:t xml:space="preserve"> include </w:t>
      </w:r>
      <w:r w:rsidRPr="00C9335A">
        <w:rPr>
          <w:rStyle w:val="StyleBoldUnderline"/>
          <w:highlight w:val="cyan"/>
        </w:rPr>
        <w:t>other countries</w:t>
      </w:r>
      <w:r w:rsidRPr="007F3454">
        <w:rPr>
          <w:rStyle w:val="StyleBoldUnderline"/>
        </w:rPr>
        <w:t>.</w:t>
      </w:r>
    </w:p>
    <w:p w:rsidR="00EC550F" w:rsidRPr="007811B2" w:rsidRDefault="00EC550F" w:rsidP="00EC550F">
      <w:pPr>
        <w:pStyle w:val="Heading4"/>
      </w:pPr>
      <w:r>
        <w:t>US is an integral part of Mexican manufacturing industry</w:t>
      </w:r>
    </w:p>
    <w:p w:rsidR="00EC550F" w:rsidRPr="00243E7F" w:rsidRDefault="00EC550F" w:rsidP="00EC550F">
      <w:r w:rsidRPr="00C9335A">
        <w:rPr>
          <w:rStyle w:val="StyleStyleBold12pt"/>
          <w:highlight w:val="cyan"/>
        </w:rPr>
        <w:t>Villarreal</w:t>
      </w:r>
      <w:r>
        <w:t xml:space="preserve"> 8/9/</w:t>
      </w:r>
      <w:r w:rsidRPr="00C9335A">
        <w:rPr>
          <w:rStyle w:val="StyleStyleBold12pt"/>
          <w:highlight w:val="cyan"/>
        </w:rPr>
        <w:t>12</w:t>
      </w:r>
      <w:r>
        <w:t xml:space="preserve"> – (M. Angeles, “U.S.-Mexico Economic Relations: Trends, Issues, and Implications”, Congressional Research Service, http://www.fas.org/sgp/crs/row/RL32934.pdf)//javi</w:t>
      </w:r>
    </w:p>
    <w:p w:rsidR="00EC550F" w:rsidRDefault="00EC550F" w:rsidP="00EC550F">
      <w:pPr>
        <w:rPr>
          <w:rStyle w:val="StyleBoldUnderline"/>
        </w:rPr>
      </w:pPr>
      <w:r w:rsidRPr="00243E7F">
        <w:rPr>
          <w:sz w:val="16"/>
        </w:rPr>
        <w:t>Foreign direct investment (</w:t>
      </w:r>
      <w:r w:rsidRPr="00C9335A">
        <w:rPr>
          <w:rStyle w:val="StyleBoldUnderline"/>
          <w:highlight w:val="cyan"/>
        </w:rPr>
        <w:t>FDI</w:t>
      </w:r>
      <w:r w:rsidRPr="00243E7F">
        <w:rPr>
          <w:sz w:val="16"/>
        </w:rPr>
        <w:t xml:space="preserve">) </w:t>
      </w:r>
      <w:r w:rsidRPr="00C9335A">
        <w:rPr>
          <w:rStyle w:val="StyleBoldUnderline"/>
          <w:highlight w:val="cyan"/>
        </w:rPr>
        <w:t>has been</w:t>
      </w:r>
      <w:r w:rsidRPr="00F76D67">
        <w:rPr>
          <w:rStyle w:val="StyleBoldUnderline"/>
        </w:rPr>
        <w:t xml:space="preserve"> an </w:t>
      </w:r>
      <w:r w:rsidRPr="00C9335A">
        <w:rPr>
          <w:rStyle w:val="StyleBoldUnderline"/>
          <w:highlight w:val="cyan"/>
        </w:rPr>
        <w:t>integral</w:t>
      </w:r>
      <w:r w:rsidRPr="00F76D67">
        <w:rPr>
          <w:rStyle w:val="StyleBoldUnderline"/>
        </w:rPr>
        <w:t xml:space="preserve"> part of the economic relationship </w:t>
      </w:r>
      <w:r w:rsidRPr="00C9335A">
        <w:rPr>
          <w:rStyle w:val="StyleBoldUnderline"/>
          <w:highlight w:val="cyan"/>
        </w:rPr>
        <w:t>between</w:t>
      </w:r>
      <w:r>
        <w:rPr>
          <w:rStyle w:val="StyleBoldUnderline"/>
        </w:rPr>
        <w:t xml:space="preserve"> </w:t>
      </w:r>
      <w:r w:rsidRPr="00F76D67">
        <w:rPr>
          <w:rStyle w:val="StyleBoldUnderline"/>
        </w:rPr>
        <w:t xml:space="preserve">the </w:t>
      </w:r>
      <w:r w:rsidRPr="00C9335A">
        <w:rPr>
          <w:rStyle w:val="StyleBoldUnderline"/>
          <w:highlight w:val="cyan"/>
        </w:rPr>
        <w:t>U</w:t>
      </w:r>
      <w:r w:rsidRPr="00243E7F">
        <w:rPr>
          <w:sz w:val="16"/>
        </w:rPr>
        <w:t xml:space="preserve">nited </w:t>
      </w:r>
      <w:r w:rsidRPr="00C9335A">
        <w:rPr>
          <w:rStyle w:val="StyleBoldUnderline"/>
          <w:highlight w:val="cyan"/>
        </w:rPr>
        <w:t>S</w:t>
      </w:r>
      <w:r w:rsidRPr="00243E7F">
        <w:rPr>
          <w:sz w:val="16"/>
        </w:rPr>
        <w:t xml:space="preserve">tates </w:t>
      </w:r>
      <w:r w:rsidRPr="00C9335A">
        <w:rPr>
          <w:rStyle w:val="StyleBoldUnderline"/>
          <w:highlight w:val="cyan"/>
        </w:rPr>
        <w:t>and Mexico</w:t>
      </w:r>
      <w:r w:rsidRPr="00243E7F">
        <w:rPr>
          <w:sz w:val="16"/>
        </w:rPr>
        <w:t xml:space="preserve"> since NAFTA implementation. </w:t>
      </w:r>
      <w:r w:rsidRPr="00C9335A">
        <w:rPr>
          <w:rStyle w:val="StyleBoldUnderline"/>
          <w:highlight w:val="cyan"/>
        </w:rPr>
        <w:t>FDI consists of investments in</w:t>
      </w:r>
      <w:r w:rsidRPr="00243E7F">
        <w:rPr>
          <w:sz w:val="16"/>
        </w:rPr>
        <w:t xml:space="preserve"> real estate, </w:t>
      </w:r>
      <w:r w:rsidRPr="00C9335A">
        <w:rPr>
          <w:rStyle w:val="StyleBoldUnderline"/>
          <w:highlight w:val="cyan"/>
        </w:rPr>
        <w:t>manufacturing plants</w:t>
      </w:r>
      <w:r w:rsidRPr="00243E7F">
        <w:rPr>
          <w:sz w:val="16"/>
        </w:rPr>
        <w:t xml:space="preserve">, and retail facilities, </w:t>
      </w:r>
      <w:r w:rsidRPr="00F76D67">
        <w:rPr>
          <w:rStyle w:val="StyleBoldUnderline"/>
        </w:rPr>
        <w:t>in which the foreign investor owns 10% or more</w:t>
      </w:r>
      <w:r>
        <w:rPr>
          <w:rStyle w:val="StyleBoldUnderline"/>
        </w:rPr>
        <w:t xml:space="preserve"> </w:t>
      </w:r>
      <w:r w:rsidRPr="00F76D67">
        <w:rPr>
          <w:rStyle w:val="StyleBoldUnderline"/>
        </w:rPr>
        <w:t>of the entity. The U</w:t>
      </w:r>
      <w:r w:rsidRPr="00243E7F">
        <w:rPr>
          <w:sz w:val="16"/>
        </w:rPr>
        <w:t xml:space="preserve">nited </w:t>
      </w:r>
      <w:r w:rsidRPr="00F76D67">
        <w:rPr>
          <w:rStyle w:val="StyleBoldUnderline"/>
        </w:rPr>
        <w:t>S</w:t>
      </w:r>
      <w:r w:rsidRPr="00243E7F">
        <w:rPr>
          <w:sz w:val="16"/>
        </w:rPr>
        <w:t xml:space="preserve">tates </w:t>
      </w:r>
      <w:r w:rsidRPr="00F76D67">
        <w:rPr>
          <w:rStyle w:val="StyleBoldUnderline"/>
        </w:rPr>
        <w:t>is the</w:t>
      </w:r>
      <w:r w:rsidRPr="00F76D67">
        <w:rPr>
          <w:rStyle w:val="Emphasis"/>
        </w:rPr>
        <w:t xml:space="preserve"> largest source of FDI in Mexico</w:t>
      </w:r>
      <w:r w:rsidRPr="00243E7F">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investors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C9335A">
        <w:rPr>
          <w:rStyle w:val="Emphasis"/>
          <w:highlight w:val="cyan"/>
        </w:rPr>
        <w:t>half of total FDI investment in Mexico is in</w:t>
      </w:r>
      <w:r w:rsidRPr="00F76D67">
        <w:rPr>
          <w:rStyle w:val="Emphasis"/>
        </w:rPr>
        <w:t xml:space="preserve"> the </w:t>
      </w:r>
      <w:r w:rsidRPr="00C9335A">
        <w:rPr>
          <w:rStyle w:val="Emphasis"/>
          <w:highlight w:val="cyan"/>
        </w:rPr>
        <w:t>manufacturing</w:t>
      </w:r>
      <w:r w:rsidRPr="00F76D67">
        <w:rPr>
          <w:rStyle w:val="Emphasis"/>
        </w:rPr>
        <w:t xml:space="preserve"> industry</w:t>
      </w:r>
      <w:r w:rsidRPr="00F76D67">
        <w:rPr>
          <w:rStyle w:val="StyleBoldUnderline"/>
        </w:rPr>
        <w:t>, of which the</w:t>
      </w:r>
      <w:r>
        <w:rPr>
          <w:rStyle w:val="StyleBoldUnderline"/>
        </w:rPr>
        <w:t xml:space="preserve"> </w:t>
      </w:r>
      <w:r w:rsidRPr="00F76D67">
        <w:rPr>
          <w:rStyle w:val="StyleBoldUnderline"/>
        </w:rPr>
        <w:t>maquiladora industry forms a major part.</w:t>
      </w:r>
      <w:r w:rsidRPr="00243E7F">
        <w:rPr>
          <w:sz w:val="16"/>
        </w:rPr>
        <w:t xml:space="preserve"> (See “Mexico’s Export-Oriented Assembly Plants” below.) </w:t>
      </w:r>
      <w:r w:rsidRPr="00F76D67">
        <w:rPr>
          <w:rStyle w:val="StyleBoldUnderline"/>
        </w:rPr>
        <w:t>In Mexico</w:t>
      </w:r>
      <w:r w:rsidRPr="00243E7F">
        <w:rPr>
          <w:sz w:val="16"/>
        </w:rPr>
        <w:t xml:space="preserve">, </w:t>
      </w:r>
      <w:r w:rsidRPr="00C9335A">
        <w:rPr>
          <w:rStyle w:val="StyleBoldUnderline"/>
          <w:highlight w:val="cyan"/>
        </w:rPr>
        <w:t>the industry</w:t>
      </w:r>
      <w:r w:rsidRPr="00243E7F">
        <w:rPr>
          <w:sz w:val="16"/>
        </w:rPr>
        <w:t xml:space="preserve"> has </w:t>
      </w:r>
      <w:r w:rsidRPr="00C9335A">
        <w:rPr>
          <w:rStyle w:val="StyleBoldUnderline"/>
          <w:highlight w:val="cyan"/>
        </w:rPr>
        <w:t>helped attract investment from countries</w:t>
      </w:r>
      <w:r w:rsidRPr="00243E7F">
        <w:rPr>
          <w:sz w:val="16"/>
        </w:rPr>
        <w:t xml:space="preserve"> such as the United States </w:t>
      </w:r>
      <w:r w:rsidRPr="00243E7F">
        <w:rPr>
          <w:rStyle w:val="StyleBoldUnderline"/>
        </w:rPr>
        <w:t>that have a relatively large amount of capital</w:t>
      </w:r>
      <w:r w:rsidRPr="00243E7F">
        <w:rPr>
          <w:sz w:val="16"/>
        </w:rPr>
        <w:t xml:space="preserve">. For the United States, </w:t>
      </w:r>
      <w:r w:rsidRPr="00243E7F">
        <w:rPr>
          <w:rStyle w:val="StyleBoldUnderline"/>
        </w:rPr>
        <w:t>the industry is</w:t>
      </w:r>
      <w:r>
        <w:rPr>
          <w:rStyle w:val="StyleBoldUnderline"/>
        </w:rPr>
        <w:t xml:space="preserve"> </w:t>
      </w:r>
      <w:r w:rsidRPr="00243E7F">
        <w:rPr>
          <w:rStyle w:val="StyleBoldUnderline"/>
        </w:rPr>
        <w:t>important because U.S. companies are able to locate their labor-intensive operations in Mexico</w:t>
      </w:r>
      <w:r>
        <w:rPr>
          <w:rStyle w:val="StyleBoldUnderline"/>
        </w:rPr>
        <w:t xml:space="preserve"> </w:t>
      </w:r>
      <w:r w:rsidRPr="00243E7F">
        <w:rPr>
          <w:rStyle w:val="StyleBoldUnderline"/>
        </w:rPr>
        <w:t>and lower their labor costs in the overall production process.</w:t>
      </w:r>
    </w:p>
    <w:p w:rsidR="00EC550F" w:rsidRDefault="00EC550F" w:rsidP="00EC550F"/>
    <w:p w:rsidR="00EC550F" w:rsidRPr="009E1C71" w:rsidRDefault="00EC550F" w:rsidP="00EC550F">
      <w:pPr>
        <w:pStyle w:val="Heading4"/>
        <w:rPr>
          <w:rStyle w:val="StyleStyleBold12pt"/>
        </w:rPr>
      </w:pPr>
      <w:r>
        <w:lastRenderedPageBreak/>
        <w:t>Mexican manufacturing key to US aerospace</w:t>
      </w:r>
    </w:p>
    <w:p w:rsidR="00EC550F" w:rsidRPr="009E1C71" w:rsidRDefault="00EC550F" w:rsidP="00EC550F">
      <w:r w:rsidRPr="00C9335A">
        <w:rPr>
          <w:rStyle w:val="StyleStyleBold12pt"/>
          <w:highlight w:val="cyan"/>
        </w:rPr>
        <w:t>Mecham 7/16</w:t>
      </w:r>
      <w:r w:rsidRPr="009E1C71">
        <w:t xml:space="preserve"> (Michael is apace writer for Gannett News, California Bureau Chief and correspondent for Congress, Aviation Week, 7/16/13, “Mexico’s Welcome Mat Attracts Aerospace </w:t>
      </w:r>
      <w:r>
        <w:t>Manufactur</w:t>
      </w:r>
      <w:r w:rsidRPr="009E1C71">
        <w:t xml:space="preserve">ers”, </w:t>
      </w:r>
      <w:hyperlink r:id="rId11" w:history="1">
        <w:r w:rsidRPr="009E1C71">
          <w:rPr>
            <w:rStyle w:val="Hyperlink"/>
          </w:rPr>
          <w:t>http://www.aviationweek.com/Article.aspx?id=/article-xml/AW_04_01_2013_p44-562383.xml</w:t>
        </w:r>
      </w:hyperlink>
      <w:r w:rsidRPr="009E1C71">
        <w:t>\)</w:t>
      </w:r>
    </w:p>
    <w:p w:rsidR="00EC550F" w:rsidRPr="00F436CD" w:rsidRDefault="00EC550F" w:rsidP="00EC550F">
      <w:pPr>
        <w:rPr>
          <w:rStyle w:val="StyleBoldUnderline"/>
        </w:rPr>
      </w:pPr>
      <w:r w:rsidRPr="009E1C71">
        <w:rPr>
          <w:rStyle w:val="StyleBoldUnderline"/>
        </w:rPr>
        <w:t xml:space="preserve">The </w:t>
      </w:r>
      <w:r w:rsidRPr="00C9335A">
        <w:rPr>
          <w:rStyle w:val="StyleBoldUnderline"/>
          <w:highlight w:val="cyan"/>
        </w:rPr>
        <w:t>aerospace influx</w:t>
      </w:r>
      <w:r w:rsidRPr="00F436CD">
        <w:rPr>
          <w:rStyle w:val="StyleBoldUnderline"/>
        </w:rPr>
        <w:t xml:space="preserve"> has not happened </w:t>
      </w:r>
      <w:r w:rsidRPr="00A66149">
        <w:rPr>
          <w:rStyle w:val="StyleBoldUnderline"/>
        </w:rPr>
        <w:t xml:space="preserve">overnight. Its </w:t>
      </w:r>
      <w:r w:rsidRPr="00C9335A">
        <w:rPr>
          <w:rStyle w:val="StyleBoldUnderline"/>
          <w:highlight w:val="cyan"/>
        </w:rPr>
        <w:t>roots date to</w:t>
      </w:r>
      <w:r w:rsidRPr="009E1C71">
        <w:rPr>
          <w:rStyle w:val="StyleBoldUnderline"/>
        </w:rPr>
        <w:t xml:space="preserve"> the mid-1970s </w:t>
      </w:r>
      <w:r w:rsidRPr="00C9335A">
        <w:rPr>
          <w:rStyle w:val="StyleBoldUnderline"/>
          <w:highlight w:val="cyan"/>
        </w:rPr>
        <w:t>when U.S. companies</w:t>
      </w:r>
      <w:r w:rsidRPr="00A66149">
        <w:rPr>
          <w:sz w:val="16"/>
        </w:rPr>
        <w:t xml:space="preserve">, a mix of multinationals and lower-tier suppliers, </w:t>
      </w:r>
      <w:r w:rsidRPr="00C9335A">
        <w:rPr>
          <w:rStyle w:val="StyleBoldUnderline"/>
          <w:highlight w:val="cyan"/>
        </w:rPr>
        <w:t>began sending</w:t>
      </w:r>
      <w:r w:rsidRPr="00A66149">
        <w:rPr>
          <w:rStyle w:val="StyleBoldUnderline"/>
        </w:rPr>
        <w:t xml:space="preserve"> basic </w:t>
      </w:r>
      <w:r w:rsidRPr="00C9335A">
        <w:rPr>
          <w:rStyle w:val="StyleBoldUnderline"/>
          <w:highlight w:val="cyan"/>
        </w:rPr>
        <w:t xml:space="preserve">parts manufacturing </w:t>
      </w:r>
      <w:r w:rsidRPr="007363A8">
        <w:rPr>
          <w:rStyle w:val="StyleBoldUnderline"/>
        </w:rPr>
        <w:t xml:space="preserve">and assembly tasks </w:t>
      </w:r>
      <w:r w:rsidRPr="00C9335A">
        <w:rPr>
          <w:rStyle w:val="StyleBoldUnderline"/>
          <w:highlight w:val="cyan"/>
        </w:rPr>
        <w:t>across the border</w:t>
      </w:r>
      <w:r w:rsidRPr="00A66149">
        <w:rPr>
          <w:sz w:val="16"/>
        </w:rPr>
        <w:t xml:space="preserve">, mostly to border towns like Tijuana and Mexicali but also deeper into the country to cities like Monterrey. Service operations followed, as did company research activities.  However, </w:t>
      </w:r>
      <w:r w:rsidRPr="00F436CD">
        <w:rPr>
          <w:rStyle w:val="StyleBoldUnderline"/>
        </w:rPr>
        <w:t xml:space="preserve">it has been in the past decade that </w:t>
      </w:r>
      <w:r w:rsidRPr="00C9335A">
        <w:rPr>
          <w:rStyle w:val="StyleBoldUnderline"/>
          <w:highlight w:val="cyan"/>
        </w:rPr>
        <w:t>Mexico's aerospace manufacturing growth</w:t>
      </w:r>
      <w:r w:rsidRPr="00F436CD">
        <w:rPr>
          <w:rStyle w:val="StyleBoldUnderline"/>
        </w:rPr>
        <w:t xml:space="preserve"> has </w:t>
      </w:r>
      <w:r w:rsidRPr="00C9335A">
        <w:rPr>
          <w:rStyle w:val="StyleBoldUnderline"/>
          <w:highlight w:val="cyan"/>
        </w:rPr>
        <w:t>mushroomed</w:t>
      </w:r>
      <w:r w:rsidRPr="00A66149">
        <w:rPr>
          <w:rStyle w:val="StyleBoldUnderline"/>
        </w:rPr>
        <w:t xml:space="preserve">. Political </w:t>
      </w:r>
      <w:r w:rsidRPr="00C9335A">
        <w:rPr>
          <w:rStyle w:val="StyleBoldUnderline"/>
          <w:highlight w:val="cyan"/>
        </w:rPr>
        <w:t>reform led</w:t>
      </w:r>
      <w:r w:rsidRPr="00A66149">
        <w:rPr>
          <w:sz w:val="16"/>
        </w:rPr>
        <w:t xml:space="preserve"> it </w:t>
      </w:r>
      <w:r w:rsidRPr="00C9335A">
        <w:rPr>
          <w:rStyle w:val="StyleBoldUnderline"/>
          <w:highlight w:val="cyan"/>
        </w:rPr>
        <w:t>to</w:t>
      </w:r>
      <w:r w:rsidRPr="00A66149">
        <w:rPr>
          <w:sz w:val="16"/>
        </w:rPr>
        <w:t xml:space="preserve"> pursue a </w:t>
      </w:r>
      <w:r w:rsidRPr="00A66149">
        <w:rPr>
          <w:rStyle w:val="StyleBoldUnderline"/>
        </w:rPr>
        <w:t xml:space="preserve">global </w:t>
      </w:r>
      <w:r w:rsidRPr="00C9335A">
        <w:rPr>
          <w:rStyle w:val="StyleBoldUnderline"/>
          <w:highlight w:val="cyan"/>
        </w:rPr>
        <w:t>free trade</w:t>
      </w:r>
      <w:r w:rsidRPr="00A66149">
        <w:rPr>
          <w:sz w:val="16"/>
        </w:rPr>
        <w:t xml:space="preserve"> agenda vigorously </w:t>
      </w:r>
      <w:r w:rsidRPr="00C9335A">
        <w:rPr>
          <w:rStyle w:val="StyleBoldUnderline"/>
          <w:highlight w:val="cyan"/>
        </w:rPr>
        <w:t>and</w:t>
      </w:r>
      <w:r w:rsidRPr="00A66149">
        <w:rPr>
          <w:sz w:val="16"/>
        </w:rPr>
        <w:t xml:space="preserve"> its 1994 signing of the North American Free Trade Agreement </w:t>
      </w:r>
      <w:r w:rsidRPr="00A66149">
        <w:rPr>
          <w:rStyle w:val="StyleBoldUnderline"/>
        </w:rPr>
        <w:t>(</w:t>
      </w:r>
      <w:r w:rsidRPr="00C9335A">
        <w:rPr>
          <w:rStyle w:val="StyleBoldUnderline"/>
          <w:highlight w:val="cyan"/>
        </w:rPr>
        <w:t>Nafta</w:t>
      </w:r>
      <w:r w:rsidRPr="00A66149">
        <w:rPr>
          <w:rStyle w:val="StyleBoldUnderline"/>
        </w:rPr>
        <w:t>) benefitted Mexico greatly</w:t>
      </w:r>
      <w:r w:rsidRPr="00A66149">
        <w:rPr>
          <w:sz w:val="16"/>
        </w:rPr>
        <w:t xml:space="preserve">. Still, it took about a decade for the aerospace sector to take off. Until 2004, growth was scattered, says Queretaro state Gov. Jose Calzada. Not anymore. “We've seen incredible changes in just the last five years,” he says </w:t>
      </w:r>
      <w:r w:rsidRPr="00F436CD">
        <w:rPr>
          <w:rStyle w:val="StyleBoldUnderline"/>
        </w:rPr>
        <w:t xml:space="preserve"> </w:t>
      </w:r>
      <w:r w:rsidRPr="007363A8">
        <w:rPr>
          <w:rStyle w:val="StyleBoldUnderline"/>
        </w:rPr>
        <w:t xml:space="preserve">The </w:t>
      </w:r>
      <w:r w:rsidRPr="00C9335A">
        <w:rPr>
          <w:rStyle w:val="StyleBoldUnderline"/>
          <w:highlight w:val="cyan"/>
        </w:rPr>
        <w:t>boom times are a testament</w:t>
      </w:r>
      <w:r w:rsidRPr="00F436CD">
        <w:rPr>
          <w:rStyle w:val="StyleBoldUnderline"/>
        </w:rPr>
        <w:t xml:space="preserve"> to </w:t>
      </w:r>
      <w:r w:rsidRPr="00C9335A">
        <w:rPr>
          <w:rStyle w:val="StyleBoldUnderline"/>
          <w:highlight w:val="cyan"/>
        </w:rPr>
        <w:t>Mexico's geography</w:t>
      </w:r>
      <w:r w:rsidRPr="00A66149">
        <w:rPr>
          <w:sz w:val="16"/>
        </w:rPr>
        <w:t xml:space="preserve">, its embrace of free trade </w:t>
      </w:r>
      <w:r w:rsidRPr="007363A8">
        <w:rPr>
          <w:rStyle w:val="StyleBoldUnderline"/>
        </w:rPr>
        <w:t xml:space="preserve">and adoption of </w:t>
      </w:r>
      <w:r w:rsidRPr="00C9335A">
        <w:rPr>
          <w:rStyle w:val="StyleBoldUnderline"/>
          <w:highlight w:val="cyan"/>
        </w:rPr>
        <w:t xml:space="preserve">legal mechanisms </w:t>
      </w:r>
      <w:r w:rsidRPr="007363A8">
        <w:rPr>
          <w:rStyle w:val="StyleBoldUnderline"/>
        </w:rPr>
        <w:t xml:space="preserve">that </w:t>
      </w:r>
      <w:r w:rsidRPr="00C9335A">
        <w:rPr>
          <w:rStyle w:val="StyleBoldUnderline"/>
          <w:highlight w:val="cyan"/>
        </w:rPr>
        <w:t>provide a “soft landing” for foreign-owned factories</w:t>
      </w:r>
      <w:r w:rsidRPr="00A66149">
        <w:rPr>
          <w:sz w:val="16"/>
        </w:rPr>
        <w:t xml:space="preserve">. Local leaders clear red tape and amaze U.S. and European executives at how quickly they can put up factories. A typical response comes from Peter Huij, a senior Fokker Aerostructures executive in Chihuahua, about how quickly the company went from bare earth in May 2011 to a completed 75,000-sq.-ft. factory in November: “It would be impossible in Europe.” </w:t>
      </w:r>
      <w:r w:rsidRPr="00C9335A">
        <w:rPr>
          <w:rStyle w:val="StyleBoldUnderline"/>
          <w:highlight w:val="cyan"/>
        </w:rPr>
        <w:t>Behind all of this is Mexico's</w:t>
      </w:r>
      <w:r w:rsidRPr="00F436CD">
        <w:rPr>
          <w:rStyle w:val="StyleBoldUnderline"/>
        </w:rPr>
        <w:t xml:space="preserve"> Maquiladora </w:t>
      </w:r>
      <w:r w:rsidRPr="00C9335A">
        <w:rPr>
          <w:rStyle w:val="StyleBoldUnderline"/>
          <w:highlight w:val="cyan"/>
        </w:rPr>
        <w:t>factory system for supporting foreign companies</w:t>
      </w:r>
      <w:r w:rsidRPr="00A66149">
        <w:rPr>
          <w:sz w:val="16"/>
        </w:rPr>
        <w:t>, which allows them to control their own destiny</w:t>
      </w:r>
      <w:r w:rsidRPr="00F436CD">
        <w:rPr>
          <w:rStyle w:val="StyleBoldUnderline"/>
        </w:rPr>
        <w:t xml:space="preserve">, </w:t>
      </w:r>
      <w:r w:rsidRPr="00C9335A">
        <w:rPr>
          <w:rStyle w:val="StyleBoldUnderline"/>
          <w:highlight w:val="cyan"/>
        </w:rPr>
        <w:t>importing</w:t>
      </w:r>
      <w:r w:rsidRPr="00F436CD">
        <w:rPr>
          <w:rStyle w:val="StyleBoldUnderline"/>
        </w:rPr>
        <w:t xml:space="preserve"> raw materials such as </w:t>
      </w:r>
      <w:r w:rsidRPr="00C9335A">
        <w:rPr>
          <w:rStyle w:val="Emphasis"/>
          <w:highlight w:val="cyan"/>
        </w:rPr>
        <w:t>aerospace-quality alloys</w:t>
      </w:r>
      <w:r w:rsidRPr="00F436CD">
        <w:rPr>
          <w:rStyle w:val="StyleBoldUnderline"/>
        </w:rPr>
        <w:t xml:space="preserve">, </w:t>
      </w:r>
      <w:r w:rsidRPr="00A66149">
        <w:rPr>
          <w:sz w:val="16"/>
        </w:rPr>
        <w:t xml:space="preserve">or wiring and then exporting the finished product tax-free. </w:t>
      </w:r>
      <w:r w:rsidRPr="00F436CD">
        <w:rPr>
          <w:rStyle w:val="StyleBoldUnderline"/>
        </w:rPr>
        <w:t xml:space="preserve">Foreign </w:t>
      </w:r>
      <w:r w:rsidRPr="00C9335A">
        <w:rPr>
          <w:rStyle w:val="StyleBoldUnderline"/>
          <w:highlight w:val="cyan"/>
        </w:rPr>
        <w:t>manufacturers</w:t>
      </w:r>
      <w:r w:rsidRPr="00F436CD">
        <w:rPr>
          <w:rStyle w:val="StyleBoldUnderline"/>
        </w:rPr>
        <w:t xml:space="preserve"> commonly </w:t>
      </w:r>
      <w:r w:rsidRPr="00C9335A">
        <w:rPr>
          <w:rStyle w:val="StyleBoldUnderline"/>
          <w:highlight w:val="cyan"/>
        </w:rPr>
        <w:t>turn to</w:t>
      </w:r>
      <w:r w:rsidRPr="00F436CD">
        <w:rPr>
          <w:rStyle w:val="StyleBoldUnderline"/>
        </w:rPr>
        <w:t xml:space="preserve"> a large service provider—</w:t>
      </w:r>
      <w:r w:rsidRPr="00C9335A">
        <w:rPr>
          <w:rStyle w:val="StyleBoldUnderline"/>
          <w:highlight w:val="cyan"/>
        </w:rPr>
        <w:t>Intermex and American Industries</w:t>
      </w:r>
      <w:r w:rsidRPr="00F436CD">
        <w:rPr>
          <w:rStyle w:val="StyleBoldUnderline"/>
        </w:rPr>
        <w:t xml:space="preserve"> Group are leaders for the aerospace sector</w:t>
      </w:r>
      <w:r w:rsidRPr="00A66149">
        <w:rPr>
          <w:sz w:val="16"/>
        </w:rPr>
        <w:t>—</w:t>
      </w:r>
      <w:r w:rsidRPr="00F436CD">
        <w:rPr>
          <w:rStyle w:val="StyleBoldUnderline"/>
        </w:rPr>
        <w:t>that lease buildings to their clients and handle their hu</w:t>
      </w:r>
      <w:r>
        <w:rPr>
          <w:rStyle w:val="StyleBoldUnderline"/>
        </w:rPr>
        <w:t>man</w:t>
      </w:r>
      <w:r w:rsidRPr="00F436CD">
        <w:rPr>
          <w:rStyle w:val="StyleBoldUnderline"/>
        </w:rPr>
        <w:t xml:space="preserve"> resources, tax and other business needs under Mexican law</w:t>
      </w:r>
      <w:r w:rsidRPr="009E1C71">
        <w:rPr>
          <w:rStyle w:val="StyleBoldUnderline"/>
        </w:rPr>
        <w:t>. About 80% of the aerospace companies in Mexico use such services.</w:t>
      </w:r>
      <w:r w:rsidRPr="00A66149">
        <w:rPr>
          <w:sz w:val="16"/>
        </w:rPr>
        <w:t xml:space="preserve"> </w:t>
      </w:r>
      <w:r w:rsidRPr="00F436CD">
        <w:rPr>
          <w:rStyle w:val="StyleBoldUnderline"/>
        </w:rPr>
        <w:t>Of the 36 Maquiladoras</w:t>
      </w:r>
      <w:r w:rsidRPr="00A66149">
        <w:rPr>
          <w:sz w:val="16"/>
        </w:rPr>
        <w:t xml:space="preserve"> registered by the Mexican government last year, </w:t>
      </w:r>
      <w:r w:rsidRPr="00F436CD">
        <w:rPr>
          <w:rStyle w:val="StyleBoldUnderline"/>
        </w:rPr>
        <w:t>six were in aerospace</w:t>
      </w:r>
      <w:r w:rsidRPr="00A66149">
        <w:rPr>
          <w:sz w:val="16"/>
        </w:rPr>
        <w:t xml:space="preserve">, including a GKN Aerospace plant in Mexicali, Latecoere in Hermosillo, coatings specialist Ellison Surface Technologies and Rolls-Royce turbine supplier JJ Churchill in Guaymas and a fourth division for Zodiac in Chihuahua. Under the Maquiladora system, </w:t>
      </w:r>
      <w:r w:rsidRPr="00C9335A">
        <w:rPr>
          <w:rStyle w:val="StyleBoldUnderline"/>
          <w:highlight w:val="cyan"/>
        </w:rPr>
        <w:t>Mexico allows resident foreign companies</w:t>
      </w:r>
      <w:r w:rsidRPr="00F436CD">
        <w:rPr>
          <w:rStyle w:val="StyleBoldUnderline"/>
        </w:rPr>
        <w:t xml:space="preserve"> </w:t>
      </w:r>
      <w:r w:rsidRPr="00C9335A">
        <w:rPr>
          <w:rStyle w:val="StyleBoldUnderline"/>
          <w:highlight w:val="cyan"/>
        </w:rPr>
        <w:t>to control</w:t>
      </w:r>
      <w:r w:rsidRPr="00F436CD">
        <w:rPr>
          <w:rStyle w:val="StyleBoldUnderline"/>
        </w:rPr>
        <w:t xml:space="preserve"> </w:t>
      </w:r>
      <w:r w:rsidRPr="009E1C71">
        <w:rPr>
          <w:rStyle w:val="StyleBoldUnderline"/>
        </w:rPr>
        <w:t>100</w:t>
      </w:r>
      <w:r w:rsidRPr="00F436CD">
        <w:rPr>
          <w:rStyle w:val="StyleBoldUnderline"/>
        </w:rPr>
        <w:t xml:space="preserve">% of </w:t>
      </w:r>
      <w:r w:rsidRPr="00C9335A">
        <w:rPr>
          <w:rStyle w:val="StyleBoldUnderline"/>
          <w:highlight w:val="cyan"/>
        </w:rPr>
        <w:t>their businesses</w:t>
      </w:r>
      <w:r w:rsidRPr="00F436CD">
        <w:rPr>
          <w:rStyle w:val="StyleBoldUnderline"/>
        </w:rPr>
        <w:t>.</w:t>
      </w:r>
      <w:r w:rsidRPr="00A66149">
        <w:rPr>
          <w:sz w:val="16"/>
        </w:rPr>
        <w:t xml:space="preserve"> They do not face the “local partner” rules so common elsewhere that limit foreigners to a maximum 49% share “</w:t>
      </w:r>
      <w:r w:rsidRPr="00F436CD">
        <w:rPr>
          <w:rStyle w:val="StyleBoldUnderline"/>
        </w:rPr>
        <w:t>They make it easy for you to do business down here</w:t>
      </w:r>
      <w:r w:rsidRPr="00A66149">
        <w:rPr>
          <w:sz w:val="16"/>
        </w:rPr>
        <w:t xml:space="preserve">,” says John Gardner, strategic program </w:t>
      </w:r>
      <w:r>
        <w:rPr>
          <w:sz w:val="16"/>
        </w:rPr>
        <w:t>manage</w:t>
      </w:r>
      <w:r w:rsidRPr="00A66149">
        <w:rPr>
          <w:sz w:val="16"/>
        </w:rPr>
        <w:t>r at Ka</w:t>
      </w:r>
      <w:r>
        <w:rPr>
          <w:sz w:val="16"/>
        </w:rPr>
        <w:t>man</w:t>
      </w:r>
      <w:r w:rsidRPr="00A66149">
        <w:rPr>
          <w:sz w:val="16"/>
        </w:rPr>
        <w:t xml:space="preserve"> Aerostructures, another newcomer in Chihuahua. “</w:t>
      </w:r>
      <w:r w:rsidRPr="00F436CD">
        <w:rPr>
          <w:rStyle w:val="StyleBoldUnderline"/>
        </w:rPr>
        <w:t>They provide a 'soft landing,' to get a quick startup—a good startup. We got a lot of support up front and afterward.”</w:t>
      </w:r>
    </w:p>
    <w:p w:rsidR="00EC550F" w:rsidRPr="007F6E6C" w:rsidRDefault="00EC550F" w:rsidP="00EC550F"/>
    <w:p w:rsidR="00EC550F" w:rsidRPr="009D361A" w:rsidRDefault="00EC550F" w:rsidP="00EC550F">
      <w:pPr>
        <w:pStyle w:val="Heading4"/>
      </w:pPr>
      <w:r>
        <w:t>US free trade is key to Mexican manufacturing and aerospace</w:t>
      </w:r>
    </w:p>
    <w:p w:rsidR="00EC550F" w:rsidRPr="000D3BD2" w:rsidRDefault="00EC550F" w:rsidP="00EC550F">
      <w:r w:rsidRPr="00C9335A">
        <w:rPr>
          <w:rStyle w:val="StyleStyleBold12pt"/>
          <w:highlight w:val="cyan"/>
        </w:rPr>
        <w:t>Ryder 10</w:t>
      </w:r>
      <w:r>
        <w:t xml:space="preserve"> – (“Mexico Takes Flight”, Inbound Logistics, June 2010, http://www.ryder.com/en/supply-chain/solutions-by-industry/~/media/Ryder/Files/KnowledgeCenter/WhitePapers/RSC345Mexico%20Takes%20FlightIBLLowResEprintsingle.pdf)//javi</w:t>
      </w:r>
    </w:p>
    <w:p w:rsidR="00EC550F" w:rsidRPr="007F6E6C" w:rsidRDefault="00EC550F" w:rsidP="00EC550F">
      <w:pPr>
        <w:rPr>
          <w:sz w:val="12"/>
        </w:rPr>
      </w:pPr>
      <w:r w:rsidRPr="00104C98">
        <w:rPr>
          <w:rStyle w:val="StyleBoldUnderline"/>
          <w:highlight w:val="cyan"/>
        </w:rPr>
        <w:t>Among</w:t>
      </w:r>
      <w:r w:rsidRPr="009F053F">
        <w:rPr>
          <w:rStyle w:val="StyleBoldUnderline"/>
        </w:rPr>
        <w:t xml:space="preserve"> </w:t>
      </w:r>
      <w:r w:rsidRPr="008A5172">
        <w:rPr>
          <w:rStyle w:val="StyleBoldUnderline"/>
        </w:rPr>
        <w:t>the</w:t>
      </w:r>
      <w:r w:rsidRPr="007F6E6C">
        <w:rPr>
          <w:sz w:val="12"/>
        </w:rPr>
        <w:t xml:space="preserve"> many </w:t>
      </w:r>
      <w:r w:rsidRPr="00C9335A">
        <w:rPr>
          <w:rStyle w:val="StyleBoldUnderline"/>
          <w:highlight w:val="cyan"/>
        </w:rPr>
        <w:t xml:space="preserve">attractions </w:t>
      </w:r>
      <w:r w:rsidRPr="00104C98">
        <w:rPr>
          <w:rStyle w:val="StyleBoldUnderline"/>
        </w:rPr>
        <w:t>that draw aerospace companies to Mexico</w:t>
      </w:r>
      <w:r w:rsidRPr="009F053F">
        <w:rPr>
          <w:rStyle w:val="StyleBoldUnderline"/>
        </w:rPr>
        <w:t xml:space="preserve">, the </w:t>
      </w:r>
      <w:r w:rsidRPr="00C9335A">
        <w:rPr>
          <w:rStyle w:val="StyleBoldUnderline"/>
          <w:highlight w:val="cyan"/>
        </w:rPr>
        <w:t>cost of labor is a major factor</w:t>
      </w:r>
      <w:r w:rsidRPr="009F053F">
        <w:rPr>
          <w:rStyle w:val="StyleBoldUnderline"/>
        </w:rPr>
        <w:t>.</w:t>
      </w:r>
      <w:r w:rsidRPr="007F6E6C">
        <w:rPr>
          <w:sz w:val="12"/>
        </w:rPr>
        <w:t xml:space="preserve"> Highly skilled workers in Mexico’s aerospace industry earn from $5.80 to $7.80 an hour. </w:t>
      </w:r>
      <w:r w:rsidRPr="00C9335A">
        <w:rPr>
          <w:rStyle w:val="StyleBoldUnderline"/>
          <w:highlight w:val="cyan"/>
        </w:rPr>
        <w:t xml:space="preserve">Mexico is the lowest-cost choice </w:t>
      </w:r>
      <w:r w:rsidRPr="00104C98">
        <w:rPr>
          <w:rStyle w:val="StyleBoldUnderline"/>
        </w:rPr>
        <w:t>for U.S. companies</w:t>
      </w:r>
      <w:r w:rsidRPr="009F053F">
        <w:rPr>
          <w:rStyle w:val="StyleBoldUnderline"/>
        </w:rPr>
        <w:t xml:space="preserve"> that outsource </w:t>
      </w:r>
      <w:r>
        <w:rPr>
          <w:rStyle w:val="StyleBoldUnderline"/>
        </w:rPr>
        <w:t>manufactur</w:t>
      </w:r>
      <w:r w:rsidRPr="009F053F">
        <w:rPr>
          <w:rStyle w:val="StyleBoldUnderline"/>
        </w:rPr>
        <w:t>ing abroad</w:t>
      </w:r>
      <w:r w:rsidRPr="007F6E6C">
        <w:rPr>
          <w:sz w:val="12"/>
        </w:rPr>
        <w:t xml:space="preserve">, surpassing India, China, and Vietnam, according to a report released this year by AlixPartners. </w:t>
      </w:r>
      <w:r w:rsidRPr="00C9335A">
        <w:rPr>
          <w:rStyle w:val="StyleBoldUnderline"/>
          <w:highlight w:val="cyan"/>
        </w:rPr>
        <w:t>Companies</w:t>
      </w:r>
      <w:r w:rsidRPr="009F053F">
        <w:rPr>
          <w:rStyle w:val="StyleBoldUnderline"/>
        </w:rPr>
        <w:t xml:space="preserve"> can easily </w:t>
      </w:r>
      <w:r w:rsidRPr="00C9335A">
        <w:rPr>
          <w:rStyle w:val="StyleBoldUnderline"/>
          <w:highlight w:val="cyan"/>
        </w:rPr>
        <w:t xml:space="preserve">ship products </w:t>
      </w:r>
      <w:r w:rsidRPr="00104C98">
        <w:rPr>
          <w:rStyle w:val="StyleBoldUnderline"/>
        </w:rPr>
        <w:t>and components</w:t>
      </w:r>
      <w:r w:rsidRPr="009F053F">
        <w:rPr>
          <w:rStyle w:val="StyleBoldUnderline"/>
        </w:rPr>
        <w:t xml:space="preserve"> to Mexico </w:t>
      </w:r>
      <w:r w:rsidRPr="00C9335A">
        <w:rPr>
          <w:rStyle w:val="StyleBoldUnderline"/>
          <w:highlight w:val="cyan"/>
        </w:rPr>
        <w:t>from</w:t>
      </w:r>
      <w:r w:rsidRPr="009F053F">
        <w:rPr>
          <w:rStyle w:val="StyleBoldUnderline"/>
        </w:rPr>
        <w:t xml:space="preserve"> their plants in the </w:t>
      </w:r>
      <w:r w:rsidRPr="00C9335A">
        <w:rPr>
          <w:rStyle w:val="StyleBoldUnderline"/>
          <w:highlight w:val="cyan"/>
        </w:rPr>
        <w:t>U</w:t>
      </w:r>
      <w:r w:rsidRPr="009F053F">
        <w:rPr>
          <w:rStyle w:val="StyleBoldUnderline"/>
        </w:rPr>
        <w:t xml:space="preserve">nited </w:t>
      </w:r>
      <w:r w:rsidRPr="00C9335A">
        <w:rPr>
          <w:rStyle w:val="StyleBoldUnderline"/>
          <w:highlight w:val="cyan"/>
        </w:rPr>
        <w:t>S</w:t>
      </w:r>
      <w:r w:rsidRPr="009F053F">
        <w:rPr>
          <w:rStyle w:val="StyleBoldUnderline"/>
        </w:rPr>
        <w:t>tates</w:t>
      </w:r>
      <w:r w:rsidRPr="007F6E6C">
        <w:rPr>
          <w:sz w:val="12"/>
        </w:rPr>
        <w:t xml:space="preserve"> or Canada </w:t>
      </w:r>
      <w:r w:rsidRPr="00C9335A">
        <w:rPr>
          <w:rStyle w:val="StyleBoldUnderline"/>
          <w:highlight w:val="cyan"/>
        </w:rPr>
        <w:t>for</w:t>
      </w:r>
      <w:r w:rsidRPr="007F6E6C">
        <w:rPr>
          <w:sz w:val="12"/>
        </w:rPr>
        <w:t xml:space="preserve"> final </w:t>
      </w:r>
      <w:r w:rsidRPr="00C9335A">
        <w:rPr>
          <w:rStyle w:val="StyleBoldUnderline"/>
          <w:highlight w:val="cyan"/>
        </w:rPr>
        <w:t>assembly</w:t>
      </w:r>
      <w:r w:rsidRPr="009F053F">
        <w:rPr>
          <w:rStyle w:val="StyleBoldUnderline"/>
        </w:rPr>
        <w:t xml:space="preserve">, or ship finished products to customers throughout North America. “You’re talking hours </w:t>
      </w:r>
      <w:r w:rsidRPr="000D3BD2">
        <w:rPr>
          <w:rStyle w:val="StyleBoldUnderline"/>
        </w:rPr>
        <w:t>and days, rather than weeks</w:t>
      </w:r>
      <w:r w:rsidRPr="007F6E6C">
        <w:rPr>
          <w:sz w:val="12"/>
        </w:rPr>
        <w:t xml:space="preserve">, for transit to the United States,” says Jim Moore, vice president of sales for the aerospace, automotive and industrials vertical at Ryder Supply Chain Solutions. “You can ship on Thursday morning by truck and deliver on Monday.” </w:t>
      </w:r>
      <w:r w:rsidRPr="007508ED">
        <w:rPr>
          <w:rStyle w:val="StyleBoldUnderline"/>
        </w:rPr>
        <w:t>Having targeted aerospace as a strategic</w:t>
      </w:r>
      <w:r w:rsidRPr="000D3BD2">
        <w:rPr>
          <w:rStyle w:val="StyleBoldUnderline"/>
        </w:rPr>
        <w:t xml:space="preserve"> growth </w:t>
      </w:r>
      <w:r w:rsidRPr="007508ED">
        <w:rPr>
          <w:rStyle w:val="StyleBoldUnderline"/>
        </w:rPr>
        <w:t>industry, the</w:t>
      </w:r>
      <w:r w:rsidRPr="000D3BD2">
        <w:rPr>
          <w:rStyle w:val="StyleBoldUnderline"/>
        </w:rPr>
        <w:t xml:space="preserve"> </w:t>
      </w:r>
      <w:r w:rsidRPr="00C9335A">
        <w:rPr>
          <w:rStyle w:val="StyleBoldUnderline"/>
          <w:highlight w:val="cyan"/>
        </w:rPr>
        <w:t>Mexican government is doing its best to make</w:t>
      </w:r>
      <w:r w:rsidRPr="000D3BD2">
        <w:rPr>
          <w:rStyle w:val="StyleBoldUnderline"/>
        </w:rPr>
        <w:t xml:space="preserve"> the country </w:t>
      </w:r>
      <w:r w:rsidRPr="00C9335A">
        <w:rPr>
          <w:rStyle w:val="StyleBoldUnderline"/>
          <w:highlight w:val="cyan"/>
        </w:rPr>
        <w:t>an attractive environment</w:t>
      </w:r>
      <w:r w:rsidRPr="000D3BD2">
        <w:rPr>
          <w:rStyle w:val="StyleBoldUnderline"/>
        </w:rPr>
        <w:t xml:space="preserve"> for this sector. </w:t>
      </w:r>
      <w:r w:rsidRPr="000D3BD2">
        <w:rPr>
          <w:rStyle w:val="Emphasis"/>
        </w:rPr>
        <w:t xml:space="preserve">One of the most important incentives is the </w:t>
      </w:r>
      <w:r w:rsidRPr="00C9335A">
        <w:rPr>
          <w:rStyle w:val="Emphasis"/>
          <w:highlight w:val="cyan"/>
        </w:rPr>
        <w:t>maquila</w:t>
      </w:r>
      <w:r w:rsidRPr="000D3BD2">
        <w:rPr>
          <w:rStyle w:val="Emphasis"/>
        </w:rPr>
        <w:t xml:space="preserve"> system</w:t>
      </w:r>
      <w:r w:rsidRPr="000D3BD2">
        <w:rPr>
          <w:rStyle w:val="StyleBoldUnderline"/>
        </w:rPr>
        <w:t xml:space="preserve">, which has </w:t>
      </w:r>
      <w:r w:rsidRPr="00C9335A">
        <w:rPr>
          <w:rStyle w:val="StyleBoldUnderline"/>
          <w:highlight w:val="cyan"/>
        </w:rPr>
        <w:t>prompted</w:t>
      </w:r>
      <w:r w:rsidRPr="007F6E6C">
        <w:rPr>
          <w:sz w:val="12"/>
        </w:rPr>
        <w:t xml:space="preserve"> many </w:t>
      </w:r>
      <w:r w:rsidRPr="00C9335A">
        <w:rPr>
          <w:rStyle w:val="StyleBoldUnderline"/>
          <w:highlight w:val="cyan"/>
        </w:rPr>
        <w:t>North American manufacturers</w:t>
      </w:r>
      <w:r w:rsidRPr="000D3BD2">
        <w:rPr>
          <w:rStyle w:val="StyleBoldUnderline"/>
        </w:rPr>
        <w:t>,</w:t>
      </w:r>
      <w:r w:rsidRPr="007F6E6C">
        <w:rPr>
          <w:sz w:val="12"/>
        </w:rPr>
        <w:t xml:space="preserve"> in a variety of industries, to “nearshore” their production in Mexico. </w:t>
      </w:r>
      <w:r w:rsidRPr="00C9335A">
        <w:rPr>
          <w:rStyle w:val="Emphasis"/>
          <w:highlight w:val="cyan"/>
        </w:rPr>
        <w:t>Maquilas</w:t>
      </w:r>
      <w:r w:rsidRPr="000D3BD2">
        <w:rPr>
          <w:rStyle w:val="Emphasis"/>
        </w:rPr>
        <w:t xml:space="preserve"> are factories that </w:t>
      </w:r>
      <w:r w:rsidRPr="00C9335A">
        <w:rPr>
          <w:rStyle w:val="Emphasis"/>
          <w:highlight w:val="cyan"/>
        </w:rPr>
        <w:t>operate in free trade zones</w:t>
      </w:r>
      <w:r w:rsidRPr="00C9335A">
        <w:rPr>
          <w:rStyle w:val="StyleBoldUnderline"/>
          <w:highlight w:val="cyan"/>
        </w:rPr>
        <w:t xml:space="preserve">. </w:t>
      </w:r>
      <w:r w:rsidRPr="007508ED">
        <w:rPr>
          <w:rStyle w:val="StyleBoldUnderline"/>
        </w:rPr>
        <w:t>Companies import materials</w:t>
      </w:r>
      <w:r w:rsidRPr="000D3BD2">
        <w:rPr>
          <w:rStyle w:val="StyleBoldUnderline"/>
        </w:rPr>
        <w:t xml:space="preserve"> and equipment </w:t>
      </w:r>
      <w:r w:rsidRPr="007508ED">
        <w:rPr>
          <w:rStyle w:val="StyleBoldUnderline"/>
        </w:rPr>
        <w:t xml:space="preserve">to those locations </w:t>
      </w:r>
      <w:r w:rsidRPr="00C9335A">
        <w:rPr>
          <w:rStyle w:val="StyleBoldUnderline"/>
          <w:highlight w:val="cyan"/>
        </w:rPr>
        <w:t>without paying taxes</w:t>
      </w:r>
      <w:r w:rsidRPr="000D3BD2">
        <w:rPr>
          <w:rStyle w:val="StyleBoldUnderline"/>
        </w:rPr>
        <w:t xml:space="preserve"> or duties,</w:t>
      </w:r>
      <w:r w:rsidRPr="007F6E6C">
        <w:rPr>
          <w:sz w:val="12"/>
        </w:rPr>
        <w:t xml:space="preserve"> then reexport the finished products. Often, the manufactured goods are components that are shipped to factories outside Mexico for final assembly in products such as aircraft, automobiles, and computers. But even outside the maquila zones, </w:t>
      </w:r>
      <w:r w:rsidRPr="000D3BD2">
        <w:rPr>
          <w:rStyle w:val="StyleBoldUnderline"/>
        </w:rPr>
        <w:t xml:space="preserve">parts and </w:t>
      </w:r>
      <w:r w:rsidRPr="00C9335A">
        <w:rPr>
          <w:rStyle w:val="StyleBoldUnderline"/>
          <w:highlight w:val="cyan"/>
        </w:rPr>
        <w:t xml:space="preserve">materials for use in aerospace manufacturing </w:t>
      </w:r>
      <w:r w:rsidRPr="00C9335A">
        <w:rPr>
          <w:rStyle w:val="StyleBoldUnderline"/>
          <w:highlight w:val="cyan"/>
        </w:rPr>
        <w:lastRenderedPageBreak/>
        <w:t>enjoy special</w:t>
      </w:r>
      <w:r w:rsidRPr="007F6E6C">
        <w:rPr>
          <w:sz w:val="12"/>
        </w:rPr>
        <w:t xml:space="preserve"> tariff </w:t>
      </w:r>
      <w:r w:rsidRPr="00C9335A">
        <w:rPr>
          <w:rStyle w:val="StyleBoldUnderline"/>
          <w:highlight w:val="cyan"/>
        </w:rPr>
        <w:t xml:space="preserve">treatment, </w:t>
      </w:r>
      <w:r w:rsidRPr="007508ED">
        <w:rPr>
          <w:rStyle w:val="StyleBoldUnderline"/>
        </w:rPr>
        <w:t>entering</w:t>
      </w:r>
      <w:r w:rsidRPr="000D3BD2">
        <w:rPr>
          <w:rStyle w:val="StyleBoldUnderline"/>
        </w:rPr>
        <w:t xml:space="preserve"> the country </w:t>
      </w:r>
      <w:r w:rsidRPr="007508ED">
        <w:rPr>
          <w:rStyle w:val="StyleBoldUnderline"/>
        </w:rPr>
        <w:t>duty-free</w:t>
      </w:r>
      <w:r w:rsidRPr="000D3BD2">
        <w:rPr>
          <w:rStyle w:val="StyleBoldUnderline"/>
        </w:rPr>
        <w:t>,</w:t>
      </w:r>
      <w:r w:rsidRPr="007F6E6C">
        <w:rPr>
          <w:sz w:val="12"/>
        </w:rPr>
        <w:t xml:space="preserve"> says Ricardo Alvarez, director of business development for the aerospace, automotive and industrials vertical at Ryder Supply Chain Solutions. “Also, the value-added tax (VAT) is refundable after five days of the import process,” he notes. </w:t>
      </w:r>
      <w:r w:rsidRPr="000D3BD2">
        <w:rPr>
          <w:rStyle w:val="StyleBoldUnderline"/>
        </w:rPr>
        <w:t xml:space="preserve">Mexico’s federal and state governments have </w:t>
      </w:r>
      <w:r w:rsidRPr="00825C10">
        <w:rPr>
          <w:rStyle w:val="StyleBoldUnderline"/>
        </w:rPr>
        <w:t>established a variety of other tax incentives for the aerospace industry</w:t>
      </w:r>
      <w:r w:rsidRPr="007F6E6C">
        <w:rPr>
          <w:sz w:val="12"/>
        </w:rPr>
        <w:t>. In fact, from 2006 to 2008–</w:t>
      </w:r>
      <w:r w:rsidRPr="00825C10">
        <w:rPr>
          <w:rStyle w:val="StyleBoldUnderline"/>
        </w:rPr>
        <w:t xml:space="preserve">a time when Mexico had eliminated incentives for </w:t>
      </w:r>
      <w:r>
        <w:rPr>
          <w:rStyle w:val="StyleBoldUnderline"/>
        </w:rPr>
        <w:t>many</w:t>
      </w:r>
      <w:r w:rsidRPr="00825C10">
        <w:rPr>
          <w:rStyle w:val="StyleBoldUnderline"/>
        </w:rPr>
        <w:t xml:space="preserve"> </w:t>
      </w:r>
      <w:r>
        <w:rPr>
          <w:rStyle w:val="StyleBoldUnderline"/>
        </w:rPr>
        <w:t>manufactur</w:t>
      </w:r>
      <w:r w:rsidRPr="00825C10">
        <w:rPr>
          <w:rStyle w:val="StyleBoldUnderline"/>
        </w:rPr>
        <w:t>ing sectors–it retained its incentives for aerospace</w:t>
      </w:r>
      <w:r w:rsidRPr="007F6E6C">
        <w:rPr>
          <w:sz w:val="12"/>
        </w:rPr>
        <w:t xml:space="preserve">. These included capital equipment grants, help with infrastructure, real estate grants, and the establishment of an Aerospace Training Center in Querétaro. FEMIA, an association of 48 aerospace manufacturers operating in Mexico, works with the federal and state governments to promote the interests of the industry. One of FEMIA’s goals is to develop a National Strategic Aerospace Plan. </w:t>
      </w:r>
    </w:p>
    <w:p w:rsidR="00EC550F" w:rsidRPr="004B58D3" w:rsidRDefault="00EC550F" w:rsidP="00EC550F">
      <w:pPr>
        <w:pStyle w:val="Heading4"/>
      </w:pPr>
      <w:r>
        <w:t>Mexican aerospace is key to US aerospace investments</w:t>
      </w:r>
    </w:p>
    <w:p w:rsidR="00EC550F" w:rsidRPr="004B58D3" w:rsidRDefault="00EC550F" w:rsidP="00EC550F">
      <w:r w:rsidRPr="00C9335A">
        <w:rPr>
          <w:rStyle w:val="StyleStyleBold12pt"/>
          <w:highlight w:val="cyan"/>
        </w:rPr>
        <w:t>Taylor 13</w:t>
      </w:r>
      <w:r>
        <w:t xml:space="preserve"> (Guy, “Aerospace: An Emerging Mexican Industry”, Americas Quarterly, Winter, http://www.americasquarterly.org/content/aerospace-emerging-mexican-industry)</w:t>
      </w:r>
    </w:p>
    <w:p w:rsidR="00EC550F" w:rsidRDefault="00EC550F" w:rsidP="00EC550F">
      <w:pPr>
        <w:rPr>
          <w:sz w:val="16"/>
        </w:rPr>
      </w:pPr>
      <w:r w:rsidRPr="00E238C0">
        <w:rPr>
          <w:rStyle w:val="StyleBoldUnderline"/>
        </w:rPr>
        <w:t xml:space="preserve">What began as an initial push into </w:t>
      </w:r>
      <w:r w:rsidRPr="00825C10">
        <w:rPr>
          <w:rStyle w:val="StyleBoldUnderline"/>
        </w:rPr>
        <w:t>Mexico</w:t>
      </w:r>
      <w:r w:rsidRPr="00E238C0">
        <w:rPr>
          <w:rStyle w:val="StyleBoldUnderline"/>
        </w:rPr>
        <w:t xml:space="preserve"> by U.S. </w:t>
      </w:r>
      <w:r>
        <w:rPr>
          <w:rStyle w:val="StyleBoldUnderline"/>
        </w:rPr>
        <w:t>manufactur</w:t>
      </w:r>
      <w:r w:rsidRPr="00E238C0">
        <w:rPr>
          <w:rStyle w:val="StyleBoldUnderline"/>
        </w:rPr>
        <w:t>ers such as General Electric</w:t>
      </w:r>
      <w:r w:rsidRPr="004B58D3">
        <w:rPr>
          <w:sz w:val="16"/>
        </w:rPr>
        <w:t xml:space="preserve"> during the years following the 1994 enactment of the North American Free Trade Agreement has now </w:t>
      </w:r>
      <w:r w:rsidRPr="00E238C0">
        <w:rPr>
          <w:rStyle w:val="StyleBoldUnderline"/>
        </w:rPr>
        <w:t>emerged as one of the nation’s most vibrant sectors.</w:t>
      </w:r>
      <w:r w:rsidRPr="004B58D3">
        <w:rPr>
          <w:sz w:val="16"/>
        </w:rPr>
        <w:t xml:space="preserve"> </w:t>
      </w:r>
      <w:r w:rsidRPr="007508ED">
        <w:rPr>
          <w:rStyle w:val="StyleBoldUnderline"/>
        </w:rPr>
        <w:t>With 30,000 Mexicans</w:t>
      </w:r>
      <w:r w:rsidRPr="00E238C0">
        <w:rPr>
          <w:rStyle w:val="StyleBoldUnderline"/>
        </w:rPr>
        <w:t xml:space="preserve"> now employed </w:t>
      </w:r>
      <w:r w:rsidRPr="007508ED">
        <w:rPr>
          <w:rStyle w:val="StyleBoldUnderline"/>
        </w:rPr>
        <w:t>in aerospace factories</w:t>
      </w:r>
      <w:r w:rsidRPr="00E238C0">
        <w:rPr>
          <w:rStyle w:val="StyleBoldUnderline"/>
        </w:rPr>
        <w:t xml:space="preserve"> across 16 of the nation’s 31 states, </w:t>
      </w:r>
      <w:r w:rsidRPr="00C9335A">
        <w:rPr>
          <w:rStyle w:val="StyleBoldUnderline"/>
          <w:highlight w:val="cyan"/>
        </w:rPr>
        <w:t>Mexican</w:t>
      </w:r>
      <w:r w:rsidRPr="00E238C0">
        <w:rPr>
          <w:rStyle w:val="StyleBoldUnderline"/>
        </w:rPr>
        <w:t xml:space="preserve"> government </w:t>
      </w:r>
      <w:r w:rsidRPr="00C9335A">
        <w:rPr>
          <w:rStyle w:val="StyleBoldUnderline"/>
          <w:highlight w:val="cyan"/>
        </w:rPr>
        <w:t>investment in the sector is</w:t>
      </w:r>
      <w:r w:rsidRPr="004B58D3">
        <w:rPr>
          <w:sz w:val="16"/>
        </w:rPr>
        <w:t xml:space="preserve"> also </w:t>
      </w:r>
      <w:r w:rsidRPr="00C9335A">
        <w:rPr>
          <w:rStyle w:val="StyleBoldUnderline"/>
          <w:highlight w:val="cyan"/>
        </w:rPr>
        <w:t>growing</w:t>
      </w:r>
      <w:r w:rsidRPr="004B58D3">
        <w:rPr>
          <w:sz w:val="16"/>
        </w:rPr>
        <w:t xml:space="preserve">—most measurably through the establishment of training schools and new university programs aimed at delivering a future crop of homegrown aerospace workers, plant </w:t>
      </w:r>
      <w:r>
        <w:rPr>
          <w:sz w:val="16"/>
        </w:rPr>
        <w:t>manage</w:t>
      </w:r>
      <w:r w:rsidRPr="004B58D3">
        <w:rPr>
          <w:sz w:val="16"/>
        </w:rPr>
        <w:t>rs and possibly even designers. The nation graduated more engineers per capita than Ger</w:t>
      </w:r>
      <w:r>
        <w:rPr>
          <w:sz w:val="16"/>
        </w:rPr>
        <w:t>many</w:t>
      </w:r>
      <w:r w:rsidRPr="004B58D3">
        <w:rPr>
          <w:sz w:val="16"/>
        </w:rPr>
        <w:t xml:space="preserve"> in 2012. </w:t>
      </w:r>
      <w:r w:rsidRPr="00E238C0">
        <w:rPr>
          <w:rStyle w:val="StyleBoldUnderline"/>
        </w:rPr>
        <w:t>While the states of Querétaro and Baja California make up the majority of aerospace production in Mexico, recent developments in Chihuahua City deserve a closer look</w:t>
      </w:r>
      <w:r w:rsidRPr="004B58D3">
        <w:rPr>
          <w:sz w:val="16"/>
        </w:rPr>
        <w:t xml:space="preserve">. Ford Motor Company opened a factory in 1983 and has since built nearly 7 million truck engines. </w:t>
      </w:r>
      <w:r w:rsidRPr="00C9335A">
        <w:rPr>
          <w:rStyle w:val="StyleBoldUnderline"/>
          <w:highlight w:val="cyan"/>
        </w:rPr>
        <w:t>Thirty-six aerospace</w:t>
      </w:r>
      <w:r w:rsidRPr="00E238C0">
        <w:rPr>
          <w:rStyle w:val="StyleBoldUnderline"/>
        </w:rPr>
        <w:t xml:space="preserve"> parts </w:t>
      </w:r>
      <w:r w:rsidRPr="00C9335A">
        <w:rPr>
          <w:rStyle w:val="StyleBoldUnderline"/>
          <w:highlight w:val="cyan"/>
        </w:rPr>
        <w:t>factories</w:t>
      </w:r>
      <w:r w:rsidRPr="00E238C0">
        <w:rPr>
          <w:rStyle w:val="StyleBoldUnderline"/>
        </w:rPr>
        <w:t xml:space="preserve"> have </w:t>
      </w:r>
      <w:r w:rsidRPr="00C9335A">
        <w:rPr>
          <w:rStyle w:val="StyleBoldUnderline"/>
          <w:highlight w:val="cyan"/>
        </w:rPr>
        <w:t>opened</w:t>
      </w:r>
      <w:r w:rsidRPr="00E238C0">
        <w:rPr>
          <w:rStyle w:val="StyleBoldUnderline"/>
        </w:rPr>
        <w:t xml:space="preserve"> in Chihuahua City over the past five years. A recent reporting trip there revealed that the vast </w:t>
      </w:r>
      <w:r w:rsidRPr="00C9335A">
        <w:rPr>
          <w:rStyle w:val="StyleBoldUnderline"/>
          <w:highlight w:val="cyan"/>
        </w:rPr>
        <w:t>majority</w:t>
      </w:r>
      <w:r w:rsidRPr="00E238C0">
        <w:rPr>
          <w:rStyle w:val="StyleBoldUnderline"/>
        </w:rPr>
        <w:t xml:space="preserve"> of the factories </w:t>
      </w:r>
      <w:r w:rsidRPr="00C9335A">
        <w:rPr>
          <w:rStyle w:val="StyleBoldUnderline"/>
          <w:highlight w:val="cyan"/>
        </w:rPr>
        <w:t>are</w:t>
      </w:r>
      <w:r w:rsidRPr="00E238C0">
        <w:rPr>
          <w:rStyle w:val="StyleBoldUnderline"/>
        </w:rPr>
        <w:t xml:space="preserve"> </w:t>
      </w:r>
      <w:r w:rsidRPr="00C9335A">
        <w:rPr>
          <w:rStyle w:val="StyleBoldUnderline"/>
          <w:highlight w:val="cyan"/>
        </w:rPr>
        <w:t>not Mexican-owned</w:t>
      </w:r>
      <w:r w:rsidRPr="00E238C0">
        <w:rPr>
          <w:rStyle w:val="StyleBoldUnderline"/>
        </w:rPr>
        <w:t>—which makes Mexico’s aerospace market unique in the hemisphere.</w:t>
      </w:r>
      <w:r w:rsidRPr="004B58D3">
        <w:rPr>
          <w:sz w:val="16"/>
        </w:rPr>
        <w:t xml:space="preserve"> The downside of this is that the country may be used increasingly for its cheap labor by profit-hungry companies from more established markets. But </w:t>
      </w:r>
      <w:r w:rsidRPr="00E238C0">
        <w:rPr>
          <w:rStyle w:val="StyleBoldUnderline"/>
        </w:rPr>
        <w:t xml:space="preserve">the </w:t>
      </w:r>
      <w:r w:rsidRPr="00C9335A">
        <w:rPr>
          <w:rStyle w:val="StyleBoldUnderline"/>
          <w:highlight w:val="cyan"/>
        </w:rPr>
        <w:t>upside finds Mexico emerging as a new center of globalization</w:t>
      </w:r>
      <w:r w:rsidRPr="00E238C0">
        <w:rPr>
          <w:rStyle w:val="StyleBoldUnderline"/>
        </w:rPr>
        <w:t xml:space="preserve">. A variety of </w:t>
      </w:r>
      <w:r w:rsidRPr="00C9335A">
        <w:rPr>
          <w:rStyle w:val="StyleBoldUnderline"/>
          <w:highlight w:val="cyan"/>
        </w:rPr>
        <w:t>international companies</w:t>
      </w:r>
      <w:r w:rsidRPr="00E238C0">
        <w:rPr>
          <w:rStyle w:val="StyleBoldUnderline"/>
        </w:rPr>
        <w:t xml:space="preserve"> have recently </w:t>
      </w:r>
      <w:r w:rsidRPr="00C9335A">
        <w:rPr>
          <w:rStyle w:val="StyleBoldUnderline"/>
          <w:highlight w:val="cyan"/>
        </w:rPr>
        <w:t>opened new plants</w:t>
      </w:r>
      <w:r w:rsidRPr="00E238C0">
        <w:rPr>
          <w:rStyle w:val="StyleBoldUnderline"/>
        </w:rPr>
        <w:t xml:space="preserve"> in Chihuahua City: </w:t>
      </w:r>
      <w:r w:rsidRPr="00C9335A">
        <w:rPr>
          <w:rStyle w:val="StyleBoldUnderline"/>
          <w:highlight w:val="cyan"/>
        </w:rPr>
        <w:t>U.S.</w:t>
      </w:r>
      <w:r w:rsidRPr="00E238C0">
        <w:rPr>
          <w:rStyle w:val="StyleBoldUnderline"/>
        </w:rPr>
        <w:t xml:space="preserve">-based </w:t>
      </w:r>
      <w:r w:rsidRPr="00C9335A">
        <w:rPr>
          <w:rStyle w:val="StyleBoldUnderline"/>
          <w:highlight w:val="cyan"/>
        </w:rPr>
        <w:t>supplier</w:t>
      </w:r>
      <w:r w:rsidRPr="00E238C0">
        <w:rPr>
          <w:rStyle w:val="StyleBoldUnderline"/>
        </w:rPr>
        <w:t xml:space="preserve"> Nordam, which </w:t>
      </w:r>
      <w:r w:rsidRPr="00C9335A">
        <w:rPr>
          <w:rStyle w:val="StyleBoldUnderline"/>
          <w:highlight w:val="cyan"/>
        </w:rPr>
        <w:t>makes everything from airplane windows to cockpit doors</w:t>
      </w:r>
      <w:r w:rsidRPr="004B58D3">
        <w:rPr>
          <w:sz w:val="16"/>
        </w:rPr>
        <w:t xml:space="preserve">; France-based </w:t>
      </w:r>
      <w:r>
        <w:rPr>
          <w:sz w:val="16"/>
        </w:rPr>
        <w:t>Man</w:t>
      </w:r>
      <w:r w:rsidRPr="004B58D3">
        <w:rPr>
          <w:sz w:val="16"/>
        </w:rPr>
        <w:t>ior Aerospace, which cuts shiny precision-shaped steel discs that end up on Boeing commercial jets; and Netherlands-based Fokker Technologies.</w:t>
      </w:r>
    </w:p>
    <w:p w:rsidR="00EC550F" w:rsidRPr="004B58D3" w:rsidRDefault="00EC550F" w:rsidP="00EC550F">
      <w:pPr>
        <w:rPr>
          <w:sz w:val="16"/>
        </w:rPr>
      </w:pPr>
    </w:p>
    <w:p w:rsidR="00EC550F" w:rsidRPr="00E27532" w:rsidRDefault="00EC550F" w:rsidP="00EC550F">
      <w:pPr>
        <w:pStyle w:val="Heading4"/>
      </w:pPr>
      <w:r w:rsidRPr="00E27532">
        <w:t xml:space="preserve">Aerospace decline causes global </w:t>
      </w:r>
      <w:r>
        <w:t>instability and great power war</w:t>
      </w:r>
    </w:p>
    <w:p w:rsidR="00EC550F" w:rsidRPr="00E27532" w:rsidRDefault="00EC550F" w:rsidP="00EC550F">
      <w:r w:rsidRPr="00F436CD">
        <w:rPr>
          <w:rStyle w:val="StyleStyleBold12pt"/>
        </w:rPr>
        <w:t>Pfaltzgraff 10</w:t>
      </w:r>
      <w:r w:rsidRPr="00E27532">
        <w:t xml:space="preserve"> – Robert L, Shelby Cullom Davis Professor of International Security Studies at. The Fletcher School of Law and Diplomacy and President of the Institute for Foreign Policy Analysis, et al., Final Report of the IFPA-Fletcher Conference on National Security Strategy and Policy, “Air, Space, &amp; Cyberspace Power in the 21st-Century”, p. xiii-9</w:t>
      </w:r>
    </w:p>
    <w:p w:rsidR="00EC550F" w:rsidRPr="00E27532" w:rsidRDefault="00EC550F" w:rsidP="00EC550F"/>
    <w:p w:rsidR="00EC550F" w:rsidRPr="00F436CD" w:rsidRDefault="00EC550F" w:rsidP="00EC550F">
      <w:pPr>
        <w:rPr>
          <w:rStyle w:val="StyleBoldUnderline"/>
        </w:rPr>
      </w:pPr>
      <w:r w:rsidRPr="00E27532">
        <w:rPr>
          <w:sz w:val="18"/>
        </w:rPr>
        <w:t>Deterrence Strategy</w:t>
      </w:r>
      <w:r>
        <w:rPr>
          <w:sz w:val="18"/>
        </w:rPr>
        <w:t xml:space="preserve"> </w:t>
      </w:r>
      <w:r w:rsidRPr="00E27532">
        <w:rPr>
          <w:sz w:val="18"/>
        </w:rPr>
        <w:t xml:space="preserve">In stark contrast to the bipolar Cold War nuclear setting, </w:t>
      </w:r>
      <w:r w:rsidRPr="00F436CD">
        <w:rPr>
          <w:rStyle w:val="StyleBoldUnderline"/>
        </w:rPr>
        <w:t>today’s security environment includes multiple, independent nuclear actors. Some</w:t>
      </w:r>
      <w:r w:rsidRPr="00E27532">
        <w:rPr>
          <w:sz w:val="18"/>
        </w:rPr>
        <w:t xml:space="preserve"> of these independent nuclear weapons states </w:t>
      </w:r>
      <w:r w:rsidRPr="00F436CD">
        <w:rPr>
          <w:rStyle w:val="StyleBoldUnderline"/>
        </w:rPr>
        <w:t>are potential adversaries</w:t>
      </w:r>
      <w:r w:rsidRPr="00E27532">
        <w:rPr>
          <w:sz w:val="18"/>
        </w:rPr>
        <w:t xml:space="preserve">, some are rivals, and some are friends, but </w:t>
      </w:r>
      <w:r w:rsidRPr="00F436CD">
        <w:rPr>
          <w:rStyle w:val="StyleBoldUnderline"/>
        </w:rPr>
        <w:t>the initial decision for action</w:t>
      </w:r>
      <w:r w:rsidRPr="00E27532">
        <w:rPr>
          <w:sz w:val="18"/>
        </w:rPr>
        <w:t xml:space="preserve"> by any one of them </w:t>
      </w:r>
      <w:r w:rsidRPr="00F436CD">
        <w:rPr>
          <w:rStyle w:val="StyleBoldUnderline"/>
        </w:rPr>
        <w:t xml:space="preserve">may lie beyond U.S. control.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may need to influence, signal, and restrain enemies, and it may need to continue to provide security guarantees to</w:t>
      </w:r>
      <w:r w:rsidRPr="00E27532">
        <w:rPr>
          <w:sz w:val="18"/>
        </w:rPr>
        <w:t xml:space="preserve"> non-nuclear friends and </w:t>
      </w:r>
      <w:r w:rsidRPr="00F436CD">
        <w:rPr>
          <w:rStyle w:val="StyleBoldUnderline"/>
        </w:rPr>
        <w:t>allies. America may</w:t>
      </w:r>
      <w:r w:rsidRPr="00E27532">
        <w:rPr>
          <w:sz w:val="18"/>
        </w:rPr>
        <w:t xml:space="preserve"> also </w:t>
      </w:r>
      <w:r w:rsidRPr="00F436CD">
        <w:rPr>
          <w:rStyle w:val="StyleBoldUnderline"/>
        </w:rPr>
        <w:t xml:space="preserve">face </w:t>
      </w:r>
      <w:r w:rsidRPr="00C9335A">
        <w:rPr>
          <w:rStyle w:val="StyleBoldUnderline"/>
          <w:highlight w:val="cyan"/>
        </w:rPr>
        <w:t>catalytic warfare</w:t>
      </w:r>
      <w:r w:rsidRPr="00F436CD">
        <w:rPr>
          <w:rStyle w:val="StyleBoldUnderline"/>
        </w:rPr>
        <w:t>, where</w:t>
      </w:r>
      <w:r w:rsidRPr="00E27532">
        <w:rPr>
          <w:sz w:val="18"/>
        </w:rPr>
        <w:t xml:space="preserve">, for example, </w:t>
      </w:r>
      <w:r w:rsidRPr="00F436CD">
        <w:rPr>
          <w:rStyle w:val="StyleBoldUnderline"/>
        </w:rPr>
        <w:t>a</w:t>
      </w:r>
      <w:r w:rsidRPr="00E27532">
        <w:rPr>
          <w:sz w:val="18"/>
        </w:rPr>
        <w:t xml:space="preserve"> U.S. </w:t>
      </w:r>
      <w:r w:rsidRPr="00F436CD">
        <w:rPr>
          <w:rStyle w:val="StyleBoldUnderline"/>
        </w:rPr>
        <w:t>ally</w:t>
      </w:r>
      <w:r w:rsidRPr="00E27532">
        <w:rPr>
          <w:sz w:val="18"/>
        </w:rPr>
        <w:t xml:space="preserve"> such as Israel </w:t>
      </w:r>
      <w:r w:rsidRPr="00F436CD">
        <w:rPr>
          <w:rStyle w:val="StyleBoldUnderline"/>
        </w:rPr>
        <w:t>or</w:t>
      </w:r>
      <w:r w:rsidRPr="00E27532">
        <w:rPr>
          <w:sz w:val="18"/>
        </w:rPr>
        <w:t xml:space="preserve"> a </w:t>
      </w:r>
      <w:r w:rsidRPr="00F436CD">
        <w:rPr>
          <w:rStyle w:val="StyleBoldUnderline"/>
        </w:rPr>
        <w:t>third party</w:t>
      </w:r>
      <w:r w:rsidRPr="00E27532">
        <w:rPr>
          <w:sz w:val="18"/>
        </w:rPr>
        <w:t xml:space="preserve"> such as China could </w:t>
      </w:r>
      <w:r w:rsidRPr="00F436CD">
        <w:rPr>
          <w:rStyle w:val="StyleBoldUnderline"/>
        </w:rPr>
        <w:t xml:space="preserve">initiate action that </w:t>
      </w:r>
      <w:r w:rsidRPr="00C9335A">
        <w:rPr>
          <w:rStyle w:val="StyleBoldUnderline"/>
          <w:highlight w:val="cyan"/>
        </w:rPr>
        <w:t xml:space="preserve">might </w:t>
      </w:r>
      <w:r w:rsidRPr="00C9335A">
        <w:rPr>
          <w:rStyle w:val="Emphasis"/>
          <w:highlight w:val="cyan"/>
        </w:rPr>
        <w:t>escalate to</w:t>
      </w:r>
      <w:r w:rsidRPr="00F436CD">
        <w:rPr>
          <w:rStyle w:val="Emphasis"/>
        </w:rPr>
        <w:t xml:space="preserve"> a </w:t>
      </w:r>
      <w:r w:rsidRPr="00C9335A">
        <w:rPr>
          <w:rStyle w:val="Emphasis"/>
          <w:highlight w:val="cyan"/>
        </w:rPr>
        <w:t>nuclear exchange</w:t>
      </w:r>
      <w:r w:rsidRPr="00E27532">
        <w:rPr>
          <w:sz w:val="18"/>
        </w:rPr>
        <w:t xml:space="preserve">. Although </w:t>
      </w:r>
      <w:r w:rsidRPr="00F436CD">
        <w:rPr>
          <w:rStyle w:val="StyleBoldUnderline"/>
        </w:rPr>
        <w:t xml:space="preserve">the </w:t>
      </w:r>
      <w:r w:rsidRPr="00C9335A">
        <w:rPr>
          <w:rStyle w:val="Emphasis"/>
          <w:highlight w:val="cyan"/>
        </w:rPr>
        <w:t>U</w:t>
      </w:r>
      <w:r w:rsidRPr="00E27532">
        <w:rPr>
          <w:sz w:val="18"/>
        </w:rPr>
        <w:t xml:space="preserve">nited </w:t>
      </w:r>
      <w:r w:rsidRPr="00C9335A">
        <w:rPr>
          <w:rStyle w:val="Emphasis"/>
          <w:highlight w:val="cyan"/>
        </w:rPr>
        <w:t>S</w:t>
      </w:r>
      <w:r w:rsidRPr="00E27532">
        <w:rPr>
          <w:sz w:val="18"/>
        </w:rPr>
        <w:t xml:space="preserve">tates would not be a party to the nuclear escalation decision process, it </w:t>
      </w:r>
      <w:r w:rsidRPr="00C9335A">
        <w:rPr>
          <w:rStyle w:val="StyleBoldUnderline"/>
          <w:highlight w:val="cyan"/>
        </w:rPr>
        <w:t xml:space="preserve">could be </w:t>
      </w:r>
      <w:r w:rsidRPr="00C9335A">
        <w:rPr>
          <w:rStyle w:val="Emphasis"/>
          <w:highlight w:val="cyan"/>
        </w:rPr>
        <w:t>drawn into</w:t>
      </w:r>
      <w:r w:rsidRPr="00F436CD">
        <w:rPr>
          <w:rStyle w:val="Emphasis"/>
        </w:rPr>
        <w:t xml:space="preserve"> the </w:t>
      </w:r>
      <w:r w:rsidRPr="00C9335A">
        <w:rPr>
          <w:rStyle w:val="Emphasis"/>
          <w:highlight w:val="cyan"/>
        </w:rPr>
        <w:t>conflict</w:t>
      </w:r>
      <w:r w:rsidRPr="00F436CD">
        <w:rPr>
          <w:rStyle w:val="StyleBoldUnderline"/>
        </w:rPr>
        <w:t>. Compared to a bipolar world, very little is known about strategic nuclear interaction and escalation in a multipolar world</w:t>
      </w:r>
      <w:r w:rsidRPr="00E27532">
        <w:rPr>
          <w:sz w:val="18"/>
        </w:rPr>
        <w:t>. The U.S. nuclear deterrent must restrain a wider variety of actors today than during the Cold War. This requires a range of capabilities and the capacity to address specific challenges. The deterrent must provide security guarantees and assurance sufficient to prevent the initiation of catalytic warfare by an ally, while deterring an adversary from resorting to nuclear escalation. America may also need simultaneously to deter more than one other nuclear state.</w:t>
      </w:r>
      <w:r>
        <w:rPr>
          <w:sz w:val="18"/>
        </w:rPr>
        <w:t xml:space="preserve"> </w:t>
      </w:r>
      <w:r w:rsidRPr="00E27532">
        <w:rPr>
          <w:sz w:val="18"/>
        </w:rPr>
        <w:t>Deterrence requirements include four critical elements: early warning, C2, delivery systems, and weapons. The Air Force plays an indispensable role in furnishing the U.S. early warning system in its entirety through satellites and radar networks. In com</w:t>
      </w:r>
      <w:r>
        <w:rPr>
          <w:sz w:val="18"/>
        </w:rPr>
        <w:t>man</w:t>
      </w:r>
      <w:r w:rsidRPr="00E27532">
        <w:rPr>
          <w:sz w:val="18"/>
        </w:rPr>
        <w:t xml:space="preserve">d and control, infrastructure is provided by the Air Force, including Milstar satellites and, in the future, advanced extremely high frequency (AEHF) satellites. In the area of delivery systems and weapons, </w:t>
      </w:r>
      <w:r w:rsidRPr="00F436CD">
        <w:rPr>
          <w:rStyle w:val="StyleBoldUnderline"/>
        </w:rPr>
        <w:t>two-thirds of the strategic triad</w:t>
      </w:r>
      <w:r w:rsidRPr="00E27532">
        <w:rPr>
          <w:sz w:val="18"/>
        </w:rPr>
        <w:t xml:space="preserve"> – intercontinental ballistic missiles </w:t>
      </w:r>
      <w:r w:rsidRPr="00E27532">
        <w:rPr>
          <w:sz w:val="18"/>
        </w:rPr>
        <w:lastRenderedPageBreak/>
        <w:t xml:space="preserve">(ICBMs) and bombers – </w:t>
      </w:r>
      <w:r w:rsidRPr="00F436CD">
        <w:rPr>
          <w:rStyle w:val="StyleBoldUnderline"/>
        </w:rPr>
        <w:t>is furnished by the Air Force</w:t>
      </w:r>
      <w:r w:rsidRPr="00E27532">
        <w:rPr>
          <w:sz w:val="18"/>
        </w:rPr>
        <w:t xml:space="preserve"> and its Global Strike Com</w:t>
      </w:r>
      <w:r>
        <w:rPr>
          <w:sz w:val="18"/>
        </w:rPr>
        <w:t>man</w:t>
      </w:r>
      <w:r w:rsidRPr="00E27532">
        <w:rPr>
          <w:sz w:val="18"/>
        </w:rPr>
        <w:t>d.</w:t>
      </w:r>
      <w:r>
        <w:rPr>
          <w:sz w:val="18"/>
        </w:rPr>
        <w:t xml:space="preserve"> </w:t>
      </w:r>
      <w:r w:rsidRPr="00E27532">
        <w:rPr>
          <w:sz w:val="18"/>
        </w:rPr>
        <w:t>U.S. Overseas Basing and the Anti-Access/Area-Denial Threat</w:t>
      </w:r>
      <w:r>
        <w:rPr>
          <w:sz w:val="18"/>
        </w:rPr>
        <w:t xml:space="preserve"> </w:t>
      </w:r>
      <w:r w:rsidRPr="00E27532">
        <w:rPr>
          <w:sz w:val="18"/>
        </w:rPr>
        <w:t xml:space="preserve">The </w:t>
      </w:r>
      <w:r w:rsidRPr="00F436CD">
        <w:rPr>
          <w:rStyle w:val="StyleBoldUnderline"/>
        </w:rPr>
        <w:t xml:space="preserve">increased availability of </w:t>
      </w:r>
      <w:r w:rsidRPr="00C9335A">
        <w:rPr>
          <w:rStyle w:val="StyleBoldUnderline"/>
          <w:highlight w:val="cyan"/>
        </w:rPr>
        <w:t>anti-access</w:t>
      </w:r>
      <w:r w:rsidRPr="00F436CD">
        <w:rPr>
          <w:rStyle w:val="StyleBoldUnderline"/>
        </w:rPr>
        <w:t xml:space="preserve">/area-denial assets coupled with </w:t>
      </w:r>
      <w:r w:rsidRPr="00C9335A">
        <w:rPr>
          <w:rStyle w:val="StyleBoldUnderline"/>
          <w:highlight w:val="cyan"/>
        </w:rPr>
        <w:t>growing threats</w:t>
      </w:r>
      <w:r w:rsidRPr="00E27532">
        <w:rPr>
          <w:sz w:val="18"/>
        </w:rPr>
        <w:t xml:space="preserve"> to the sea, air, space, and cyberspace commons </w:t>
      </w:r>
      <w:r w:rsidRPr="00F436CD">
        <w:rPr>
          <w:rStyle w:val="StyleBoldUnderline"/>
        </w:rPr>
        <w:t>are challenging</w:t>
      </w:r>
      <w:r w:rsidRPr="00E27532">
        <w:rPr>
          <w:sz w:val="18"/>
        </w:rPr>
        <w:t xml:space="preserve"> the </w:t>
      </w:r>
      <w:r w:rsidRPr="00F436CD">
        <w:rPr>
          <w:rStyle w:val="StyleBoldUnderline"/>
        </w:rPr>
        <w:t>power projection capabilities</w:t>
      </w:r>
      <w:r w:rsidRPr="00E27532">
        <w:rPr>
          <w:sz w:val="18"/>
        </w:rPr>
        <w:t xml:space="preserve"> of the United States. </w:t>
      </w:r>
      <w:r w:rsidRPr="00F436CD">
        <w:rPr>
          <w:rStyle w:val="StyleBoldUnderline"/>
        </w:rPr>
        <w:t>These threats,</w:t>
      </w:r>
      <w:r w:rsidRPr="00E27532">
        <w:rPr>
          <w:sz w:val="18"/>
        </w:rPr>
        <w:t xml:space="preserve"> in the form </w:t>
      </w:r>
      <w:r w:rsidRPr="00C9335A">
        <w:rPr>
          <w:rStyle w:val="StyleBoldUnderline"/>
          <w:highlight w:val="cyan"/>
        </w:rPr>
        <w:t>of</w:t>
      </w:r>
      <w:r w:rsidRPr="00F436CD">
        <w:rPr>
          <w:rStyle w:val="StyleBoldUnderline"/>
        </w:rPr>
        <w:t xml:space="preserve"> </w:t>
      </w:r>
      <w:r w:rsidRPr="00E27532">
        <w:rPr>
          <w:sz w:val="18"/>
        </w:rPr>
        <w:t xml:space="preserve">aircraft and long-range missiles carrying conventional or nuclear munitions, </w:t>
      </w:r>
      <w:r w:rsidRPr="00F436CD">
        <w:rPr>
          <w:rStyle w:val="StyleBoldUnderline"/>
        </w:rPr>
        <w:t>present problems for</w:t>
      </w:r>
      <w:r w:rsidRPr="00E27532">
        <w:rPr>
          <w:sz w:val="18"/>
        </w:rPr>
        <w:t xml:space="preserve"> our </w:t>
      </w:r>
      <w:r w:rsidRPr="00F436CD">
        <w:rPr>
          <w:rStyle w:val="StyleBoldUnderline"/>
        </w:rPr>
        <w:t>overseas bases</w:t>
      </w:r>
      <w:r w:rsidRPr="00E27532">
        <w:rPr>
          <w:sz w:val="18"/>
        </w:rPr>
        <w:t xml:space="preserve">. States such as </w:t>
      </w:r>
      <w:r w:rsidRPr="00C9335A">
        <w:rPr>
          <w:rStyle w:val="StyleBoldUnderline"/>
          <w:highlight w:val="cyan"/>
        </w:rPr>
        <w:t>North Korea, China, and Iran jeopardize</w:t>
      </w:r>
      <w:r w:rsidRPr="00E27532">
        <w:rPr>
          <w:sz w:val="18"/>
        </w:rPr>
        <w:t xml:space="preserve"> the notion that </w:t>
      </w:r>
      <w:r w:rsidRPr="00F436CD">
        <w:rPr>
          <w:rStyle w:val="StyleBoldUnderline"/>
        </w:rPr>
        <w:t xml:space="preserve">forward-deployed U.S. </w:t>
      </w:r>
      <w:r w:rsidRPr="00C9335A">
        <w:rPr>
          <w:rStyle w:val="StyleBoldUnderline"/>
          <w:highlight w:val="cyan"/>
        </w:rPr>
        <w:t>forces</w:t>
      </w:r>
      <w:r w:rsidRPr="00E27532">
        <w:rPr>
          <w:sz w:val="18"/>
        </w:rPr>
        <w:t xml:space="preserve"> and bases will be safe from enemy attack. Consequently, the United States must create a more flexible basing structure encompassing a passive and active defense posture that includes these features: dispersal, hardening, increased warning time of attack, and air defenses. Simultaneously, the </w:t>
      </w:r>
      <w:r w:rsidRPr="00C9335A">
        <w:rPr>
          <w:rStyle w:val="Emphasis"/>
          <w:highlight w:val="cyan"/>
        </w:rPr>
        <w:t>U</w:t>
      </w:r>
      <w:r w:rsidRPr="00E27532">
        <w:rPr>
          <w:sz w:val="18"/>
        </w:rPr>
        <w:t xml:space="preserve">nited </w:t>
      </w:r>
      <w:r w:rsidRPr="00C9335A">
        <w:rPr>
          <w:rStyle w:val="Emphasis"/>
          <w:highlight w:val="cyan"/>
        </w:rPr>
        <w:t>S</w:t>
      </w:r>
      <w:r w:rsidRPr="00E27532">
        <w:rPr>
          <w:sz w:val="18"/>
        </w:rPr>
        <w:t xml:space="preserve">tates </w:t>
      </w:r>
      <w:r w:rsidRPr="00C9335A">
        <w:rPr>
          <w:rStyle w:val="StyleBoldUnderline"/>
          <w:highlight w:val="cyan"/>
        </w:rPr>
        <w:t>must</w:t>
      </w:r>
      <w:r w:rsidRPr="00E27532">
        <w:rPr>
          <w:sz w:val="18"/>
        </w:rPr>
        <w:t xml:space="preserve"> continue to </w:t>
      </w:r>
      <w:r w:rsidRPr="00C9335A">
        <w:rPr>
          <w:rStyle w:val="StyleBoldUnderline"/>
          <w:highlight w:val="cyan"/>
        </w:rPr>
        <w:t>develop</w:t>
      </w:r>
      <w:r w:rsidRPr="00F436CD">
        <w:rPr>
          <w:rStyle w:val="StyleBoldUnderline"/>
        </w:rPr>
        <w:t xml:space="preserve"> long-range, offensive systems</w:t>
      </w:r>
      <w:r w:rsidRPr="00E27532">
        <w:rPr>
          <w:sz w:val="18"/>
        </w:rPr>
        <w:t xml:space="preserve"> such as low-observable </w:t>
      </w:r>
      <w:r>
        <w:rPr>
          <w:sz w:val="18"/>
        </w:rPr>
        <w:t>man</w:t>
      </w:r>
      <w:r w:rsidRPr="00E27532">
        <w:rPr>
          <w:sz w:val="18"/>
        </w:rPr>
        <w:t xml:space="preserve">ned and remotely piloted strike aircraft, precision missiles, </w:t>
      </w:r>
      <w:r w:rsidRPr="00F436CD">
        <w:rPr>
          <w:rStyle w:val="StyleBoldUnderline"/>
        </w:rPr>
        <w:t>and</w:t>
      </w:r>
      <w:r w:rsidRPr="00E27532">
        <w:rPr>
          <w:sz w:val="18"/>
        </w:rPr>
        <w:t xml:space="preserve"> intelligence, surveillance, and reconnaissance </w:t>
      </w:r>
      <w:r w:rsidRPr="00C9335A">
        <w:rPr>
          <w:rStyle w:val="StyleBoldUnderline"/>
          <w:highlight w:val="cyan"/>
        </w:rPr>
        <w:t>(ISR) platforms to penetrate</w:t>
      </w:r>
      <w:r w:rsidRPr="00F436CD">
        <w:rPr>
          <w:rStyle w:val="StyleBoldUnderline"/>
        </w:rPr>
        <w:t xml:space="preserve"> heavily defended A2/AD </w:t>
      </w:r>
      <w:r w:rsidRPr="00C9335A">
        <w:rPr>
          <w:rStyle w:val="StyleBoldUnderline"/>
          <w:highlight w:val="cyan"/>
        </w:rPr>
        <w:t>environments</w:t>
      </w:r>
      <w:r w:rsidRPr="00F436CD">
        <w:rPr>
          <w:rStyle w:val="StyleBoldUnderline"/>
        </w:rPr>
        <w:t>. This</w:t>
      </w:r>
      <w:r w:rsidRPr="00E27532">
        <w:rPr>
          <w:sz w:val="18"/>
        </w:rPr>
        <w:t xml:space="preserve"> approach </w:t>
      </w:r>
      <w:r w:rsidRPr="00F436CD">
        <w:rPr>
          <w:rStyle w:val="StyleBoldUnderline"/>
        </w:rPr>
        <w:t xml:space="preserve">will </w:t>
      </w:r>
      <w:r w:rsidRPr="00C9335A">
        <w:rPr>
          <w:rStyle w:val="StyleBoldUnderline"/>
          <w:highlight w:val="cyan"/>
        </w:rPr>
        <w:t>increase</w:t>
      </w:r>
      <w:r w:rsidRPr="00F436CD">
        <w:rPr>
          <w:rStyle w:val="StyleBoldUnderline"/>
        </w:rPr>
        <w:t xml:space="preserve"> the </w:t>
      </w:r>
      <w:r w:rsidRPr="00C9335A">
        <w:rPr>
          <w:rStyle w:val="StyleBoldUnderline"/>
          <w:highlight w:val="cyan"/>
        </w:rPr>
        <w:t>survivability</w:t>
      </w:r>
      <w:r w:rsidRPr="00F436CD">
        <w:rPr>
          <w:rStyle w:val="StyleBoldUnderline"/>
        </w:rPr>
        <w:t xml:space="preserve"> of U.S.</w:t>
      </w:r>
      <w:r w:rsidRPr="00E27532">
        <w:rPr>
          <w:sz w:val="18"/>
        </w:rPr>
        <w:t xml:space="preserve"> forward-deployed </w:t>
      </w:r>
      <w:r w:rsidRPr="00F436CD">
        <w:rPr>
          <w:rStyle w:val="StyleBoldUnderline"/>
        </w:rPr>
        <w:t xml:space="preserve">assets </w:t>
      </w:r>
      <w:r w:rsidRPr="00C9335A">
        <w:rPr>
          <w:rStyle w:val="StyleBoldUnderline"/>
          <w:highlight w:val="cyan"/>
        </w:rPr>
        <w:t>and power projection</w:t>
      </w:r>
      <w:r w:rsidRPr="00F436CD">
        <w:rPr>
          <w:rStyle w:val="StyleBoldUnderline"/>
        </w:rPr>
        <w:t xml:space="preserve"> capabilities </w:t>
      </w:r>
      <w:r w:rsidRPr="00C9335A">
        <w:rPr>
          <w:rStyle w:val="StyleBoldUnderline"/>
          <w:highlight w:val="cyan"/>
        </w:rPr>
        <w:t>and</w:t>
      </w:r>
      <w:r w:rsidRPr="00E27532">
        <w:rPr>
          <w:sz w:val="18"/>
        </w:rPr>
        <w:t xml:space="preserve"> thus </w:t>
      </w:r>
      <w:r w:rsidRPr="00C9335A">
        <w:rPr>
          <w:rStyle w:val="StyleBoldUnderline"/>
          <w:highlight w:val="cyan"/>
        </w:rPr>
        <w:t>bolster deterrence</w:t>
      </w:r>
      <w:r w:rsidRPr="00F436CD">
        <w:rPr>
          <w:rStyle w:val="StyleBoldUnderline"/>
        </w:rPr>
        <w:t xml:space="preserve"> and</w:t>
      </w:r>
      <w:r w:rsidRPr="00E27532">
        <w:rPr>
          <w:sz w:val="18"/>
        </w:rPr>
        <w:t xml:space="preserve"> U.S. </w:t>
      </w:r>
      <w:r w:rsidRPr="00F436CD">
        <w:rPr>
          <w:rStyle w:val="StyleBoldUnderline"/>
        </w:rPr>
        <w:t>guarantees to</w:t>
      </w:r>
      <w:r w:rsidRPr="00E27532">
        <w:rPr>
          <w:sz w:val="18"/>
        </w:rPr>
        <w:t xml:space="preserve"> America’s </w:t>
      </w:r>
      <w:r w:rsidRPr="00F436CD">
        <w:rPr>
          <w:rStyle w:val="StyleBoldUnderline"/>
        </w:rPr>
        <w:t>allies</w:t>
      </w:r>
      <w:r w:rsidRPr="00E27532">
        <w:rPr>
          <w:sz w:val="18"/>
        </w:rPr>
        <w:t xml:space="preserve"> and friends.</w:t>
      </w:r>
      <w:r>
        <w:rPr>
          <w:sz w:val="18"/>
        </w:rPr>
        <w:t xml:space="preserve"> </w:t>
      </w:r>
      <w:r w:rsidRPr="00E27532">
        <w:rPr>
          <w:sz w:val="18"/>
        </w:rPr>
        <w:t>Asymmetric Challenges</w:t>
      </w:r>
      <w:r>
        <w:rPr>
          <w:sz w:val="18"/>
        </w:rPr>
        <w:t xml:space="preserve"> </w:t>
      </w:r>
      <w:r w:rsidRPr="00E27532">
        <w:rPr>
          <w:sz w:val="18"/>
        </w:rPr>
        <w:t xml:space="preserve">The increasing number of actors gaining access to advanced and dual-use technologies augments the potential for asymmetric attacks against the United States and its allies by those who are unable to match U.S. military capabilities. Those actors pose increasing challenges to the ability of the United States to project power through the global commons. Such </w:t>
      </w:r>
      <w:r w:rsidRPr="00F436CD">
        <w:rPr>
          <w:rStyle w:val="StyleBoldUnderline"/>
        </w:rPr>
        <w:t>attacks could target specific</w:t>
      </w:r>
      <w:r w:rsidRPr="00E27532">
        <w:rPr>
          <w:sz w:val="18"/>
        </w:rPr>
        <w:t xml:space="preserve"> U.S. </w:t>
      </w:r>
      <w:r w:rsidRPr="00F436CD">
        <w:rPr>
          <w:rStyle w:val="StyleBoldUnderline"/>
        </w:rPr>
        <w:t>vulnerabilities, ranging from space assets to the financial, transportation, communications, and/or energy infrastructures, and to the food and water supply</w:t>
      </w:r>
      <w:r w:rsidRPr="00E27532">
        <w:rPr>
          <w:sz w:val="18"/>
        </w:rPr>
        <w:t xml:space="preserve">, to mention only the most obvious. Asymmetric attacks denying access to critical networks and capabilities may be the most cost-effective approach to circumventing traditional U.S. force advantages. The USAF and DoD must develop </w:t>
      </w:r>
      <w:r w:rsidRPr="00F436CD">
        <w:rPr>
          <w:rStyle w:val="StyleBoldUnderline"/>
        </w:rPr>
        <w:t>systems</w:t>
      </w:r>
      <w:r w:rsidRPr="00E27532">
        <w:rPr>
          <w:sz w:val="18"/>
        </w:rPr>
        <w:t xml:space="preserve"> and technologies </w:t>
      </w:r>
      <w:r w:rsidRPr="00F436CD">
        <w:rPr>
          <w:rStyle w:val="StyleBoldUnderline"/>
        </w:rPr>
        <w:t>that can offset and defend against asymmetric capabilities</w:t>
      </w:r>
      <w:r w:rsidRPr="00E27532">
        <w:rPr>
          <w:sz w:val="18"/>
        </w:rPr>
        <w:t xml:space="preserve">. This will </w:t>
      </w:r>
      <w:r w:rsidRPr="00F436CD">
        <w:rPr>
          <w:rStyle w:val="StyleBoldUnderline"/>
        </w:rPr>
        <w:t>require</w:t>
      </w:r>
      <w:r w:rsidRPr="00E27532">
        <w:rPr>
          <w:sz w:val="18"/>
        </w:rPr>
        <w:t xml:space="preserve"> a robust R&amp;D program and </w:t>
      </w:r>
      <w:r w:rsidRPr="00F436CD">
        <w:rPr>
          <w:rStyle w:val="StyleBoldUnderline"/>
        </w:rPr>
        <w:t>enhanced USAF cooperation</w:t>
      </w:r>
      <w:r w:rsidRPr="00E27532">
        <w:rPr>
          <w:sz w:val="18"/>
        </w:rPr>
        <w:t xml:space="preserve"> with its sister services and international partners and allies.</w:t>
      </w:r>
      <w:r>
        <w:rPr>
          <w:sz w:val="18"/>
        </w:rPr>
        <w:t xml:space="preserve"> </w:t>
      </w:r>
      <w:r w:rsidRPr="00E27532">
        <w:rPr>
          <w:sz w:val="18"/>
        </w:rPr>
        <w:t>Space Dominance</w:t>
      </w:r>
      <w:r>
        <w:rPr>
          <w:sz w:val="18"/>
        </w:rPr>
        <w:t xml:space="preserve"> </w:t>
      </w:r>
      <w:r w:rsidRPr="00C9335A">
        <w:rPr>
          <w:rStyle w:val="StyleBoldUnderline"/>
          <w:highlight w:val="cyan"/>
        </w:rPr>
        <w:t>Space is</w:t>
      </w:r>
      <w:r w:rsidRPr="00E27532">
        <w:rPr>
          <w:sz w:val="18"/>
        </w:rPr>
        <w:t xml:space="preserve"> increasingly </w:t>
      </w:r>
      <w:r w:rsidRPr="00F436CD">
        <w:rPr>
          <w:rStyle w:val="StyleBoldUnderline"/>
        </w:rPr>
        <w:t xml:space="preserve">a </w:t>
      </w:r>
      <w:r w:rsidRPr="00C9335A">
        <w:rPr>
          <w:rStyle w:val="StyleBoldUnderline"/>
          <w:highlight w:val="cyan"/>
        </w:rPr>
        <w:t>contested</w:t>
      </w:r>
      <w:r w:rsidRPr="00F436CD">
        <w:rPr>
          <w:rStyle w:val="StyleBoldUnderline"/>
        </w:rPr>
        <w:t xml:space="preserve"> domain where U.S. dominance is no longer assured </w:t>
      </w:r>
      <w:r w:rsidRPr="00C9335A">
        <w:rPr>
          <w:rStyle w:val="StyleBoldUnderline"/>
          <w:highlight w:val="cyan"/>
        </w:rPr>
        <w:t>given</w:t>
      </w:r>
      <w:r w:rsidRPr="00E27532">
        <w:rPr>
          <w:sz w:val="18"/>
        </w:rPr>
        <w:t xml:space="preserve"> the growing number of actors in space and the potential for kinetic and non-kinetic attacks, including </w:t>
      </w:r>
      <w:r w:rsidRPr="00C9335A">
        <w:rPr>
          <w:rStyle w:val="StyleBoldUnderline"/>
          <w:highlight w:val="cyan"/>
        </w:rPr>
        <w:t>ASAT weapons, EMP, and jamming</w:t>
      </w:r>
      <w:r w:rsidRPr="00E27532">
        <w:rPr>
          <w:sz w:val="18"/>
        </w:rPr>
        <w:t xml:space="preserve">. As a result,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must protect vital space-based platforms</w:t>
      </w:r>
      <w:r w:rsidRPr="00E27532">
        <w:rPr>
          <w:sz w:val="18"/>
        </w:rPr>
        <w:t xml:space="preserve"> and networks </w:t>
      </w:r>
      <w:r w:rsidRPr="00F436CD">
        <w:rPr>
          <w:rStyle w:val="StyleBoldUnderline"/>
        </w:rPr>
        <w:t>by reducing</w:t>
      </w:r>
      <w:r w:rsidRPr="00E27532">
        <w:rPr>
          <w:sz w:val="18"/>
        </w:rPr>
        <w:t xml:space="preserve"> their </w:t>
      </w:r>
      <w:r w:rsidRPr="00F436CD">
        <w:rPr>
          <w:rStyle w:val="StyleBoldUnderline"/>
        </w:rPr>
        <w:t>vulnerability to attack or disruption and increasing</w:t>
      </w:r>
      <w:r w:rsidRPr="00E27532">
        <w:rPr>
          <w:sz w:val="18"/>
        </w:rPr>
        <w:t xml:space="preserve"> the country’s </w:t>
      </w:r>
      <w:r w:rsidRPr="00F436CD">
        <w:rPr>
          <w:rStyle w:val="Emphasis"/>
        </w:rPr>
        <w:t>resilience</w:t>
      </w:r>
      <w:r w:rsidRPr="00E27532">
        <w:rPr>
          <w:sz w:val="18"/>
        </w:rPr>
        <w:t xml:space="preserve"> if an attack does occur. Required steps include hardening and incorporating stealth into next generation space systems and developing rapid replenishment capacity (including micro-satellite technologies and systems and new launch capabilities). At the same time, America must reduce its dependence on space capabilities with air-based substitutes such as high altitude, long endurance, and penetrating ISR platforms. Increased cooperation among the services and with U.S. allies to develop such capabilities will also be paramount.</w:t>
      </w:r>
      <w:r>
        <w:rPr>
          <w:sz w:val="18"/>
        </w:rPr>
        <w:t xml:space="preserve"> </w:t>
      </w:r>
      <w:r w:rsidRPr="00E27532">
        <w:rPr>
          <w:sz w:val="18"/>
        </w:rPr>
        <w:t>Cyber Security</w:t>
      </w:r>
      <w:r>
        <w:rPr>
          <w:sz w:val="18"/>
        </w:rPr>
        <w:t xml:space="preserve"> </w:t>
      </w:r>
      <w:r w:rsidRPr="00E27532">
        <w:rPr>
          <w:sz w:val="18"/>
        </w:rPr>
        <w:t xml:space="preserve">Cyber operations are vital to conducting USAF and joint land, sea, air, and space missions. </w:t>
      </w:r>
      <w:r w:rsidRPr="00F436CD">
        <w:rPr>
          <w:rStyle w:val="StyleBoldUnderline"/>
        </w:rPr>
        <w:t>Given the significance of the cyber threat</w:t>
      </w:r>
      <w:r w:rsidRPr="00E27532">
        <w:rPr>
          <w:sz w:val="18"/>
        </w:rPr>
        <w:t xml:space="preserve"> (private, public, and DoD cyber and information networks are routinely under attack),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is attempting to construct a layered and robust capability to detect and mitigate cyber intrusions and attacks</w:t>
      </w:r>
      <w:r w:rsidRPr="00E27532">
        <w:rPr>
          <w:sz w:val="18"/>
        </w:rPr>
        <w:t xml:space="preserve">. The USAF’s cyber operations must be capable of operating in a contested cyber domain to support vital land, sea, air, and space missions. USAF cyberspace priorities include developing capabilities to protect essential military cyber systems and to speed their recovery if an attack does occur; enhancing the Air Force’s capacity to provide USAF personnel with the resolution of technical questions; and training/recruitment of personnel with cyber skills. In addition, the USAF and DoD need to develop technologies that quickly and precisely attribute attacks in cyberspace. </w:t>
      </w:r>
      <w:r w:rsidRPr="00C9335A">
        <w:rPr>
          <w:rStyle w:val="StyleBoldUnderline"/>
          <w:highlight w:val="cyan"/>
        </w:rPr>
        <w:t xml:space="preserve">Cyber attacks can </w:t>
      </w:r>
      <w:r w:rsidRPr="00C9335A">
        <w:rPr>
          <w:rStyle w:val="Emphasis"/>
          <w:highlight w:val="cyan"/>
        </w:rPr>
        <w:t>spread quickly</w:t>
      </w:r>
      <w:r w:rsidRPr="00F436CD">
        <w:rPr>
          <w:rStyle w:val="StyleBoldUnderline"/>
        </w:rPr>
        <w:t xml:space="preserve"> among networks</w:t>
      </w:r>
      <w:r w:rsidRPr="00E27532">
        <w:rPr>
          <w:sz w:val="18"/>
        </w:rPr>
        <w:t>, making it extremely difficult to attribute their perpetrator, and therefore to develop a deterrence strategy based on retaliation</w:t>
      </w:r>
      <w:r w:rsidRPr="00E27532">
        <w:rPr>
          <w:sz w:val="12"/>
        </w:rPr>
        <w:t>. In addition, some cyber issues are in the legal arena, including questions about civil liberties. It is likely that the trend of increased military support to civil authorities (for example, in disaster relief operations) will develop in the cyber arena as well. These efforts will entail greater service, interagency, international, and private-sector collaboration.</w:t>
      </w:r>
      <w:r>
        <w:rPr>
          <w:sz w:val="12"/>
        </w:rPr>
        <w:t xml:space="preserve"> </w:t>
      </w:r>
      <w:r w:rsidRPr="00E27532">
        <w:rPr>
          <w:sz w:val="12"/>
        </w:rPr>
        <w:t>Organizational Change and Joint Force Operations</w:t>
      </w:r>
      <w:r>
        <w:rPr>
          <w:sz w:val="12"/>
        </w:rPr>
        <w:t xml:space="preserve"> </w:t>
      </w:r>
      <w:r w:rsidRPr="00E27532">
        <w:rPr>
          <w:sz w:val="12"/>
        </w:rPr>
        <w:t>To address growing national security challenges and increasing fiscal constraints, and to become more effective, the joint force needs to adapt its organizations and processes to the exigencies of the information age and the security setting of the second decade of the twenty-first century. This entails developing a strategy that places increased emphasis on joint operations in which each service acts in greater concert with the others, leverages capacities across the services (two land services, three naval services, and five air services) without duplicating efforts, and encourages interoperability. This would provide combatant com</w:t>
      </w:r>
      <w:r>
        <w:rPr>
          <w:sz w:val="12"/>
        </w:rPr>
        <w:t>man</w:t>
      </w:r>
      <w:r w:rsidRPr="00E27532">
        <w:rPr>
          <w:sz w:val="12"/>
        </w:rPr>
        <w:t>ders (CCDRs) with a greater range of capabilities, allowing heightened flexibility to use force. A good example of this approach is the Air-Sea Battle concept being developed jointly by the Air Force and Navy, which envisions heightened cooperation between the two services and potentially with allies and coalition partners.</w:t>
      </w:r>
      <w:r>
        <w:rPr>
          <w:sz w:val="12"/>
        </w:rPr>
        <w:t xml:space="preserve"> </w:t>
      </w:r>
      <w:r w:rsidRPr="00E27532">
        <w:rPr>
          <w:sz w:val="12"/>
        </w:rPr>
        <w:t>Intelligence, Surveillance, and Reconnaissance Capabilities</w:t>
      </w:r>
      <w:r>
        <w:rPr>
          <w:sz w:val="12"/>
        </w:rPr>
        <w:t xml:space="preserve"> </w:t>
      </w:r>
      <w:r w:rsidRPr="00F436CD">
        <w:rPr>
          <w:rStyle w:val="StyleBoldUnderline"/>
        </w:rPr>
        <w:t>There is</w:t>
      </w:r>
      <w:r w:rsidRPr="00E27532">
        <w:rPr>
          <w:sz w:val="18"/>
        </w:rPr>
        <w:t xml:space="preserve"> an </w:t>
      </w:r>
      <w:r w:rsidRPr="00F436CD">
        <w:rPr>
          <w:rStyle w:val="StyleBoldUnderline"/>
        </w:rPr>
        <w:t xml:space="preserve">increasing </w:t>
      </w:r>
      <w:r>
        <w:rPr>
          <w:rStyle w:val="StyleBoldUnderline"/>
        </w:rPr>
        <w:t>demand</w:t>
      </w:r>
      <w:r w:rsidRPr="00F436CD">
        <w:rPr>
          <w:rStyle w:val="StyleBoldUnderline"/>
        </w:rPr>
        <w:t xml:space="preserve"> for ISR capabilities</w:t>
      </w:r>
      <w:r w:rsidRPr="00E27532">
        <w:rPr>
          <w:sz w:val="18"/>
        </w:rPr>
        <w:t xml:space="preserve"> able to access and persist in contested airspace in order </w:t>
      </w:r>
      <w:r w:rsidRPr="00F436CD">
        <w:rPr>
          <w:rStyle w:val="StyleBoldUnderline"/>
        </w:rPr>
        <w:t>to track</w:t>
      </w:r>
      <w:r w:rsidRPr="00E27532">
        <w:rPr>
          <w:sz w:val="18"/>
        </w:rPr>
        <w:t xml:space="preserve"> a range of </w:t>
      </w:r>
      <w:r w:rsidRPr="00F436CD">
        <w:rPr>
          <w:rStyle w:val="StyleBoldUnderline"/>
        </w:rPr>
        <w:t>high-value mobile and hard-to-find targets, such as missile launchers and underground bunkers</w:t>
      </w:r>
      <w:r w:rsidRPr="00E27532">
        <w:rPr>
          <w:sz w:val="18"/>
        </w:rPr>
        <w:t>. This increases the need for stealthy, survivable systems and the development of next-generation un</w:t>
      </w:r>
      <w:r>
        <w:rPr>
          <w:sz w:val="18"/>
        </w:rPr>
        <w:t>man</w:t>
      </w:r>
      <w:r w:rsidRPr="00E27532">
        <w:rPr>
          <w:sz w:val="18"/>
        </w:rPr>
        <w:t xml:space="preserve">ned platforms. The </w:t>
      </w:r>
      <w:r w:rsidRPr="00F436CD">
        <w:rPr>
          <w:rStyle w:val="StyleBoldUnderline"/>
        </w:rPr>
        <w:t>USAF must continue</w:t>
      </w:r>
      <w:r w:rsidRPr="00E27532">
        <w:rPr>
          <w:sz w:val="18"/>
        </w:rPr>
        <w:t xml:space="preserve"> to emphasize </w:t>
      </w:r>
      <w:r w:rsidRPr="00F436CD">
        <w:rPr>
          <w:rStyle w:val="StyleBoldUnderline"/>
        </w:rPr>
        <w:t>precision targeting</w:t>
      </w:r>
      <w:r w:rsidRPr="00E27532">
        <w:rPr>
          <w:sz w:val="18"/>
        </w:rPr>
        <w:t xml:space="preserve">, both for strike and close-air-support missions. High-fidelity target identification and discrimination enabled by </w:t>
      </w:r>
      <w:r w:rsidRPr="00F436CD">
        <w:rPr>
          <w:rStyle w:val="StyleBoldUnderline"/>
        </w:rPr>
        <w:t>advanced radars and directed-energy systems</w:t>
      </w:r>
      <w:r w:rsidRPr="00E27532">
        <w:rPr>
          <w:sz w:val="18"/>
        </w:rPr>
        <w:t xml:space="preserve">, including the ability to find, track, and target individuals within a crowd, </w:t>
      </w:r>
      <w:r w:rsidRPr="00F436CD">
        <w:rPr>
          <w:rStyle w:val="StyleBoldUnderline"/>
        </w:rPr>
        <w:t>will provide</w:t>
      </w:r>
      <w:r w:rsidRPr="00E27532">
        <w:rPr>
          <w:sz w:val="18"/>
        </w:rPr>
        <w:t xml:space="preserve"> battlefield com</w:t>
      </w:r>
      <w:r>
        <w:rPr>
          <w:sz w:val="18"/>
        </w:rPr>
        <w:t>man</w:t>
      </w:r>
      <w:r w:rsidRPr="00E27532">
        <w:rPr>
          <w:sz w:val="18"/>
        </w:rPr>
        <w:t xml:space="preserve">ders with </w:t>
      </w:r>
      <w:r w:rsidRPr="00F436CD">
        <w:rPr>
          <w:rStyle w:val="StyleBoldUnderline"/>
        </w:rPr>
        <w:t>improved options</w:t>
      </w:r>
      <w:r w:rsidRPr="00E27532">
        <w:rPr>
          <w:sz w:val="18"/>
        </w:rPr>
        <w:t xml:space="preserve"> and new opportunities for leveraging joint assets.</w:t>
      </w:r>
      <w:r>
        <w:rPr>
          <w:sz w:val="18"/>
        </w:rPr>
        <w:t xml:space="preserve"> </w:t>
      </w:r>
      <w:r w:rsidRPr="00E27532">
        <w:rPr>
          <w:sz w:val="14"/>
        </w:rPr>
        <w:t xml:space="preserve">Engagement and International </w:t>
      </w:r>
      <w:r w:rsidRPr="00E27532">
        <w:rPr>
          <w:sz w:val="14"/>
        </w:rPr>
        <w:lastRenderedPageBreak/>
        <w:t>Security Cooperation</w:t>
      </w:r>
      <w:r>
        <w:rPr>
          <w:sz w:val="14"/>
        </w:rPr>
        <w:t xml:space="preserve"> </w:t>
      </w:r>
      <w:r w:rsidRPr="00E27532">
        <w:rPr>
          <w:sz w:val="14"/>
        </w:rPr>
        <w:t>Allies and coalition partners bring important capabilities from which the USAF and other services have long benefited. For example, allies and coalition partners can provide enhanced situational awareness and early warning of impending crises as well as assist in understanding the interests, motivations, traditions, and cultures of potential adversaries and prospective coalition partners. Moreover, foreign partner engagement and outreach are an avenue to influence partner and adversary perspectives, thus shaping the environment in ways favorable to U.S. national security interests. Engagement also may be a key to realizing another Air Force and joint priority: to sustain or gain access to forward operating bases and logistical infrastructure. This is particularly important given the growing availability of A2/AD assets and their ability to impede U.S. power projection capabilities.</w:t>
      </w:r>
      <w:r>
        <w:rPr>
          <w:sz w:val="14"/>
        </w:rPr>
        <w:t xml:space="preserve"> </w:t>
      </w:r>
      <w:r w:rsidRPr="00E27532">
        <w:rPr>
          <w:sz w:val="14"/>
        </w:rPr>
        <w:t>Procurement Choices and Affordability</w:t>
      </w:r>
      <w:r>
        <w:rPr>
          <w:sz w:val="14"/>
        </w:rPr>
        <w:t xml:space="preserve"> </w:t>
      </w:r>
      <w:r w:rsidRPr="00E27532">
        <w:rPr>
          <w:sz w:val="14"/>
        </w:rPr>
        <w:t xml:space="preserve">The USAF needs to field capabilities to support current operations and pressing missions while at the same time pursuing promising technologies to build the force of the future. Affordability, effectiveness, time urgency, and industrial base issues inevitably shape procurement choices and reform. The Air Force must maintain today’s critical assets while also allocating resources to meet future needs. Given the long lifespan anticipated for </w:t>
      </w:r>
      <w:r>
        <w:rPr>
          <w:sz w:val="14"/>
        </w:rPr>
        <w:t>many</w:t>
      </w:r>
      <w:r w:rsidRPr="00E27532">
        <w:rPr>
          <w:sz w:val="14"/>
        </w:rPr>
        <w:t xml:space="preserve"> weapon systems, planners need to make the most reliable cost estimates and identify problems at the outset of a weapons system’s development phase so that they can be corrected as early and cost-effectively as possible.</w:t>
      </w:r>
      <w:r>
        <w:rPr>
          <w:sz w:val="14"/>
        </w:rPr>
        <w:t xml:space="preserve"> </w:t>
      </w:r>
      <w:r w:rsidRPr="00E27532">
        <w:rPr>
          <w:sz w:val="18"/>
        </w:rPr>
        <w:t>Support to Civil Authorities</w:t>
      </w:r>
      <w:r>
        <w:rPr>
          <w:sz w:val="18"/>
        </w:rPr>
        <w:t xml:space="preserve"> </w:t>
      </w:r>
      <w:r w:rsidRPr="00E27532">
        <w:rPr>
          <w:sz w:val="18"/>
        </w:rPr>
        <w:t xml:space="preserve">As evidenced in the aftermath of the 2010 earthquakes in Haiti and Chile (the Chile earthquake hit after this conference), the </w:t>
      </w:r>
      <w:r w:rsidRPr="00C9335A">
        <w:rPr>
          <w:rStyle w:val="StyleBoldUnderline"/>
          <w:highlight w:val="cyan"/>
        </w:rPr>
        <w:t>USAF has a vital role</w:t>
      </w:r>
      <w:r w:rsidRPr="00F436CD">
        <w:rPr>
          <w:rStyle w:val="StyleBoldUnderline"/>
        </w:rPr>
        <w:t xml:space="preserve"> to play </w:t>
      </w:r>
      <w:r w:rsidRPr="00C9335A">
        <w:rPr>
          <w:rStyle w:val="StyleBoldUnderline"/>
          <w:highlight w:val="cyan"/>
        </w:rPr>
        <w:t>in</w:t>
      </w:r>
      <w:r w:rsidRPr="00E27532">
        <w:rPr>
          <w:sz w:val="18"/>
        </w:rPr>
        <w:t xml:space="preserve"> the U.S. </w:t>
      </w:r>
      <w:r w:rsidRPr="00F436CD">
        <w:rPr>
          <w:rStyle w:val="StyleBoldUnderline"/>
        </w:rPr>
        <w:t xml:space="preserve">response to </w:t>
      </w:r>
      <w:r w:rsidRPr="00C9335A">
        <w:rPr>
          <w:rStyle w:val="StyleBoldUnderline"/>
          <w:highlight w:val="cyan"/>
        </w:rPr>
        <w:t>international relief</w:t>
      </w:r>
      <w:r w:rsidRPr="00F436CD">
        <w:rPr>
          <w:rStyle w:val="StyleBoldUnderline"/>
        </w:rPr>
        <w:t xml:space="preserve"> operations and support to civil authorities</w:t>
      </w:r>
      <w:r w:rsidRPr="00E27532">
        <w:rPr>
          <w:sz w:val="18"/>
        </w:rPr>
        <w:t xml:space="preserve">. In Haiti, the USAF reopened the airport and deployed contingency response elements, while also providing ISR support for the joint forces in the theater. In Chile, USAF satellite communication capabilities were critical to the recovery and relief efforts. USAF </w:t>
      </w:r>
      <w:r w:rsidRPr="00F436CD">
        <w:rPr>
          <w:rStyle w:val="StyleBoldUnderline"/>
        </w:rPr>
        <w:t>civil support roles are likely to grow</w:t>
      </w:r>
      <w:r w:rsidRPr="00E27532">
        <w:rPr>
          <w:sz w:val="18"/>
        </w:rPr>
        <w:t xml:space="preserve"> to include greater use of the Reserve Components</w:t>
      </w:r>
      <w:r w:rsidRPr="00E27532">
        <w:rPr>
          <w:sz w:val="10"/>
        </w:rPr>
        <w:t>. Consequently, USAF planners should reassess the active and reserve component mix of forces and capabilities to identify potential mobilization and requirement shortfalls.</w:t>
      </w:r>
      <w:r>
        <w:rPr>
          <w:sz w:val="10"/>
        </w:rPr>
        <w:t xml:space="preserve"> </w:t>
      </w:r>
      <w:r w:rsidRPr="00E27532">
        <w:rPr>
          <w:sz w:val="10"/>
        </w:rPr>
        <w:t>CLOSING CONFERENCE THOUGHTS</w:t>
      </w:r>
      <w:r>
        <w:rPr>
          <w:sz w:val="10"/>
        </w:rPr>
        <w:t xml:space="preserve"> </w:t>
      </w:r>
      <w:r w:rsidRPr="00E27532">
        <w:rPr>
          <w:sz w:val="10"/>
        </w:rPr>
        <w:t>A recurring conference theme was the need for the USAF to continue to examine specific issues of opportunity and vulnerability more closely. For example, a future initiative could include focused working groups that would examine such questions and issues as:</w:t>
      </w:r>
      <w:r>
        <w:rPr>
          <w:sz w:val="10"/>
        </w:rPr>
        <w:t xml:space="preserve"> </w:t>
      </w:r>
      <w:r w:rsidRPr="00E27532">
        <w:rPr>
          <w:sz w:val="10"/>
        </w:rPr>
        <w:t>• How can air, space, and cyberspace capabilities best support deterrence, preserve U.S. freedom of action, and support national objectives?</w:t>
      </w:r>
      <w:r>
        <w:rPr>
          <w:sz w:val="10"/>
        </w:rPr>
        <w:t xml:space="preserve"> </w:t>
      </w:r>
      <w:r w:rsidRPr="00E27532">
        <w:rPr>
          <w:sz w:val="10"/>
        </w:rPr>
        <w:t>• How should the USAF leadership reconceptualize its vision, institutional identity, and force posture to align as closely as possible with the future national security setting?</w:t>
      </w:r>
      <w:r>
        <w:rPr>
          <w:sz w:val="10"/>
        </w:rPr>
        <w:t xml:space="preserve"> </w:t>
      </w:r>
      <w:r w:rsidRPr="00E27532">
        <w:rPr>
          <w:sz w:val="10"/>
        </w:rPr>
        <w:t>• What is the appropriate balance between high-end and low-end air and space capabilities that will maximize military options for national decision makers, given emerging threats and fiscal constraints?</w:t>
      </w:r>
      <w:r>
        <w:rPr>
          <w:sz w:val="10"/>
        </w:rPr>
        <w:t xml:space="preserve"> </w:t>
      </w:r>
      <w:r w:rsidRPr="00E27532">
        <w:rPr>
          <w:sz w:val="10"/>
        </w:rPr>
        <w:t>• What are the opportunities, options, and tradeoffs for investment and divestment in science and technology, infrastructure, and programmed capabilities?</w:t>
      </w:r>
      <w:r>
        <w:rPr>
          <w:sz w:val="10"/>
        </w:rPr>
        <w:t xml:space="preserve"> </w:t>
      </w:r>
      <w:r w:rsidRPr="00E27532">
        <w:rPr>
          <w:sz w:val="10"/>
        </w:rPr>
        <w:t>• What are additional interdependent concepts, similar to Air-Sea Battle, that leverage cross-service investments to identify and foster the development of new joint capabilities?</w:t>
      </w:r>
      <w:r>
        <w:rPr>
          <w:sz w:val="10"/>
        </w:rPr>
        <w:t xml:space="preserve"> </w:t>
      </w:r>
      <w:r w:rsidRPr="00E27532">
        <w:rPr>
          <w:sz w:val="10"/>
        </w:rPr>
        <w:t>• What are alternative approaches to officer accessions and development to support shifting and emerging Air Force missions, operations, and force structure, including cyber warfare?</w:t>
      </w:r>
      <w:r>
        <w:rPr>
          <w:sz w:val="10"/>
        </w:rPr>
        <w:t xml:space="preserve"> </w:t>
      </w:r>
      <w:r w:rsidRPr="00E27532">
        <w:rPr>
          <w:sz w:val="10"/>
        </w:rPr>
        <w:t xml:space="preserve">• How can the USAF best interact with Congress to help preserve or refocus the defense-industrial base as well as to minimize </w:t>
      </w:r>
      <w:r>
        <w:rPr>
          <w:sz w:val="10"/>
        </w:rPr>
        <w:t>man</w:t>
      </w:r>
      <w:r w:rsidRPr="00E27532">
        <w:rPr>
          <w:sz w:val="10"/>
        </w:rPr>
        <w:t>dates and restrictions that weigh on future Air Force investments?</w:t>
      </w:r>
      <w:r>
        <w:rPr>
          <w:sz w:val="10"/>
        </w:rPr>
        <w:t xml:space="preserve"> </w:t>
      </w:r>
      <w:r w:rsidRPr="00E27532">
        <w:rPr>
          <w:sz w:val="10"/>
        </w:rPr>
        <w:t>Finally, the USAF must continue to be an organization that views debate, as the Chief of Staff of the Air Force put it in his opening conference address, “…as the whetstone upon which we sharpen our strategic thinking.” This debate must also be used in pursuit of political support and to ensure that the USAF maintains and develops critical capabilities to support U.S. national security priorities. The 38th IFPA-Fletcher Conference on National Security Strategy and Policy was conceived as a contribution to that debate.</w:t>
      </w:r>
      <w:r>
        <w:rPr>
          <w:sz w:val="10"/>
        </w:rPr>
        <w:t xml:space="preserve"> </w:t>
      </w:r>
      <w:r w:rsidRPr="00E27532">
        <w:rPr>
          <w:sz w:val="10"/>
        </w:rPr>
        <w:t xml:space="preserve">Almost a century has passed since the advent of airpower and Billy Mitchell’s demonstration of its operational potential with the sinking of the Ostfriesland on July 21, 1921. For most of that time, the United States has benefitted from the rapid development of air and space power projection capabilities, and, as a result, it has prevailed in successive conflicts, contributed to war deterrence and crisis </w:t>
      </w:r>
      <w:r>
        <w:rPr>
          <w:sz w:val="10"/>
        </w:rPr>
        <w:t>manage</w:t>
      </w:r>
      <w:r w:rsidRPr="00E27532">
        <w:rPr>
          <w:sz w:val="10"/>
        </w:rPr>
        <w:t>ment, and provided essential hu</w:t>
      </w:r>
      <w:r>
        <w:rPr>
          <w:sz w:val="10"/>
        </w:rPr>
        <w:t>man</w:t>
      </w:r>
      <w:r w:rsidRPr="00E27532">
        <w:rPr>
          <w:sz w:val="10"/>
        </w:rPr>
        <w:t xml:space="preserve">itarian relief to allies and friends around the world. As we move into the second decade of the twenty-first century, the U.S. Air Force (USAF), like its service counterparts, is re-assessing strategies, operational concepts, and force structure. Across the conflict spectrum, security challenges are evolving, and potential adversaries–state and non-state actors–are developing anti-access and other asymmetric capabilities, and irregular warfare challenges are becoming more prevalent. </w:t>
      </w:r>
      <w:r w:rsidRPr="00E27532">
        <w:rPr>
          <w:sz w:val="18"/>
        </w:rPr>
        <w:t xml:space="preserve">The </w:t>
      </w:r>
      <w:r w:rsidRPr="00F436CD">
        <w:rPr>
          <w:rStyle w:val="StyleBoldUnderline"/>
        </w:rPr>
        <w:t>potential exists for “hybrid” warfare in which</w:t>
      </w:r>
      <w:r w:rsidRPr="00E27532">
        <w:rPr>
          <w:sz w:val="18"/>
        </w:rPr>
        <w:t xml:space="preserve"> state </w:t>
      </w:r>
      <w:r w:rsidRPr="00F436CD">
        <w:rPr>
          <w:rStyle w:val="StyleBoldUnderline"/>
        </w:rPr>
        <w:t>adversaries</w:t>
      </w:r>
      <w:r w:rsidRPr="00E27532">
        <w:rPr>
          <w:sz w:val="18"/>
        </w:rPr>
        <w:t xml:space="preserve"> and/or non-state actors </w:t>
      </w:r>
      <w:r w:rsidRPr="00F436CD">
        <w:rPr>
          <w:rStyle w:val="StyleBoldUnderline"/>
        </w:rPr>
        <w:t>use a mix of</w:t>
      </w:r>
      <w:r w:rsidRPr="00E27532">
        <w:rPr>
          <w:sz w:val="18"/>
        </w:rPr>
        <w:t xml:space="preserve"> conventional and unconventional </w:t>
      </w:r>
      <w:r w:rsidRPr="00F436CD">
        <w:rPr>
          <w:rStyle w:val="StyleBoldUnderline"/>
        </w:rPr>
        <w:t xml:space="preserve">capabilities against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a possibility made more feasible by the diffusion of such capabilities to a larger number of actors</w:t>
      </w:r>
      <w:r w:rsidRPr="00E27532">
        <w:rPr>
          <w:sz w:val="18"/>
        </w:rPr>
        <w:t>. Furthermore, twenty-first-century security challenges and threats may e</w:t>
      </w:r>
      <w:r>
        <w:rPr>
          <w:sz w:val="18"/>
        </w:rPr>
        <w:t>man</w:t>
      </w:r>
      <w:r w:rsidRPr="00E27532">
        <w:rPr>
          <w:sz w:val="18"/>
        </w:rPr>
        <w:t>ate from highly adaptive adversaries who ignore the Geneva Conventions of war and use military and/or civilian technologies to offset our military superiority.</w:t>
      </w:r>
      <w:r>
        <w:rPr>
          <w:sz w:val="18"/>
        </w:rPr>
        <w:t xml:space="preserve"> </w:t>
      </w:r>
      <w:r w:rsidRPr="00E27532">
        <w:rPr>
          <w:sz w:val="18"/>
        </w:rPr>
        <w:t xml:space="preserve">As it develops strategy and force structure in this global setting, the Air Force confronts </w:t>
      </w:r>
      <w:r w:rsidRPr="00F436CD">
        <w:rPr>
          <w:rStyle w:val="StyleBoldUnderline"/>
        </w:rPr>
        <w:t>constraints</w:t>
      </w:r>
      <w:r w:rsidRPr="00E27532">
        <w:rPr>
          <w:sz w:val="18"/>
        </w:rPr>
        <w:t xml:space="preserve"> that </w:t>
      </w:r>
      <w:r w:rsidRPr="00F436CD">
        <w:rPr>
          <w:rStyle w:val="StyleBoldUnderline"/>
        </w:rPr>
        <w:t>will have important implications for budget and procurement programs</w:t>
      </w:r>
      <w:r w:rsidRPr="00E27532">
        <w:rPr>
          <w:sz w:val="18"/>
        </w:rPr>
        <w:t xml:space="preserve">, basic research and development (R&amp;D), </w:t>
      </w:r>
      <w:r w:rsidRPr="00F436CD">
        <w:rPr>
          <w:rStyle w:val="StyleBoldUnderline"/>
        </w:rPr>
        <w:t>and</w:t>
      </w:r>
      <w:r w:rsidRPr="00E27532">
        <w:rPr>
          <w:sz w:val="18"/>
        </w:rPr>
        <w:t xml:space="preserve"> the </w:t>
      </w:r>
      <w:r w:rsidRPr="00F436CD">
        <w:rPr>
          <w:rStyle w:val="StyleBoldUnderline"/>
        </w:rPr>
        <w:t>maintenance of critical skills, as well as recruitment, education, training, and retention</w:t>
      </w:r>
      <w:r w:rsidRPr="00E27532">
        <w:rPr>
          <w:sz w:val="18"/>
        </w:rPr>
        <w:t xml:space="preserve">. Given the dynamic nature of the security setting and looming defense budget constraints, questions of where to assume risk will </w:t>
      </w:r>
      <w:r>
        <w:rPr>
          <w:sz w:val="18"/>
        </w:rPr>
        <w:t>demand</w:t>
      </w:r>
      <w:r w:rsidRPr="00E27532">
        <w:rPr>
          <w:sz w:val="18"/>
        </w:rPr>
        <w:t xml:space="preserve"> bold, innovative, and decisive leadership. The imperative for joint operations and U.S. military-civilian partnerships is clear, underscoring the need for a whole-of-government and whole-of-society approach that encompasses international and non-governmental organizations (NGOs).</w:t>
      </w:r>
      <w:r>
        <w:rPr>
          <w:sz w:val="18"/>
        </w:rPr>
        <w:t xml:space="preserve"> </w:t>
      </w:r>
      <w:r w:rsidRPr="00E27532">
        <w:rPr>
          <w:sz w:val="18"/>
        </w:rPr>
        <w:t>THE UNITED STATES AS AN AEROSPACE NATION: CHALLENGES AND OPPORTUNITIES</w:t>
      </w:r>
      <w:r>
        <w:rPr>
          <w:sz w:val="18"/>
        </w:rPr>
        <w:t xml:space="preserve"> </w:t>
      </w:r>
      <w:r w:rsidRPr="00E27532">
        <w:rPr>
          <w:sz w:val="18"/>
        </w:rPr>
        <w:t xml:space="preserve">In his address opening the conference, General Norton A. Schwartz, Chief of Staff of the Air Force (CSAF), pointed out how, </w:t>
      </w:r>
      <w:r w:rsidRPr="00C9335A">
        <w:rPr>
          <w:rStyle w:val="StyleBoldUnderline"/>
          <w:highlight w:val="cyan"/>
        </w:rPr>
        <w:t>with</w:t>
      </w:r>
      <w:r w:rsidRPr="00F436CD">
        <w:rPr>
          <w:rStyle w:val="StyleBoldUnderline"/>
        </w:rPr>
        <w:t xml:space="preserve"> its inherent characteristics of </w:t>
      </w:r>
      <w:r w:rsidRPr="00C9335A">
        <w:rPr>
          <w:rStyle w:val="Emphasis"/>
          <w:highlight w:val="cyan"/>
        </w:rPr>
        <w:t>speed</w:t>
      </w:r>
      <w:r w:rsidRPr="00C9335A">
        <w:rPr>
          <w:rStyle w:val="StyleBoldUnderline"/>
          <w:highlight w:val="cyan"/>
        </w:rPr>
        <w:t xml:space="preserve">, </w:t>
      </w:r>
      <w:r w:rsidRPr="00C9335A">
        <w:rPr>
          <w:rStyle w:val="Emphasis"/>
          <w:highlight w:val="cyan"/>
        </w:rPr>
        <w:t>range</w:t>
      </w:r>
      <w:r w:rsidRPr="00C9335A">
        <w:rPr>
          <w:rStyle w:val="StyleBoldUnderline"/>
          <w:highlight w:val="cyan"/>
        </w:rPr>
        <w:t xml:space="preserve">, and </w:t>
      </w:r>
      <w:r w:rsidRPr="00C9335A">
        <w:rPr>
          <w:rStyle w:val="Emphasis"/>
          <w:highlight w:val="cyan"/>
        </w:rPr>
        <w:t>flexibility</w:t>
      </w:r>
      <w:r w:rsidRPr="00C9335A">
        <w:rPr>
          <w:rStyle w:val="StyleBoldUnderline"/>
          <w:highlight w:val="cyan"/>
        </w:rPr>
        <w:t>, airpower</w:t>
      </w:r>
      <w:r w:rsidRPr="00F436CD">
        <w:rPr>
          <w:rStyle w:val="StyleBoldUnderline"/>
        </w:rPr>
        <w:t xml:space="preserve"> has forever changed warfare</w:t>
      </w:r>
      <w:r w:rsidRPr="00E27532">
        <w:rPr>
          <w:sz w:val="18"/>
        </w:rPr>
        <w:t xml:space="preserve">. Its advent rendered land and maritime forces vulnerable from the air, thus adding an important new dimension to warfare. </w:t>
      </w:r>
      <w:r w:rsidRPr="00F436CD">
        <w:rPr>
          <w:rStyle w:val="StyleBoldUnderline"/>
        </w:rPr>
        <w:t xml:space="preserve">Control of the air </w:t>
      </w:r>
      <w:r w:rsidRPr="00C9335A">
        <w:rPr>
          <w:rStyle w:val="StyleBoldUnderline"/>
          <w:highlight w:val="cyan"/>
        </w:rPr>
        <w:t xml:space="preserve">has become </w:t>
      </w:r>
      <w:r w:rsidRPr="00C9335A">
        <w:rPr>
          <w:rStyle w:val="Emphasis"/>
          <w:highlight w:val="cyan"/>
        </w:rPr>
        <w:t>indispensable to</w:t>
      </w:r>
      <w:r w:rsidRPr="00F436CD">
        <w:rPr>
          <w:rStyle w:val="Emphasis"/>
        </w:rPr>
        <w:t xml:space="preserve"> national </w:t>
      </w:r>
      <w:r w:rsidRPr="00C9335A">
        <w:rPr>
          <w:rStyle w:val="Emphasis"/>
          <w:highlight w:val="cyan"/>
        </w:rPr>
        <w:t>security</w:t>
      </w:r>
      <w:r w:rsidRPr="00F436CD">
        <w:rPr>
          <w:rStyle w:val="StyleBoldUnderline"/>
        </w:rPr>
        <w:t xml:space="preserve"> because it allows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and friendly forces to </w:t>
      </w:r>
      <w:r>
        <w:rPr>
          <w:rStyle w:val="StyleBoldUnderline"/>
        </w:rPr>
        <w:t>maneuver</w:t>
      </w:r>
      <w:r w:rsidRPr="00F436CD">
        <w:rPr>
          <w:rStyle w:val="StyleBoldUnderline"/>
        </w:rPr>
        <w:t xml:space="preserve"> and operate free from enemy air attack. With control of the air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can leverage the advantages of air and space as well as cyberspace. In these interdependent domains the </w:t>
      </w:r>
      <w:r w:rsidRPr="00C9335A">
        <w:rPr>
          <w:rStyle w:val="StyleBoldUnderline"/>
          <w:highlight w:val="cyan"/>
        </w:rPr>
        <w:t>Air Force possesses unique</w:t>
      </w:r>
      <w:r w:rsidRPr="00F436CD">
        <w:rPr>
          <w:rStyle w:val="StyleBoldUnderline"/>
        </w:rPr>
        <w:t xml:space="preserve"> capabilities for ensuring </w:t>
      </w:r>
      <w:r w:rsidRPr="00C9335A">
        <w:rPr>
          <w:rStyle w:val="Emphasis"/>
          <w:highlight w:val="cyan"/>
        </w:rPr>
        <w:t>global mobility</w:t>
      </w:r>
      <w:r w:rsidRPr="00C9335A">
        <w:rPr>
          <w:rStyle w:val="StyleBoldUnderline"/>
          <w:highlight w:val="cyan"/>
        </w:rPr>
        <w:t xml:space="preserve">, </w:t>
      </w:r>
      <w:r w:rsidRPr="00C9335A">
        <w:rPr>
          <w:rStyle w:val="Emphasis"/>
          <w:highlight w:val="cyan"/>
        </w:rPr>
        <w:t>long-range strike</w:t>
      </w:r>
      <w:r w:rsidRPr="00C9335A">
        <w:rPr>
          <w:rStyle w:val="StyleBoldUnderline"/>
          <w:highlight w:val="cyan"/>
        </w:rPr>
        <w:t>, and</w:t>
      </w:r>
      <w:r w:rsidRPr="00F436CD">
        <w:rPr>
          <w:rStyle w:val="StyleBoldUnderline"/>
        </w:rPr>
        <w:t xml:space="preserve"> intelligence, surveillance, and reconnaissance (</w:t>
      </w:r>
      <w:r w:rsidRPr="00C9335A">
        <w:rPr>
          <w:rStyle w:val="Emphasis"/>
          <w:highlight w:val="cyan"/>
        </w:rPr>
        <w:t>ISR</w:t>
      </w:r>
      <w:r w:rsidRPr="00F436CD">
        <w:rPr>
          <w:rStyle w:val="StyleBoldUnderline"/>
        </w:rPr>
        <w:t xml:space="preserve">). The </w:t>
      </w:r>
      <w:r w:rsidRPr="00C9335A">
        <w:rPr>
          <w:rStyle w:val="StyleBoldUnderline"/>
          <w:highlight w:val="cyan"/>
        </w:rPr>
        <w:t>benefits</w:t>
      </w:r>
      <w:r w:rsidRPr="00F436CD">
        <w:rPr>
          <w:rStyle w:val="StyleBoldUnderline"/>
        </w:rPr>
        <w:t xml:space="preserve"> of airpower </w:t>
      </w:r>
      <w:r w:rsidRPr="00C9335A">
        <w:rPr>
          <w:rStyle w:val="Emphasis"/>
          <w:highlight w:val="cyan"/>
        </w:rPr>
        <w:t>extend beyond</w:t>
      </w:r>
      <w:r w:rsidRPr="00F436CD">
        <w:rPr>
          <w:rStyle w:val="StyleBoldUnderline"/>
        </w:rPr>
        <w:t xml:space="preserve"> the air domain, and </w:t>
      </w:r>
      <w:r w:rsidRPr="00C9335A">
        <w:rPr>
          <w:rStyle w:val="StyleBoldUnderline"/>
          <w:highlight w:val="cyan"/>
        </w:rPr>
        <w:t>operations among</w:t>
      </w:r>
      <w:r w:rsidRPr="00F436CD">
        <w:rPr>
          <w:rStyle w:val="StyleBoldUnderline"/>
        </w:rPr>
        <w:t xml:space="preserve"> the </w:t>
      </w:r>
      <w:r w:rsidRPr="00C9335A">
        <w:rPr>
          <w:rStyle w:val="StyleBoldUnderline"/>
          <w:highlight w:val="cyan"/>
        </w:rPr>
        <w:t>air, land, maritime</w:t>
      </w:r>
      <w:r w:rsidRPr="00F436CD">
        <w:rPr>
          <w:rStyle w:val="StyleBoldUnderline"/>
        </w:rPr>
        <w:t xml:space="preserve">, space, </w:t>
      </w:r>
      <w:r w:rsidRPr="00C9335A">
        <w:rPr>
          <w:rStyle w:val="StyleBoldUnderline"/>
          <w:highlight w:val="cyan"/>
        </w:rPr>
        <w:t>and cyber</w:t>
      </w:r>
      <w:r w:rsidRPr="00F436CD">
        <w:rPr>
          <w:rStyle w:val="StyleBoldUnderline"/>
        </w:rPr>
        <w:t xml:space="preserve"> domains </w:t>
      </w:r>
      <w:r w:rsidRPr="00C9335A">
        <w:rPr>
          <w:rStyle w:val="StyleBoldUnderline"/>
          <w:highlight w:val="cyan"/>
        </w:rPr>
        <w:t xml:space="preserve">are </w:t>
      </w:r>
      <w:r w:rsidRPr="00F436CD">
        <w:rPr>
          <w:rStyle w:val="Emphasis"/>
        </w:rPr>
        <w:t xml:space="preserve">increasingly </w:t>
      </w:r>
      <w:r w:rsidRPr="00C9335A">
        <w:rPr>
          <w:rStyle w:val="Emphasis"/>
          <w:highlight w:val="cyan"/>
        </w:rPr>
        <w:t>interdependent</w:t>
      </w:r>
      <w:r w:rsidRPr="00E27532">
        <w:rPr>
          <w:sz w:val="18"/>
        </w:rPr>
        <w:t>.</w:t>
      </w:r>
      <w:r>
        <w:rPr>
          <w:sz w:val="18"/>
        </w:rPr>
        <w:t xml:space="preserve"> </w:t>
      </w:r>
      <w:r w:rsidRPr="00E27532">
        <w:rPr>
          <w:sz w:val="18"/>
        </w:rPr>
        <w:t xml:space="preserve">General Schwartz stated that the Air Force’s challenge is to succeed in a protracted struggle against elements of violent extremism and irreconcilable actors while confronting peer and near-peer rivals. The Air Force must be able to operate with great precision and lethality across a broad spectrum of conflict that has high and low ends but that defies an orderly taxonomy. Warfare in the twenty-first century takes on a hybrid complexity, with regular and irregular elements using myriad tools and tactics. Technology can be an enabler but can also create weaknesses: adversaries with increased access to space and cyberspace can use emerging technologies against the United States and/or its allies. In addition, </w:t>
      </w:r>
      <w:r w:rsidRPr="00F436CD">
        <w:rPr>
          <w:rStyle w:val="StyleBoldUnderline"/>
        </w:rPr>
        <w:t xml:space="preserve">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faces the prospect of the proliferation of precision weapons, including ballistic and cruise missiles as well as increasingly accurate mortars, rockets, and artillery, which will put U.S. and allied/coalition forces at risk</w:t>
      </w:r>
      <w:r w:rsidRPr="00E27532">
        <w:rPr>
          <w:sz w:val="8"/>
        </w:rPr>
        <w:t>. In response to mounting irregular warfare challenges American leaders have to adopt innovative and creative strategies. For its part, the USAF must develop air</w:t>
      </w:r>
      <w:r>
        <w:rPr>
          <w:sz w:val="8"/>
        </w:rPr>
        <w:t xml:space="preserve">man </w:t>
      </w:r>
      <w:r w:rsidRPr="00E27532">
        <w:rPr>
          <w:sz w:val="8"/>
        </w:rPr>
        <w:t>who have the creativity to anticipate and plan for this challenging environment. Leadership, intellectual creativity, capacity, and ingenuity, together with innovative technology, will be crucial to addressing these challenges in a constrained fiscal environment.</w:t>
      </w:r>
      <w:r>
        <w:rPr>
          <w:sz w:val="8"/>
        </w:rPr>
        <w:t xml:space="preserve"> </w:t>
      </w:r>
      <w:r w:rsidRPr="00E27532">
        <w:rPr>
          <w:sz w:val="8"/>
        </w:rPr>
        <w:t>System Versatility</w:t>
      </w:r>
      <w:r>
        <w:rPr>
          <w:sz w:val="8"/>
        </w:rPr>
        <w:t xml:space="preserve"> </w:t>
      </w:r>
      <w:r w:rsidRPr="00E27532">
        <w:rPr>
          <w:sz w:val="8"/>
        </w:rPr>
        <w:t xml:space="preserve">In meeting the broad range of contingencies – high, low, regular, irregular, and hybrid – the Air Force must maintain and develop systems that are versatile, both functionally (including strike or ISR) and in terms of various employment modes, such as </w:t>
      </w:r>
      <w:r>
        <w:rPr>
          <w:sz w:val="8"/>
        </w:rPr>
        <w:t>man</w:t>
      </w:r>
      <w:r w:rsidRPr="00E27532">
        <w:rPr>
          <w:sz w:val="8"/>
        </w:rPr>
        <w:t xml:space="preserve">ned versus remotely piloted, and penetrating versus stand-off systems. General Schwartz emphasized the need to be able to operate in conflict settings where there will be </w:t>
      </w:r>
      <w:r>
        <w:rPr>
          <w:sz w:val="8"/>
        </w:rPr>
        <w:t>demand</w:t>
      </w:r>
      <w:r w:rsidRPr="00E27532">
        <w:rPr>
          <w:sz w:val="8"/>
        </w:rPr>
        <w:t xml:space="preserve">s for persistent ISR systems able to gain access to, and then loiter in, contested or denied airspace. The targets to be identified and tracked may be mobile or deeply buried, of high value, and difficult to locate without penetrating systems. General Schwartz also called attention to the need for what he described as a “family of systems” that could be deployed in multiple ways with maximum versatility depending on requirements. Few systems will remain inherently single purpose. Indeed, he emphasized that the Air Force must purposefully design versatility into its new systems, with the majority of future systems being able to operate in various threat environments. As part of this effort further </w:t>
      </w:r>
      <w:r w:rsidRPr="00E27532">
        <w:rPr>
          <w:sz w:val="8"/>
        </w:rPr>
        <w:lastRenderedPageBreak/>
        <w:t>joint integration and inter-service cooperation to achieve greater air-land and air-sea interoperability will continue to be a strategic necessity.</w:t>
      </w:r>
      <w:r>
        <w:rPr>
          <w:sz w:val="8"/>
        </w:rPr>
        <w:t xml:space="preserve"> </w:t>
      </w:r>
      <w:r w:rsidRPr="00E27532">
        <w:rPr>
          <w:sz w:val="8"/>
        </w:rPr>
        <w:t>Space Access and Control</w:t>
      </w:r>
      <w:r>
        <w:rPr>
          <w:sz w:val="8"/>
        </w:rPr>
        <w:t xml:space="preserve"> </w:t>
      </w:r>
      <w:r w:rsidRPr="00E27532">
        <w:rPr>
          <w:sz w:val="8"/>
        </w:rPr>
        <w:t>Space access, control, and situational awareness remain essential to U.S. national security. As potential rivals develop their own space programs, the United States faces challenges to its unrestricted access to space. Ensuring continuing access to the four global commons – maritime, air, space, and cyberspace – will be a major challenge in which the USAF has a key role. The Air Force has long recognized the importance of space and is endeavoring to make certain that U.S. requirements in and for space are met and anticipated. Space situational awareness is vital to America’s ability to help evaluate and attribute attacks. Attribution, of course, is essential to deterrence. The USAF is exploring options to reduce U.S. dependence on the Global Positioning System (GPS), which could become vulnerable to jamming. Promising new technologies, such as “cold atoms,” pseudolites, and imaging inertial navigation systems that use laser radar are being investigated as means to reduce our vulnerability.</w:t>
      </w:r>
      <w:r>
        <w:rPr>
          <w:sz w:val="8"/>
        </w:rPr>
        <w:t xml:space="preserve"> </w:t>
      </w:r>
      <w:r w:rsidRPr="00E27532">
        <w:rPr>
          <w:sz w:val="8"/>
        </w:rPr>
        <w:t>Cyber Capabilities</w:t>
      </w:r>
      <w:r>
        <w:rPr>
          <w:sz w:val="8"/>
        </w:rPr>
        <w:t xml:space="preserve"> </w:t>
      </w:r>
      <w:r w:rsidRPr="00E27532">
        <w:rPr>
          <w:sz w:val="8"/>
        </w:rPr>
        <w:t xml:space="preserve">The USAF continues to develop cyber capabilities to address opportunities and challenges. Cyber threats present challenges to homeland security and other national security interests. Key civilian and military networks are vulnerable to cyber attacks. Preparing for cyber warfare and refining critical infrastructure protection and consequence </w:t>
      </w:r>
      <w:r>
        <w:rPr>
          <w:sz w:val="8"/>
        </w:rPr>
        <w:t>manage</w:t>
      </w:r>
      <w:r w:rsidRPr="00E27532">
        <w:rPr>
          <w:sz w:val="8"/>
        </w:rPr>
        <w:t>ment will require new capabilities, focused training, and greater interagency, international, and private sector collaboration.</w:t>
      </w:r>
      <w:r>
        <w:rPr>
          <w:sz w:val="8"/>
        </w:rPr>
        <w:t xml:space="preserve"> </w:t>
      </w:r>
      <w:r w:rsidRPr="00E27532">
        <w:rPr>
          <w:sz w:val="8"/>
        </w:rPr>
        <w:t>Challenges for the Air Force</w:t>
      </w:r>
      <w:r>
        <w:rPr>
          <w:sz w:val="8"/>
        </w:rPr>
        <w:t xml:space="preserve"> </w:t>
      </w:r>
      <w:r w:rsidRPr="00E27532">
        <w:rPr>
          <w:sz w:val="8"/>
        </w:rPr>
        <w:t>General Schwartz set forth a series of challenges for the Air Force, which he urged conference participants to address. They included:</w:t>
      </w:r>
      <w:r>
        <w:rPr>
          <w:sz w:val="8"/>
        </w:rPr>
        <w:t xml:space="preserve"> </w:t>
      </w:r>
      <w:r w:rsidRPr="00E27532">
        <w:rPr>
          <w:sz w:val="8"/>
        </w:rPr>
        <w:t xml:space="preserve">• How can the Air Force better address the growing </w:t>
      </w:r>
      <w:r>
        <w:rPr>
          <w:sz w:val="8"/>
        </w:rPr>
        <w:t>demand</w:t>
      </w:r>
      <w:r w:rsidRPr="00E27532">
        <w:rPr>
          <w:sz w:val="8"/>
        </w:rPr>
        <w:t xml:space="preserve"> for real-time ISR from remotely piloted systems, which are providing unprecedented and unmatched situational awareness?</w:t>
      </w:r>
      <w:r>
        <w:rPr>
          <w:sz w:val="8"/>
        </w:rPr>
        <w:t xml:space="preserve"> </w:t>
      </w:r>
      <w:r w:rsidRPr="00E27532">
        <w:rPr>
          <w:sz w:val="8"/>
        </w:rPr>
        <w:t>• How can the USAF better guarantee the credibility and viability of the nation’s nuclear forces for the complex and uncertain security environment of this century?</w:t>
      </w:r>
      <w:r>
        <w:rPr>
          <w:sz w:val="8"/>
        </w:rPr>
        <w:t xml:space="preserve"> </w:t>
      </w:r>
      <w:r w:rsidRPr="00E27532">
        <w:rPr>
          <w:sz w:val="8"/>
        </w:rPr>
        <w:t xml:space="preserve">• What is the way ahead for the next generation of long-range strike and ISR platforms? What trade-offs, especially between </w:t>
      </w:r>
      <w:r>
        <w:rPr>
          <w:sz w:val="8"/>
        </w:rPr>
        <w:t>man</w:t>
      </w:r>
      <w:r w:rsidRPr="00E27532">
        <w:rPr>
          <w:sz w:val="8"/>
        </w:rPr>
        <w:t>ned and un</w:t>
      </w:r>
      <w:r>
        <w:rPr>
          <w:sz w:val="8"/>
        </w:rPr>
        <w:t>man</w:t>
      </w:r>
      <w:r w:rsidRPr="00E27532">
        <w:rPr>
          <w:sz w:val="8"/>
        </w:rPr>
        <w:t>ned platforms, should the USAF consider? How can the USAF improve acquisition of such systems? How can the USAF better exploit the advantage of low-observables?</w:t>
      </w:r>
      <w:r>
        <w:rPr>
          <w:sz w:val="8"/>
        </w:rPr>
        <w:t xml:space="preserve"> </w:t>
      </w:r>
      <w:r w:rsidRPr="00E27532">
        <w:rPr>
          <w:sz w:val="8"/>
        </w:rPr>
        <w:t>• How can the Air Force better prepare itself to operate in an opposed network environment in which communications and data links will be challenged, including how to assure com</w:t>
      </w:r>
      <w:r>
        <w:rPr>
          <w:sz w:val="8"/>
        </w:rPr>
        <w:t>man</w:t>
      </w:r>
      <w:r w:rsidRPr="00E27532">
        <w:rPr>
          <w:sz w:val="8"/>
        </w:rPr>
        <w:t>d and control (C2) in bandwidth-constrained environments?</w:t>
      </w:r>
      <w:r>
        <w:rPr>
          <w:sz w:val="8"/>
        </w:rPr>
        <w:t xml:space="preserve"> </w:t>
      </w:r>
      <w:r w:rsidRPr="00E27532">
        <w:rPr>
          <w:sz w:val="8"/>
        </w:rPr>
        <w:t>• In counter-land operations, how can the USAF achieve improved target discrimination in high collateral damage situations?</w:t>
      </w:r>
      <w:r>
        <w:rPr>
          <w:sz w:val="8"/>
        </w:rPr>
        <w:t xml:space="preserve"> </w:t>
      </w:r>
      <w:r w:rsidRPr="00E27532">
        <w:rPr>
          <w:sz w:val="8"/>
        </w:rPr>
        <w:t>• How should the USAF posture its overseas forces to ensure access? What basing structure, logistical considerations, andprotection measures are required to mitigate emerging anti-access threats?</w:t>
      </w:r>
      <w:r>
        <w:rPr>
          <w:sz w:val="8"/>
        </w:rPr>
        <w:t xml:space="preserve"> </w:t>
      </w:r>
      <w:r w:rsidRPr="00E27532">
        <w:rPr>
          <w:sz w:val="8"/>
        </w:rPr>
        <w:t>• How can the Air Force reduce its reliance on GPS to ensure operations in a GPS-denied environment?</w:t>
      </w:r>
      <w:r>
        <w:rPr>
          <w:sz w:val="8"/>
        </w:rPr>
        <w:t xml:space="preserve"> </w:t>
      </w:r>
      <w:r w:rsidRPr="00E27532">
        <w:rPr>
          <w:sz w:val="8"/>
        </w:rPr>
        <w:t>• How can the USAF lessen its vulnerability to petroleum shortages, rising energy prices, and resulting logistical and operational challenges?</w:t>
      </w:r>
      <w:r>
        <w:rPr>
          <w:sz w:val="8"/>
        </w:rPr>
        <w:t xml:space="preserve"> </w:t>
      </w:r>
      <w:r w:rsidRPr="00E27532">
        <w:rPr>
          <w:sz w:val="8"/>
        </w:rPr>
        <w:t>• How can the Air Force enhance partnerships with its sister services and the interagency community? How can it better collaborate with allies and coalition partners to improve support of national security interests?</w:t>
      </w:r>
      <w:r>
        <w:rPr>
          <w:sz w:val="8"/>
        </w:rPr>
        <w:t xml:space="preserve"> </w:t>
      </w:r>
      <w:r w:rsidRPr="00E27532">
        <w:rPr>
          <w:sz w:val="8"/>
        </w:rPr>
        <w:t>These issues were addressed in subsequent conference sessions. The opening session focused on the multidimensional and dynamic security setting in which the Air Force will operate in the years ahead. The session included a discussion of the need to prioritize necessary capabilities and to gauge “acceptable risks.” Previous Quadrennial Defense Reviews (QDRs) rested on the basic assumption that the United States would be able to support operations simultaneously or nearly simultaneously in two major regional contingencies, with the additional capacity to respond to smaller disaster-relief and/or stability operations missions. However, while the 2010 QDR1 maintains the need for U.S. forces to operate in two nearly simultaneous major wars, it places far greater emphasis on the need to address irregular warfare challenges. Its focus is maintaining and rebalancing U.S. force structure to fight the wars in which the United States is engaged today while looking ahead to the emerging security setting. The</w:t>
      </w:r>
      <w:r>
        <w:rPr>
          <w:sz w:val="8"/>
        </w:rPr>
        <w:t xml:space="preserve"> </w:t>
      </w:r>
      <w:r w:rsidRPr="00E27532">
        <w:rPr>
          <w:sz w:val="8"/>
        </w:rPr>
        <w:t>QDR further seeks to develop flexible and tailored capabilities to confront an array of smaller-scale contingencies, including natural disasters, perhaps simultaneously, as was the case with the war in Afghanistan, stability operations in Iraq, and the Haiti relief effort.</w:t>
      </w:r>
      <w:r>
        <w:rPr>
          <w:sz w:val="8"/>
        </w:rPr>
        <w:t xml:space="preserve"> </w:t>
      </w:r>
      <w:r w:rsidRPr="00E27532">
        <w:rPr>
          <w:sz w:val="8"/>
        </w:rPr>
        <w:t>The 2010 QDR highlights important trends in the global security environment, especially unconventional threats and asymmetric challenges. It suggests that a conflict with a near-peer competitor such as China, or a conflict with Iran, would involve a mix, or hybrid, of capabilities that would test U.S. forces in very different ways</w:t>
      </w:r>
      <w:r w:rsidRPr="00E27532">
        <w:rPr>
          <w:sz w:val="18"/>
        </w:rPr>
        <w:t xml:space="preserve">. Although predicting the future security setting is a very difficult if not an impossible exercise, the 2010 QDR outlines </w:t>
      </w:r>
      <w:r w:rsidRPr="00C9335A">
        <w:rPr>
          <w:rStyle w:val="StyleBoldUnderline"/>
          <w:highlight w:val="cyan"/>
        </w:rPr>
        <w:t>major challenges</w:t>
      </w:r>
      <w:r w:rsidRPr="00F436CD">
        <w:rPr>
          <w:rStyle w:val="StyleBoldUnderline"/>
        </w:rPr>
        <w:t xml:space="preserve"> for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and its allies, </w:t>
      </w:r>
      <w:r w:rsidRPr="00C9335A">
        <w:rPr>
          <w:rStyle w:val="StyleBoldUnderline"/>
          <w:highlight w:val="cyan"/>
        </w:rPr>
        <w:t>includ</w:t>
      </w:r>
      <w:r w:rsidRPr="00F436CD">
        <w:rPr>
          <w:rStyle w:val="StyleBoldUnderline"/>
        </w:rPr>
        <w:t>ing technology proliferation and diffusion; anti-access threats and the shrinking global basing infrastructure; the possibility of</w:t>
      </w:r>
      <w:r w:rsidRPr="00E27532">
        <w:rPr>
          <w:sz w:val="18"/>
        </w:rPr>
        <w:t xml:space="preserve"> weapons of mass destruction (</w:t>
      </w:r>
      <w:r w:rsidRPr="00F436CD">
        <w:rPr>
          <w:rStyle w:val="StyleBoldUnderline"/>
        </w:rPr>
        <w:t>WMD) use</w:t>
      </w:r>
      <w:r w:rsidRPr="00E27532">
        <w:rPr>
          <w:sz w:val="18"/>
        </w:rPr>
        <w:t xml:space="preserve"> against the U.S. homeland and/or against U.S. forces abroad; critical infrastructure protection and the massed effects of a </w:t>
      </w:r>
      <w:r w:rsidRPr="00F436CD">
        <w:rPr>
          <w:rStyle w:val="Emphasis"/>
        </w:rPr>
        <w:t>cyber or space attack</w:t>
      </w:r>
      <w:r w:rsidRPr="00F436CD">
        <w:rPr>
          <w:rStyle w:val="StyleBoldUnderline"/>
        </w:rPr>
        <w:t xml:space="preserve">; unconventional warfare and irregular challenges; and the emergence of new issue areas such as </w:t>
      </w:r>
      <w:r w:rsidRPr="00C9335A">
        <w:rPr>
          <w:rStyle w:val="Emphasis"/>
          <w:highlight w:val="cyan"/>
        </w:rPr>
        <w:t>Arctic security</w:t>
      </w:r>
      <w:r w:rsidRPr="00F436CD">
        <w:rPr>
          <w:rStyle w:val="StyleBoldUnderline"/>
        </w:rPr>
        <w:t xml:space="preserve">, U.S. </w:t>
      </w:r>
      <w:r w:rsidRPr="00C9335A">
        <w:rPr>
          <w:rStyle w:val="Emphasis"/>
          <w:highlight w:val="cyan"/>
        </w:rPr>
        <w:t>energy dependence</w:t>
      </w:r>
      <w:r w:rsidRPr="00C9335A">
        <w:rPr>
          <w:rStyle w:val="StyleBoldUnderline"/>
          <w:highlight w:val="cyan"/>
        </w:rPr>
        <w:t xml:space="preserve">, </w:t>
      </w:r>
      <w:r w:rsidRPr="00C9335A">
        <w:rPr>
          <w:rStyle w:val="Emphasis"/>
          <w:highlight w:val="cyan"/>
        </w:rPr>
        <w:t>demographic shifts</w:t>
      </w:r>
      <w:r w:rsidRPr="00F436CD">
        <w:rPr>
          <w:rStyle w:val="StyleBoldUnderline"/>
        </w:rPr>
        <w:t xml:space="preserve"> and urbanization, the potential for </w:t>
      </w:r>
      <w:r w:rsidRPr="00C9335A">
        <w:rPr>
          <w:rStyle w:val="Emphasis"/>
          <w:highlight w:val="cyan"/>
        </w:rPr>
        <w:t>resource wars</w:t>
      </w:r>
      <w:r w:rsidRPr="00C9335A">
        <w:rPr>
          <w:rStyle w:val="StyleBoldUnderline"/>
          <w:highlight w:val="cyan"/>
        </w:rPr>
        <w:t xml:space="preserve"> (particularly over</w:t>
      </w:r>
      <w:r w:rsidRPr="00F436CD">
        <w:rPr>
          <w:rStyle w:val="StyleBoldUnderline"/>
        </w:rPr>
        <w:t xml:space="preserve"> access to </w:t>
      </w:r>
      <w:r w:rsidRPr="00C9335A">
        <w:rPr>
          <w:rStyle w:val="Emphasis"/>
          <w:highlight w:val="cyan"/>
        </w:rPr>
        <w:t>water</w:t>
      </w:r>
      <w:r w:rsidRPr="00C9335A">
        <w:rPr>
          <w:rStyle w:val="StyleBoldUnderline"/>
          <w:highlight w:val="cyan"/>
        </w:rPr>
        <w:t>), and</w:t>
      </w:r>
      <w:r w:rsidRPr="00F436CD">
        <w:rPr>
          <w:rStyle w:val="StyleBoldUnderline"/>
        </w:rPr>
        <w:t xml:space="preserve"> the erosion or collapse of governance in weak or </w:t>
      </w:r>
      <w:r w:rsidRPr="00C9335A">
        <w:rPr>
          <w:rStyle w:val="Emphasis"/>
          <w:highlight w:val="cyan"/>
        </w:rPr>
        <w:t>failing states</w:t>
      </w:r>
      <w:r w:rsidRPr="00E27532">
        <w:rPr>
          <w:sz w:val="18"/>
        </w:rPr>
        <w:t>.</w:t>
      </w:r>
      <w:r>
        <w:rPr>
          <w:sz w:val="18"/>
        </w:rPr>
        <w:t xml:space="preserve"> </w:t>
      </w:r>
      <w:r w:rsidRPr="00E27532">
        <w:rPr>
          <w:sz w:val="18"/>
        </w:rPr>
        <w:t>TECHNOLOGY DIFFUSION</w:t>
      </w:r>
      <w:r>
        <w:rPr>
          <w:sz w:val="18"/>
        </w:rPr>
        <w:t xml:space="preserve"> </w:t>
      </w:r>
      <w:r w:rsidRPr="00F436CD">
        <w:rPr>
          <w:rStyle w:val="StyleBoldUnderline"/>
        </w:rPr>
        <w:t>Technology proliferation is accelerating</w:t>
      </w:r>
      <w:r w:rsidRPr="00E27532">
        <w:rPr>
          <w:sz w:val="18"/>
        </w:rPr>
        <w:t xml:space="preserve">. Compounding the problem is the reality that existing multilateral and/or international </w:t>
      </w:r>
      <w:r w:rsidRPr="00F436CD">
        <w:rPr>
          <w:rStyle w:val="StyleBoldUnderline"/>
        </w:rPr>
        <w:t>export regimes and controls have not kept pace with technology, and efforts to constrain access are complicated by</w:t>
      </w:r>
      <w:r w:rsidRPr="00E27532">
        <w:rPr>
          <w:sz w:val="18"/>
        </w:rPr>
        <w:t xml:space="preserve"> dual-use technologies and chemical/</w:t>
      </w:r>
      <w:r w:rsidRPr="00C9335A">
        <w:rPr>
          <w:rStyle w:val="Emphasis"/>
          <w:highlight w:val="cyan"/>
        </w:rPr>
        <w:t>bio</w:t>
      </w:r>
      <w:r w:rsidRPr="00F436CD">
        <w:rPr>
          <w:rStyle w:val="Emphasis"/>
        </w:rPr>
        <w:t>logical</w:t>
      </w:r>
      <w:r w:rsidRPr="00F436CD">
        <w:rPr>
          <w:rStyle w:val="StyleBoldUnderline"/>
        </w:rPr>
        <w:t xml:space="preserve"> </w:t>
      </w:r>
      <w:r w:rsidRPr="00C9335A">
        <w:rPr>
          <w:rStyle w:val="StyleBoldUnderline"/>
          <w:highlight w:val="cyan"/>
        </w:rPr>
        <w:t>agents</w:t>
      </w:r>
      <w:r w:rsidRPr="00E27532">
        <w:rPr>
          <w:sz w:val="18"/>
        </w:rPr>
        <w:t xml:space="preserve">. The battlefields of the future </w:t>
      </w:r>
      <w:r w:rsidRPr="00C9335A">
        <w:rPr>
          <w:rStyle w:val="StyleBoldUnderline"/>
          <w:highlight w:val="cyan"/>
        </w:rPr>
        <w:t>are</w:t>
      </w:r>
      <w:r w:rsidRPr="00F436CD">
        <w:rPr>
          <w:rStyle w:val="StyleBoldUnderline"/>
        </w:rPr>
        <w:t xml:space="preserve"> likely to be more </w:t>
      </w:r>
      <w:r w:rsidRPr="00C9335A">
        <w:rPr>
          <w:rStyle w:val="StyleBoldUnderline"/>
          <w:highlight w:val="cyan"/>
        </w:rPr>
        <w:t>lethal</w:t>
      </w:r>
      <w:r w:rsidRPr="00E27532">
        <w:rPr>
          <w:sz w:val="18"/>
        </w:rPr>
        <w:t xml:space="preserve"> as combatants take advantage of commercially based navigation aids for precision guidance and advanced weapons systems </w:t>
      </w:r>
      <w:r w:rsidRPr="00C9335A">
        <w:rPr>
          <w:rStyle w:val="StyleBoldUnderline"/>
          <w:highlight w:val="cyan"/>
        </w:rPr>
        <w:t>and</w:t>
      </w:r>
      <w:r w:rsidRPr="00F436CD">
        <w:rPr>
          <w:rStyle w:val="StyleBoldUnderline"/>
        </w:rPr>
        <w:t xml:space="preserve"> as </w:t>
      </w:r>
      <w:r w:rsidRPr="00C9335A">
        <w:rPr>
          <w:rStyle w:val="Emphasis"/>
          <w:highlight w:val="cyan"/>
        </w:rPr>
        <w:t>global</w:t>
      </w:r>
      <w:r w:rsidRPr="00E27532">
        <w:rPr>
          <w:sz w:val="18"/>
        </w:rPr>
        <w:t xml:space="preserve"> and theater boundaries disappear with longer-range missile systems becoming more common in enemy arsenals. Non-state entities such as Hezbollah have already used more advanced missile systems to target state adversaries. The proliferation of precision technologies and longer-range delivery platforms puts the United States and its partners increasingly at risk. This proliferation also is likely to affect U.S. operations from forward operating locations, placing additional constraints on American force deployments within the territories of allies. Moreover, as longer-range ballistic and cruise missiles become more widespread, U.S. forces will find it increasingly difficult to operate in conflicts ranging from irregular warfare to high-intensity combat. As highlighted throughout the conference, this will require that the United States develop and field new-generation low-observable penetration assets and related capabilities to operate in non-permissive environments.</w:t>
      </w:r>
      <w:r>
        <w:rPr>
          <w:sz w:val="18"/>
        </w:rPr>
        <w:t xml:space="preserve"> </w:t>
      </w:r>
      <w:r w:rsidRPr="00E27532">
        <w:rPr>
          <w:sz w:val="18"/>
        </w:rPr>
        <w:t>PROLIFERATION TRENDS</w:t>
      </w:r>
      <w:r>
        <w:rPr>
          <w:sz w:val="18"/>
        </w:rPr>
        <w:t xml:space="preserve"> </w:t>
      </w:r>
      <w:r w:rsidRPr="00E27532">
        <w:rPr>
          <w:sz w:val="18"/>
        </w:rPr>
        <w:t>The twenty-first-century security setting features several proliferation trends that were discussed in the opening session. These trends, six of which were outlined by Dr. Robert L. Pfaltzgraff, Jr., President of the Institute for Foreign Policy Analysis, and Shelby Cullom Davis Professor of International Security Studies, The Fletcher School, Tufts University, framed subsequent discussions.</w:t>
      </w:r>
      <w:r>
        <w:rPr>
          <w:sz w:val="18"/>
        </w:rPr>
        <w:t xml:space="preserve"> </w:t>
      </w:r>
      <w:r w:rsidRPr="00E27532">
        <w:rPr>
          <w:sz w:val="18"/>
        </w:rPr>
        <w:t xml:space="preserve">First, </w:t>
      </w:r>
      <w:r w:rsidRPr="00F436CD">
        <w:rPr>
          <w:rStyle w:val="StyleBoldUnderline"/>
        </w:rPr>
        <w:t>the number of actors–states and armed non-state groups–is growing, together with strategies and capabilities based on more widely available technologies, including WMD</w:t>
      </w:r>
      <w:r w:rsidRPr="00E27532">
        <w:rPr>
          <w:sz w:val="18"/>
        </w:rPr>
        <w:t xml:space="preserve"> and conventional weapons. This is leading to a blurring of categories of warfare that may include state and non-state actors and encompass intra-state, trans-state, and inter-state armed conflict as well as hybrid threats.</w:t>
      </w:r>
      <w:r>
        <w:rPr>
          <w:sz w:val="18"/>
        </w:rPr>
        <w:t xml:space="preserve"> </w:t>
      </w:r>
      <w:r w:rsidRPr="00E27532">
        <w:rPr>
          <w:sz w:val="18"/>
        </w:rPr>
        <w:t xml:space="preserve">Second, some of these actors subscribe to ideologies and goals that welcome martyrdom. This raises </w:t>
      </w:r>
      <w:r>
        <w:rPr>
          <w:sz w:val="18"/>
        </w:rPr>
        <w:t>many</w:t>
      </w:r>
      <w:r w:rsidRPr="00E27532">
        <w:rPr>
          <w:sz w:val="18"/>
        </w:rPr>
        <w:t xml:space="preserve"> questions about dissuasion and deterrence and the need to think of twenty-first-century deterrence based on offensive and defensive strategies and capabilities.</w:t>
      </w:r>
      <w:r>
        <w:rPr>
          <w:sz w:val="18"/>
        </w:rPr>
        <w:t xml:space="preserve"> </w:t>
      </w:r>
      <w:r w:rsidRPr="00E27532">
        <w:rPr>
          <w:sz w:val="18"/>
        </w:rPr>
        <w:t>Third, given the sheer numbers of actors capable of challenging the United States and their unprecedented capabilities, the opportunity for asymmetric operations against the United States and its allies will grow. The United States will need to work to reduce key areas of vulnerability, including its financial systems, transportation, communications, and energy infrastructures, its food and water supply, and its space assets.</w:t>
      </w:r>
      <w:r>
        <w:rPr>
          <w:sz w:val="18"/>
        </w:rPr>
        <w:t xml:space="preserve"> </w:t>
      </w:r>
      <w:r w:rsidRPr="00E27532">
        <w:rPr>
          <w:sz w:val="18"/>
        </w:rPr>
        <w:t xml:space="preserve">Fourth, </w:t>
      </w:r>
      <w:r w:rsidRPr="00F436CD">
        <w:rPr>
          <w:rStyle w:val="StyleBoldUnderline"/>
        </w:rPr>
        <w:t xml:space="preserve">the twenty-first-century </w:t>
      </w:r>
      <w:r w:rsidRPr="00C9335A">
        <w:rPr>
          <w:rStyle w:val="StyleBoldUnderline"/>
          <w:highlight w:val="cyan"/>
        </w:rPr>
        <w:t xml:space="preserve">world contains </w:t>
      </w:r>
      <w:r w:rsidRPr="00C9335A">
        <w:rPr>
          <w:rStyle w:val="Emphasis"/>
          <w:highlight w:val="cyan"/>
        </w:rPr>
        <w:t>flashpoints</w:t>
      </w:r>
      <w:r w:rsidRPr="00F436CD">
        <w:rPr>
          <w:rStyle w:val="StyleBoldUnderline"/>
        </w:rPr>
        <w:t xml:space="preserve"> for state-to-state conflict. This </w:t>
      </w:r>
      <w:r w:rsidRPr="00C9335A">
        <w:rPr>
          <w:rStyle w:val="StyleBoldUnderline"/>
          <w:highlight w:val="cyan"/>
        </w:rPr>
        <w:t xml:space="preserve">includes </w:t>
      </w:r>
      <w:r w:rsidRPr="00C9335A">
        <w:rPr>
          <w:rStyle w:val="Emphasis"/>
          <w:highlight w:val="cyan"/>
        </w:rPr>
        <w:t>North Korea</w:t>
      </w:r>
      <w:r w:rsidRPr="00C9335A">
        <w:rPr>
          <w:rStyle w:val="StyleBoldUnderline"/>
          <w:highlight w:val="cyan"/>
        </w:rPr>
        <w:t>, which possesses nuc</w:t>
      </w:r>
      <w:r w:rsidRPr="00F436CD">
        <w:rPr>
          <w:rStyle w:val="StyleBoldUnderline"/>
        </w:rPr>
        <w:t>lear weapon</w:t>
      </w:r>
      <w:r w:rsidRPr="00C9335A">
        <w:rPr>
          <w:rStyle w:val="StyleBoldUnderline"/>
          <w:highlight w:val="cyan"/>
        </w:rPr>
        <w:t xml:space="preserve">s, and </w:t>
      </w:r>
      <w:r w:rsidRPr="00C9335A">
        <w:rPr>
          <w:rStyle w:val="Emphasis"/>
          <w:highlight w:val="cyan"/>
        </w:rPr>
        <w:t>Iran</w:t>
      </w:r>
      <w:r w:rsidRPr="00F436CD">
        <w:rPr>
          <w:rStyle w:val="StyleBoldUnderline"/>
        </w:rPr>
        <w:t xml:space="preserve">, which is </w:t>
      </w:r>
      <w:r w:rsidRPr="00C9335A">
        <w:rPr>
          <w:rStyle w:val="StyleBoldUnderline"/>
          <w:highlight w:val="cyan"/>
        </w:rPr>
        <w:t>developing them</w:t>
      </w:r>
      <w:r w:rsidRPr="00F436CD">
        <w:rPr>
          <w:rStyle w:val="StyleBoldUnderline"/>
        </w:rPr>
        <w:t xml:space="preserve">. In addition, </w:t>
      </w:r>
      <w:r w:rsidRPr="00F436CD">
        <w:rPr>
          <w:rStyle w:val="Emphasis"/>
        </w:rPr>
        <w:t>China</w:t>
      </w:r>
      <w:r w:rsidRPr="00F436CD">
        <w:rPr>
          <w:rStyle w:val="StyleBoldUnderline"/>
        </w:rPr>
        <w:t xml:space="preserve"> is developing</w:t>
      </w:r>
      <w:r w:rsidRPr="00E27532">
        <w:rPr>
          <w:sz w:val="18"/>
        </w:rPr>
        <w:t xml:space="preserve"> an impressive array of </w:t>
      </w:r>
      <w:r w:rsidRPr="00F436CD">
        <w:rPr>
          <w:rStyle w:val="StyleBoldUnderline"/>
        </w:rPr>
        <w:t>weaponry</w:t>
      </w:r>
      <w:r w:rsidRPr="00E27532">
        <w:rPr>
          <w:sz w:val="18"/>
        </w:rPr>
        <w:t xml:space="preserve"> which, as the Com</w:t>
      </w:r>
      <w:r>
        <w:rPr>
          <w:sz w:val="18"/>
        </w:rPr>
        <w:t>man</w:t>
      </w:r>
      <w:r w:rsidRPr="00E27532">
        <w:rPr>
          <w:sz w:val="18"/>
        </w:rPr>
        <w:t>der of U.S. Pacific Com</w:t>
      </w:r>
      <w:r>
        <w:rPr>
          <w:sz w:val="18"/>
        </w:rPr>
        <w:t>man</w:t>
      </w:r>
      <w:r w:rsidRPr="00E27532">
        <w:rPr>
          <w:sz w:val="18"/>
        </w:rPr>
        <w:t xml:space="preserve">d stated in congressional testimony, appears </w:t>
      </w:r>
      <w:r w:rsidRPr="00F436CD">
        <w:rPr>
          <w:rStyle w:val="StyleBoldUnderline"/>
        </w:rPr>
        <w:t>“designed to challenge U.S. freedom of action in the region</w:t>
      </w:r>
      <w:r w:rsidRPr="00E27532">
        <w:rPr>
          <w:sz w:val="18"/>
        </w:rPr>
        <w:t xml:space="preserve"> and, if necessary, enforce China’s influence over its neighbors – including our regional allies and partners’ weaponry.”2 </w:t>
      </w:r>
      <w:r w:rsidRPr="00F436CD">
        <w:rPr>
          <w:rStyle w:val="StyleBoldUnderline"/>
        </w:rPr>
        <w:t>These threats include ballistic missiles</w:t>
      </w:r>
      <w:r w:rsidRPr="00E27532">
        <w:rPr>
          <w:sz w:val="18"/>
        </w:rPr>
        <w:t>, aircraft, naval forces, cyber capabilities, anti-satellite (ASAT) weapons, and other power-projection capabilities. The global paradigm of the twenty-first century is further complicated by state actors who may supply advanced arms to non-state actors and terrorist organizations.</w:t>
      </w:r>
      <w:r>
        <w:rPr>
          <w:sz w:val="18"/>
        </w:rPr>
        <w:t xml:space="preserve"> </w:t>
      </w:r>
      <w:r w:rsidRPr="00E27532">
        <w:rPr>
          <w:sz w:val="18"/>
        </w:rPr>
        <w:t xml:space="preserve">Fifth, </w:t>
      </w:r>
      <w:r w:rsidRPr="00F436CD">
        <w:rPr>
          <w:rStyle w:val="StyleBoldUnderline"/>
        </w:rPr>
        <w:t xml:space="preserve">the potential for </w:t>
      </w:r>
      <w:r w:rsidRPr="00C9335A">
        <w:rPr>
          <w:rStyle w:val="StyleBoldUnderline"/>
          <w:highlight w:val="cyan"/>
        </w:rPr>
        <w:t>irregular war</w:t>
      </w:r>
      <w:r w:rsidRPr="00F436CD">
        <w:rPr>
          <w:rStyle w:val="StyleBoldUnderline"/>
        </w:rPr>
        <w:t>fare</w:t>
      </w:r>
      <w:r w:rsidRPr="00C9335A">
        <w:rPr>
          <w:rStyle w:val="StyleBoldUnderline"/>
          <w:highlight w:val="cyan"/>
        </w:rPr>
        <w:t xml:space="preserve"> is </w:t>
      </w:r>
      <w:r w:rsidRPr="00C9335A">
        <w:rPr>
          <w:rStyle w:val="Emphasis"/>
          <w:highlight w:val="cyan"/>
        </w:rPr>
        <w:t>rising dramatically</w:t>
      </w:r>
      <w:r w:rsidRPr="00C9335A">
        <w:rPr>
          <w:rStyle w:val="StyleBoldUnderline"/>
          <w:highlight w:val="cyan"/>
        </w:rPr>
        <w:t xml:space="preserve"> with</w:t>
      </w:r>
      <w:r w:rsidRPr="00F436CD">
        <w:rPr>
          <w:rStyle w:val="StyleBoldUnderline"/>
        </w:rPr>
        <w:t xml:space="preserve"> the growth of armed non-state actors. The </w:t>
      </w:r>
      <w:r w:rsidRPr="00C9335A">
        <w:rPr>
          <w:rStyle w:val="StyleBoldUnderline"/>
          <w:highlight w:val="cyan"/>
        </w:rPr>
        <w:t>prolif</w:t>
      </w:r>
      <w:r w:rsidRPr="00F436CD">
        <w:rPr>
          <w:rStyle w:val="StyleBoldUnderline"/>
        </w:rPr>
        <w:t>eration of</w:t>
      </w:r>
      <w:r w:rsidRPr="00E27532">
        <w:rPr>
          <w:sz w:val="18"/>
        </w:rPr>
        <w:t xml:space="preserve"> more lethal capabilities, including </w:t>
      </w:r>
      <w:r w:rsidRPr="00F436CD">
        <w:rPr>
          <w:rStyle w:val="StyleBoldUnderline"/>
        </w:rPr>
        <w:t>WMD</w:t>
      </w:r>
      <w:r w:rsidRPr="00E27532">
        <w:rPr>
          <w:sz w:val="18"/>
        </w:rPr>
        <w:t xml:space="preserve">, to armed non-state actors </w:t>
      </w:r>
      <w:r w:rsidRPr="00F436CD">
        <w:rPr>
          <w:rStyle w:val="StyleBoldUnderline"/>
        </w:rPr>
        <w:t>is a logical projection</w:t>
      </w:r>
      <w:r w:rsidRPr="00E27532">
        <w:rPr>
          <w:sz w:val="18"/>
        </w:rPr>
        <w:t xml:space="preserve"> of present trends. Substantial numbers of fractured, unstable, and ungoverned states serve as breeding grounds of armed non-state actors who will resort to various forms of violence and coercion based on irregular tactics and </w:t>
      </w:r>
      <w:r w:rsidRPr="00E27532">
        <w:rPr>
          <w:sz w:val="18"/>
        </w:rPr>
        <w:lastRenderedPageBreak/>
        <w:t>formations and who will increasingly have the capabilities to do so.</w:t>
      </w:r>
      <w:r>
        <w:rPr>
          <w:sz w:val="18"/>
        </w:rPr>
        <w:t xml:space="preserve"> </w:t>
      </w:r>
      <w:r w:rsidRPr="00E27532">
        <w:rPr>
          <w:sz w:val="18"/>
        </w:rPr>
        <w:t>Sixth, the twenty-first-century security setting contains yet another obvious dimension: the permeability of the frontiers of the nation state, rendering domestic populations highly vulnerable to destruction not only by states that can launch missiles but also by terrorists and other transnational groups. As we have seen in recent years, these entities can attack U.S. information systems, creating the possibility of a digital Pearl Harbor.</w:t>
      </w:r>
      <w:r>
        <w:rPr>
          <w:sz w:val="18"/>
        </w:rPr>
        <w:t xml:space="preserve"> </w:t>
      </w:r>
      <w:r w:rsidRPr="00E27532">
        <w:rPr>
          <w:sz w:val="18"/>
        </w:rPr>
        <w:t>Taken together, these trends show an unprecedented proliferation of actors and advanced capabilities confronting the United States; the resulting need to prepare for high-end and low-end conflict; and the requirement to think of a seamless web of threats and other security challenges extending from overseas to domestic locales.</w:t>
      </w:r>
      <w:r>
        <w:rPr>
          <w:sz w:val="18"/>
        </w:rPr>
        <w:t xml:space="preserve"> </w:t>
      </w:r>
      <w:r w:rsidRPr="00E27532">
        <w:rPr>
          <w:sz w:val="18"/>
        </w:rPr>
        <w:t xml:space="preserve">Another way to think about the twenty-first-century security setting, Dr. Pfaltzgraff pointed out, is to develop </w:t>
      </w:r>
      <w:r w:rsidRPr="00F436CD">
        <w:rPr>
          <w:rStyle w:val="StyleBoldUnderline"/>
        </w:rPr>
        <w:t>scenarios</w:t>
      </w:r>
      <w:r w:rsidRPr="00E27532">
        <w:rPr>
          <w:sz w:val="18"/>
        </w:rPr>
        <w:t xml:space="preserve"> such as the following, which </w:t>
      </w:r>
      <w:r w:rsidRPr="00F436CD">
        <w:rPr>
          <w:rStyle w:val="StyleBoldUnderline"/>
        </w:rPr>
        <w:t>are</w:t>
      </w:r>
      <w:r w:rsidRPr="00E27532">
        <w:rPr>
          <w:sz w:val="18"/>
        </w:rPr>
        <w:t xml:space="preserve"> more </w:t>
      </w:r>
      <w:r w:rsidRPr="00F436CD">
        <w:rPr>
          <w:rStyle w:val="StyleBoldUnderline"/>
        </w:rPr>
        <w:t>illustrative</w:t>
      </w:r>
      <w:r w:rsidRPr="00E27532">
        <w:rPr>
          <w:sz w:val="18"/>
        </w:rPr>
        <w:t xml:space="preserve"> than comprehensive:</w:t>
      </w:r>
      <w:r>
        <w:rPr>
          <w:sz w:val="18"/>
        </w:rPr>
        <w:t xml:space="preserve"> </w:t>
      </w:r>
      <w:r w:rsidRPr="00E27532">
        <w:rPr>
          <w:sz w:val="18"/>
        </w:rPr>
        <w:t xml:space="preserve">• </w:t>
      </w:r>
      <w:r w:rsidRPr="00F436CD">
        <w:rPr>
          <w:rStyle w:val="StyleBoldUnderline"/>
        </w:rPr>
        <w:t xml:space="preserve">A </w:t>
      </w:r>
      <w:r w:rsidRPr="00C9335A">
        <w:rPr>
          <w:rStyle w:val="Emphasis"/>
          <w:highlight w:val="cyan"/>
        </w:rPr>
        <w:t>nuclear Iran</w:t>
      </w:r>
      <w:r w:rsidRPr="00F436CD">
        <w:rPr>
          <w:rStyle w:val="StyleBoldUnderline"/>
        </w:rPr>
        <w:t xml:space="preserve"> that </w:t>
      </w:r>
      <w:r w:rsidRPr="00C9335A">
        <w:rPr>
          <w:rStyle w:val="StyleBoldUnderline"/>
          <w:highlight w:val="cyan"/>
        </w:rPr>
        <w:t>engages in</w:t>
      </w:r>
      <w:r w:rsidRPr="00F436CD">
        <w:rPr>
          <w:rStyle w:val="StyleBoldUnderline"/>
        </w:rPr>
        <w:t xml:space="preserve"> or supports terrorist operations in a more </w:t>
      </w:r>
      <w:r w:rsidRPr="00C9335A">
        <w:rPr>
          <w:rStyle w:val="StyleBoldUnderline"/>
          <w:highlight w:val="cyan"/>
        </w:rPr>
        <w:t>assertive</w:t>
      </w:r>
      <w:r w:rsidRPr="00F436CD">
        <w:rPr>
          <w:rStyle w:val="StyleBoldUnderline"/>
        </w:rPr>
        <w:t xml:space="preserve"> foreign </w:t>
      </w:r>
      <w:r w:rsidRPr="00C9335A">
        <w:rPr>
          <w:rStyle w:val="StyleBoldUnderline"/>
          <w:highlight w:val="cyan"/>
        </w:rPr>
        <w:t>policy</w:t>
      </w:r>
      <w:r>
        <w:rPr>
          <w:rStyle w:val="StyleBoldUnderline"/>
        </w:rPr>
        <w:t xml:space="preserve"> </w:t>
      </w:r>
      <w:r w:rsidRPr="00E27532">
        <w:rPr>
          <w:sz w:val="18"/>
        </w:rPr>
        <w:t xml:space="preserve">• </w:t>
      </w:r>
      <w:r w:rsidRPr="00F436CD">
        <w:rPr>
          <w:rStyle w:val="StyleBoldUnderline"/>
        </w:rPr>
        <w:t xml:space="preserve">An </w:t>
      </w:r>
      <w:r w:rsidRPr="00C9335A">
        <w:rPr>
          <w:rStyle w:val="Emphasis"/>
          <w:highlight w:val="cyan"/>
        </w:rPr>
        <w:t>unstable Pakistan</w:t>
      </w:r>
      <w:r w:rsidRPr="00F436CD">
        <w:rPr>
          <w:rStyle w:val="StyleBoldUnderline"/>
        </w:rPr>
        <w:t xml:space="preserve"> that </w:t>
      </w:r>
      <w:r w:rsidRPr="00C9335A">
        <w:rPr>
          <w:rStyle w:val="StyleBoldUnderline"/>
          <w:highlight w:val="cyan"/>
        </w:rPr>
        <w:t>loses control of</w:t>
      </w:r>
      <w:r w:rsidRPr="00F436CD">
        <w:rPr>
          <w:rStyle w:val="StyleBoldUnderline"/>
        </w:rPr>
        <w:t xml:space="preserve"> its </w:t>
      </w:r>
      <w:r w:rsidRPr="00C9335A">
        <w:rPr>
          <w:rStyle w:val="StyleBoldUnderline"/>
          <w:highlight w:val="cyan"/>
        </w:rPr>
        <w:t>nuc</w:t>
      </w:r>
      <w:r w:rsidRPr="00F436CD">
        <w:rPr>
          <w:rStyle w:val="StyleBoldUnderline"/>
        </w:rPr>
        <w:t>lear weapon</w:t>
      </w:r>
      <w:r w:rsidRPr="00C9335A">
        <w:rPr>
          <w:rStyle w:val="StyleBoldUnderline"/>
          <w:highlight w:val="cyan"/>
        </w:rPr>
        <w:t>s</w:t>
      </w:r>
      <w:r w:rsidRPr="00F436CD">
        <w:rPr>
          <w:rStyle w:val="StyleBoldUnderline"/>
        </w:rPr>
        <w:t>, which fall into the hands of extremists</w:t>
      </w:r>
      <w:r>
        <w:rPr>
          <w:rStyle w:val="StyleBoldUnderline"/>
        </w:rPr>
        <w:t xml:space="preserve"> </w:t>
      </w:r>
      <w:r w:rsidRPr="00E27532">
        <w:rPr>
          <w:sz w:val="18"/>
        </w:rPr>
        <w:t xml:space="preserve">• </w:t>
      </w:r>
      <w:r w:rsidRPr="00F436CD">
        <w:rPr>
          <w:rStyle w:val="StyleBoldUnderline"/>
        </w:rPr>
        <w:t xml:space="preserve">A </w:t>
      </w:r>
      <w:r w:rsidRPr="00C9335A">
        <w:rPr>
          <w:rStyle w:val="Emphasis"/>
          <w:highlight w:val="cyan"/>
        </w:rPr>
        <w:t>Taiwan</w:t>
      </w:r>
      <w:r w:rsidRPr="00F436CD">
        <w:rPr>
          <w:rStyle w:val="Emphasis"/>
        </w:rPr>
        <w:t xml:space="preserve"> Straits</w:t>
      </w:r>
      <w:r w:rsidRPr="00F436CD">
        <w:rPr>
          <w:rStyle w:val="StyleBoldUnderline"/>
        </w:rPr>
        <w:t xml:space="preserve"> crisis that escalates to war</w:t>
      </w:r>
      <w:r>
        <w:rPr>
          <w:rStyle w:val="StyleBoldUnderline"/>
        </w:rPr>
        <w:t xml:space="preserve"> </w:t>
      </w:r>
      <w:r w:rsidRPr="00E27532">
        <w:rPr>
          <w:sz w:val="18"/>
        </w:rPr>
        <w:t xml:space="preserve">• </w:t>
      </w:r>
      <w:r w:rsidRPr="00F436CD">
        <w:rPr>
          <w:rStyle w:val="StyleBoldUnderline"/>
        </w:rPr>
        <w:t xml:space="preserve">A </w:t>
      </w:r>
      <w:r w:rsidRPr="00E27532">
        <w:rPr>
          <w:iCs/>
          <w:bdr w:val="single" w:sz="18" w:space="0" w:color="auto"/>
        </w:rPr>
        <w:t xml:space="preserve">nuclear </w:t>
      </w:r>
      <w:r w:rsidRPr="00C9335A">
        <w:rPr>
          <w:iCs/>
          <w:highlight w:val="cyan"/>
          <w:bdr w:val="single" w:sz="18" w:space="0" w:color="auto"/>
        </w:rPr>
        <w:t>North Korea</w:t>
      </w:r>
      <w:r w:rsidRPr="00F436CD">
        <w:rPr>
          <w:rStyle w:val="StyleBoldUnderline"/>
        </w:rPr>
        <w:t xml:space="preserve"> that </w:t>
      </w:r>
      <w:r w:rsidRPr="00C9335A">
        <w:rPr>
          <w:rStyle w:val="StyleBoldUnderline"/>
          <w:highlight w:val="cyan"/>
        </w:rPr>
        <w:t>escalates</w:t>
      </w:r>
      <w:r w:rsidRPr="00F436CD">
        <w:rPr>
          <w:rStyle w:val="StyleBoldUnderline"/>
        </w:rPr>
        <w:t xml:space="preserve"> tensions on the Korean peninsula</w:t>
      </w:r>
    </w:p>
    <w:p w:rsidR="00EC550F" w:rsidRDefault="00EC550F" w:rsidP="00EC550F">
      <w:r w:rsidRPr="00F436CD">
        <w:rPr>
          <w:rStyle w:val="StyleBoldUnderline"/>
        </w:rPr>
        <w:t xml:space="preserve">What all of </w:t>
      </w:r>
      <w:r w:rsidRPr="00C9335A">
        <w:rPr>
          <w:rStyle w:val="StyleBoldUnderline"/>
          <w:highlight w:val="cyan"/>
        </w:rPr>
        <w:t>these have in common</w:t>
      </w:r>
      <w:r w:rsidRPr="00F436CD">
        <w:rPr>
          <w:rStyle w:val="StyleBoldUnderline"/>
        </w:rPr>
        <w:t xml:space="preserve"> is </w:t>
      </w:r>
      <w:r w:rsidRPr="00C9335A">
        <w:rPr>
          <w:rStyle w:val="StyleBoldUnderline"/>
          <w:highlight w:val="cyan"/>
        </w:rPr>
        <w:t xml:space="preserve">the </w:t>
      </w:r>
      <w:r w:rsidRPr="00C9335A">
        <w:rPr>
          <w:iCs/>
          <w:highlight w:val="cyan"/>
          <w:bdr w:val="single" w:sz="18" w:space="0" w:color="auto"/>
        </w:rPr>
        <w:t>indispensable role</w:t>
      </w:r>
      <w:r w:rsidRPr="00F436CD">
        <w:rPr>
          <w:rStyle w:val="StyleBoldUnderline"/>
        </w:rPr>
        <w:t xml:space="preserve"> that </w:t>
      </w:r>
      <w:r w:rsidRPr="00C9335A">
        <w:rPr>
          <w:rStyle w:val="StyleBoldUnderline"/>
          <w:highlight w:val="cyan"/>
        </w:rPr>
        <w:t>airpower would play in</w:t>
      </w:r>
      <w:r w:rsidRPr="00F436CD">
        <w:rPr>
          <w:rStyle w:val="StyleBoldUnderline"/>
        </w:rPr>
        <w:t xml:space="preserve"> U.S. strategy and </w:t>
      </w:r>
      <w:r w:rsidRPr="00C9335A">
        <w:rPr>
          <w:iCs/>
          <w:highlight w:val="cyan"/>
          <w:bdr w:val="single" w:sz="18" w:space="0" w:color="auto"/>
        </w:rPr>
        <w:t>crisis management</w:t>
      </w:r>
      <w:r w:rsidRPr="00E27532">
        <w:t>.</w:t>
      </w:r>
    </w:p>
    <w:p w:rsidR="00EC550F" w:rsidRDefault="00EC550F" w:rsidP="00EC550F"/>
    <w:p w:rsidR="00EC550F" w:rsidRPr="00E27532" w:rsidRDefault="00EC550F" w:rsidP="00EC550F">
      <w:pPr>
        <w:pStyle w:val="Heading4"/>
      </w:pPr>
      <w:r w:rsidRPr="00E27532">
        <w:t>Aerospace key to heg</w:t>
      </w:r>
      <w:r>
        <w:t>emony</w:t>
      </w:r>
    </w:p>
    <w:p w:rsidR="00EC550F" w:rsidRPr="00F436CD" w:rsidRDefault="00EC550F" w:rsidP="00EC550F">
      <w:pPr>
        <w:rPr>
          <w:rStyle w:val="StyleStyleBold12pt"/>
        </w:rPr>
      </w:pPr>
      <w:r w:rsidRPr="00C9335A">
        <w:rPr>
          <w:rStyle w:val="StyleStyleBold12pt"/>
          <w:highlight w:val="cyan"/>
        </w:rPr>
        <w:t>Lexington Institute 13</w:t>
      </w:r>
    </w:p>
    <w:p w:rsidR="00EC550F" w:rsidRPr="00E27532" w:rsidRDefault="00EC550F" w:rsidP="00EC550F">
      <w:r w:rsidRPr="00E27532">
        <w:t xml:space="preserve">[Public policy think tank, “America Is A Superpower Because It Is An Air Power”, 1/24, </w:t>
      </w:r>
      <w:hyperlink r:id="rId12" w:history="1">
        <w:r w:rsidRPr="00E27532">
          <w:t>http://www.defense-aerospace.com/article-view/release/142016/air-power-makes-america-a-superpower.html</w:t>
        </w:r>
      </w:hyperlink>
      <w:r w:rsidRPr="00E27532">
        <w:t>]</w:t>
      </w:r>
      <w:r>
        <w:t xml:space="preserve"> *we don’t defend the gendered discourse of this evidence</w:t>
      </w:r>
    </w:p>
    <w:p w:rsidR="00EC550F" w:rsidRDefault="00EC550F" w:rsidP="00EC550F">
      <w:pPr>
        <w:rPr>
          <w:rStyle w:val="StyleBoldUnderline"/>
        </w:rPr>
      </w:pPr>
      <w:r w:rsidRPr="00F436CD">
        <w:rPr>
          <w:rStyle w:val="StyleBoldUnderline"/>
        </w:rPr>
        <w:t xml:space="preserve">There is no question </w:t>
      </w:r>
      <w:r w:rsidRPr="00E27532">
        <w:rPr>
          <w:sz w:val="14"/>
        </w:rPr>
        <w:t>that</w:t>
      </w:r>
      <w:r w:rsidRPr="00F436CD">
        <w:rPr>
          <w:rStyle w:val="StyleBoldUnderline"/>
        </w:rPr>
        <w:t xml:space="preserve"> the United States has </w:t>
      </w:r>
      <w:r w:rsidRPr="00F436CD">
        <w:rPr>
          <w:rStyle w:val="Emphasis"/>
        </w:rPr>
        <w:t>the best military in the world</w:t>
      </w:r>
      <w:r w:rsidRPr="00F436CD">
        <w:rPr>
          <w:rStyle w:val="StyleBoldUnderline"/>
        </w:rPr>
        <w:t xml:space="preserve">. The </w:t>
      </w:r>
      <w:r w:rsidRPr="00C9335A">
        <w:rPr>
          <w:rStyle w:val="StyleBoldUnderline"/>
          <w:highlight w:val="cyan"/>
        </w:rPr>
        <w:t>U</w:t>
      </w:r>
      <w:r w:rsidRPr="00F436CD">
        <w:rPr>
          <w:rStyle w:val="StyleBoldUnderline"/>
        </w:rPr>
        <w:t xml:space="preserve">nited </w:t>
      </w:r>
      <w:r w:rsidRPr="00C9335A">
        <w:rPr>
          <w:rStyle w:val="StyleBoldUnderline"/>
          <w:highlight w:val="cyan"/>
        </w:rPr>
        <w:t>S</w:t>
      </w:r>
      <w:r w:rsidRPr="00F436CD">
        <w:rPr>
          <w:rStyle w:val="StyleBoldUnderline"/>
        </w:rPr>
        <w:t xml:space="preserve">tates </w:t>
      </w:r>
      <w:r w:rsidRPr="00C9335A">
        <w:rPr>
          <w:rStyle w:val="StyleBoldUnderline"/>
          <w:highlight w:val="cyan"/>
        </w:rPr>
        <w:t>is unique in its ability to project</w:t>
      </w:r>
      <w:r w:rsidRPr="00F436CD">
        <w:rPr>
          <w:rStyle w:val="StyleBoldUnderline"/>
        </w:rPr>
        <w:t xml:space="preserve"> military </w:t>
      </w:r>
      <w:r w:rsidRPr="00C9335A">
        <w:rPr>
          <w:rStyle w:val="StyleBoldUnderline"/>
          <w:highlight w:val="cyan"/>
        </w:rPr>
        <w:t>power to multiple regions</w:t>
      </w:r>
      <w:r w:rsidRPr="00E27532">
        <w:rPr>
          <w:sz w:val="14"/>
        </w:rPr>
        <w:t xml:space="preserve"> of the world </w:t>
      </w:r>
      <w:r w:rsidRPr="00C9335A">
        <w:rPr>
          <w:rStyle w:val="StyleBoldUnderline"/>
          <w:highlight w:val="cyan"/>
        </w:rPr>
        <w:t>simultaneously</w:t>
      </w:r>
      <w:r w:rsidRPr="00F436CD">
        <w:rPr>
          <w:rStyle w:val="StyleBoldUnderline"/>
        </w:rPr>
        <w:t xml:space="preserve">, conduct multiple major </w:t>
      </w:r>
      <w:r w:rsidRPr="00E27532">
        <w:rPr>
          <w:sz w:val="14"/>
        </w:rPr>
        <w:t xml:space="preserve">combined and joint </w:t>
      </w:r>
      <w:r w:rsidRPr="00F436CD">
        <w:rPr>
          <w:rStyle w:val="StyleBoldUnderline"/>
        </w:rPr>
        <w:t>operations</w:t>
      </w:r>
      <w:r w:rsidRPr="00E27532">
        <w:rPr>
          <w:sz w:val="14"/>
        </w:rPr>
        <w:t xml:space="preserve"> at a time </w:t>
      </w:r>
      <w:r w:rsidRPr="00F436CD">
        <w:rPr>
          <w:rStyle w:val="StyleBoldUnderline"/>
        </w:rPr>
        <w:t xml:space="preserve">and </w:t>
      </w:r>
      <w:r w:rsidRPr="00E27532">
        <w:rPr>
          <w:sz w:val="14"/>
        </w:rPr>
        <w:t>both</w:t>
      </w:r>
      <w:r w:rsidRPr="00F436CD">
        <w:rPr>
          <w:rStyle w:val="StyleBoldUnderline"/>
        </w:rPr>
        <w:t xml:space="preserve"> defend</w:t>
      </w:r>
      <w:r w:rsidRPr="00E27532">
        <w:rPr>
          <w:sz w:val="14"/>
        </w:rPr>
        <w:t xml:space="preserve"> the homeland and provide ongoing support to civil agencies. </w:t>
      </w:r>
      <w:r>
        <w:rPr>
          <w:sz w:val="12"/>
        </w:rPr>
        <w:t xml:space="preserve"> </w:t>
      </w:r>
      <w:r w:rsidRPr="00E27532">
        <w:rPr>
          <w:sz w:val="14"/>
        </w:rPr>
        <w:t xml:space="preserve"> </w:t>
      </w:r>
      <w:r w:rsidRPr="00F436CD">
        <w:rPr>
          <w:rStyle w:val="StyleBoldUnderline"/>
        </w:rPr>
        <w:t>Europe</w:t>
      </w:r>
      <w:r w:rsidRPr="00E27532">
        <w:rPr>
          <w:sz w:val="14"/>
        </w:rPr>
        <w:t xml:space="preserve">, which spends about sixty percent of the U.S. defense budget and actually </w:t>
      </w:r>
      <w:r w:rsidRPr="00F436CD">
        <w:rPr>
          <w:rStyle w:val="StyleBoldUnderline"/>
        </w:rPr>
        <w:t xml:space="preserve">has more </w:t>
      </w:r>
      <w:r>
        <w:rPr>
          <w:rStyle w:val="StyleBoldUnderline"/>
        </w:rPr>
        <w:t xml:space="preserve">man </w:t>
      </w:r>
      <w:r w:rsidRPr="00F436CD">
        <w:rPr>
          <w:rStyle w:val="StyleBoldUnderline"/>
        </w:rPr>
        <w:t>and wo</w:t>
      </w:r>
      <w:r>
        <w:rPr>
          <w:rStyle w:val="StyleBoldUnderline"/>
        </w:rPr>
        <w:t xml:space="preserve">man </w:t>
      </w:r>
      <w:r w:rsidRPr="00F436CD">
        <w:rPr>
          <w:rStyle w:val="StyleBoldUnderline"/>
        </w:rPr>
        <w:t>in uniform</w:t>
      </w:r>
      <w:r w:rsidRPr="00E27532">
        <w:rPr>
          <w:sz w:val="14"/>
        </w:rPr>
        <w:t xml:space="preserve">, </w:t>
      </w:r>
      <w:r w:rsidRPr="00F436CD">
        <w:rPr>
          <w:rStyle w:val="StyleBoldUnderline"/>
        </w:rPr>
        <w:t>was unable without significant U.S. support to conduct a single, modest campaign in Libya.</w:t>
      </w:r>
      <w:r w:rsidRPr="00E27532">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Pr>
          <w:sz w:val="12"/>
        </w:rPr>
        <w:t xml:space="preserve"> </w:t>
      </w:r>
      <w:r w:rsidRPr="00E27532">
        <w:rPr>
          <w:sz w:val="14"/>
        </w:rPr>
        <w:t xml:space="preserve"> While the U.S. has the best ground, naval and amphibious forces in the world, </w:t>
      </w:r>
      <w:r w:rsidRPr="00331E29">
        <w:rPr>
          <w:rStyle w:val="Emphasis"/>
        </w:rPr>
        <w:t>one thing</w:t>
      </w:r>
      <w:r w:rsidRPr="00331E29">
        <w:rPr>
          <w:rStyle w:val="StyleBoldUnderline"/>
        </w:rPr>
        <w:t xml:space="preserve"> makes it a 21st Century superpower</w:t>
      </w:r>
      <w:r w:rsidRPr="00F436CD">
        <w:rPr>
          <w:rStyle w:val="StyleBoldUnderline"/>
        </w:rPr>
        <w:t xml:space="preserve">: its dominance as an </w:t>
      </w:r>
      <w:r w:rsidRPr="00331E29">
        <w:rPr>
          <w:rStyle w:val="StyleBoldUnderline"/>
        </w:rPr>
        <w:t>air power</w:t>
      </w:r>
      <w:r w:rsidRPr="00E27532">
        <w:rPr>
          <w:sz w:val="14"/>
        </w:rPr>
        <w:t xml:space="preserve">. </w:t>
      </w:r>
      <w:r w:rsidRPr="00331E29">
        <w:rPr>
          <w:rStyle w:val="StyleBoldUnderline"/>
          <w:highlight w:val="cyan"/>
        </w:rPr>
        <w:t xml:space="preserve">The </w:t>
      </w:r>
      <w:r w:rsidRPr="00331E29">
        <w:rPr>
          <w:rStyle w:val="Emphasis"/>
          <w:highlight w:val="cyan"/>
        </w:rPr>
        <w:t>U</w:t>
      </w:r>
      <w:r w:rsidRPr="00F436CD">
        <w:rPr>
          <w:rStyle w:val="Emphasis"/>
        </w:rPr>
        <w:t xml:space="preserve">nited </w:t>
      </w:r>
      <w:r w:rsidRPr="00C9335A">
        <w:rPr>
          <w:rStyle w:val="Emphasis"/>
          <w:highlight w:val="cyan"/>
        </w:rPr>
        <w:t>S</w:t>
      </w:r>
      <w:r w:rsidRPr="00F436CD">
        <w:rPr>
          <w:rStyle w:val="Emphasis"/>
        </w:rPr>
        <w:t>tates alone</w:t>
      </w:r>
      <w:r w:rsidRPr="00F436CD">
        <w:rPr>
          <w:rStyle w:val="StyleBoldUnderline"/>
        </w:rPr>
        <w:t xml:space="preserve"> </w:t>
      </w:r>
      <w:r w:rsidRPr="00C9335A">
        <w:rPr>
          <w:rStyle w:val="StyleBoldUnderline"/>
          <w:highlight w:val="cyan"/>
        </w:rPr>
        <w:t>is capable of deploying its aerial assets anywhere</w:t>
      </w:r>
      <w:r w:rsidRPr="00E27532">
        <w:rPr>
          <w:sz w:val="14"/>
        </w:rPr>
        <w:t xml:space="preserve"> in the world. </w:t>
      </w:r>
      <w:r w:rsidRPr="00F436CD">
        <w:rPr>
          <w:rStyle w:val="StyleBoldUnderline"/>
        </w:rPr>
        <w:t>U.S. air power can hold at risk any target</w:t>
      </w:r>
      <w:r w:rsidRPr="00E27532">
        <w:rPr>
          <w:sz w:val="14"/>
        </w:rPr>
        <w:t xml:space="preserve"> set in any country and can do so </w:t>
      </w:r>
      <w:r w:rsidRPr="00F436CD">
        <w:rPr>
          <w:rStyle w:val="StyleBoldUnderline"/>
        </w:rPr>
        <w:t xml:space="preserve">from multiple directions. The </w:t>
      </w:r>
      <w:r w:rsidRPr="00AC3A96">
        <w:rPr>
          <w:rStyle w:val="StyleBoldUnderline"/>
        </w:rPr>
        <w:t xml:space="preserve">U.S. Air Force is the </w:t>
      </w:r>
      <w:r w:rsidRPr="00AC3A96">
        <w:rPr>
          <w:rStyle w:val="Emphasis"/>
        </w:rPr>
        <w:t>only one</w:t>
      </w:r>
      <w:r w:rsidRPr="00AC3A96">
        <w:rPr>
          <w:rStyle w:val="StyleBoldUnderline"/>
        </w:rPr>
        <w:t xml:space="preserve"> capable of delivering specially-designed conventional bombs large enough to destroy deeply buried and hardened structures</w:t>
      </w:r>
      <w:r w:rsidRPr="00AC3A96">
        <w:rPr>
          <w:sz w:val="14"/>
        </w:rPr>
        <w:t xml:space="preserve">. </w:t>
      </w:r>
      <w:r w:rsidRPr="00AC3A96">
        <w:rPr>
          <w:b/>
          <w:bCs/>
          <w:sz w:val="12"/>
        </w:rPr>
        <w:t xml:space="preserve"> </w:t>
      </w:r>
      <w:r w:rsidRPr="00AC3A96">
        <w:rPr>
          <w:rStyle w:val="StyleBoldUnderline"/>
        </w:rPr>
        <w:t xml:space="preserve"> Over</w:t>
      </w:r>
      <w:r w:rsidRPr="00AC3A96">
        <w:rPr>
          <w:sz w:val="14"/>
        </w:rPr>
        <w:t xml:space="preserve"> the past </w:t>
      </w:r>
      <w:r w:rsidRPr="00AC3A96">
        <w:rPr>
          <w:rStyle w:val="StyleBoldUnderline"/>
        </w:rPr>
        <w:t>two decades, the U.S. military</w:t>
      </w:r>
      <w:r w:rsidRPr="00F436CD">
        <w:rPr>
          <w:rStyle w:val="StyleBoldUnderline"/>
        </w:rPr>
        <w:t xml:space="preserve"> has </w:t>
      </w:r>
      <w:r w:rsidRPr="00F436CD">
        <w:rPr>
          <w:rStyle w:val="Emphasis"/>
        </w:rPr>
        <w:t>repeatedly demonstrated</w:t>
      </w:r>
      <w:r w:rsidRPr="00F436CD">
        <w:rPr>
          <w:rStyle w:val="StyleBoldUnderline"/>
        </w:rPr>
        <w:t xml:space="preserve"> that it can destroy an adversary’s air force and air defenses in</w:t>
      </w:r>
      <w:r w:rsidRPr="00E27532">
        <w:rPr>
          <w:sz w:val="14"/>
        </w:rPr>
        <w:t xml:space="preserve"> a matter of </w:t>
      </w:r>
      <w:r w:rsidRPr="00F436CD">
        <w:rPr>
          <w:rStyle w:val="Emphasis"/>
        </w:rPr>
        <w:t>weeks</w:t>
      </w:r>
      <w:r w:rsidRPr="00E27532">
        <w:rPr>
          <w:sz w:val="14"/>
        </w:rPr>
        <w:t xml:space="preserve">. </w:t>
      </w:r>
      <w:r w:rsidRPr="00F436CD">
        <w:rPr>
          <w:rStyle w:val="StyleBoldUnderline"/>
        </w:rPr>
        <w:t>After that</w:t>
      </w:r>
      <w:r w:rsidRPr="00E27532">
        <w:rPr>
          <w:sz w:val="14"/>
        </w:rPr>
        <w:t xml:space="preserve">, hostile </w:t>
      </w:r>
      <w:r w:rsidRPr="00F436CD">
        <w:rPr>
          <w:rStyle w:val="StyleBoldUnderline"/>
        </w:rPr>
        <w:t xml:space="preserve">ground </w:t>
      </w:r>
      <w:r w:rsidRPr="00F436CD">
        <w:rPr>
          <w:rStyle w:val="Emphasis"/>
        </w:rPr>
        <w:t>units were toast.</w:t>
      </w:r>
      <w:r w:rsidRPr="00E27532">
        <w:rPr>
          <w:sz w:val="14"/>
        </w:rPr>
        <w:t xml:space="preserve"> </w:t>
      </w:r>
      <w:r w:rsidRPr="00F436CD">
        <w:rPr>
          <w:rStyle w:val="StyleBoldUnderline"/>
        </w:rPr>
        <w:t xml:space="preserve">The </w:t>
      </w:r>
      <w:r w:rsidRPr="00C9335A">
        <w:rPr>
          <w:rStyle w:val="StyleBoldUnderline"/>
          <w:highlight w:val="cyan"/>
        </w:rPr>
        <w:t>ability to</w:t>
      </w:r>
      <w:r w:rsidRPr="00F436CD">
        <w:rPr>
          <w:rStyle w:val="StyleBoldUnderline"/>
        </w:rPr>
        <w:t xml:space="preserve"> rapidly </w:t>
      </w:r>
      <w:r w:rsidRPr="00C9335A">
        <w:rPr>
          <w:rStyle w:val="StyleBoldUnderline"/>
          <w:highlight w:val="cyan"/>
        </w:rPr>
        <w:t xml:space="preserve">seize control of the air means that </w:t>
      </w:r>
      <w:r w:rsidRPr="00C9335A">
        <w:rPr>
          <w:rStyle w:val="Emphasis"/>
          <w:highlight w:val="cyan"/>
        </w:rPr>
        <w:t>no soldier has died</w:t>
      </w:r>
      <w:r w:rsidRPr="00C9335A">
        <w:rPr>
          <w:rStyle w:val="StyleBoldUnderline"/>
          <w:highlight w:val="cyan"/>
        </w:rPr>
        <w:t xml:space="preserve"> in an air attack</w:t>
      </w:r>
      <w:r w:rsidRPr="00F436CD">
        <w:rPr>
          <w:rStyle w:val="StyleBoldUnderline"/>
        </w:rPr>
        <w:t xml:space="preserve"> </w:t>
      </w:r>
      <w:r w:rsidRPr="00C9335A">
        <w:rPr>
          <w:rStyle w:val="StyleBoldUnderline"/>
          <w:highlight w:val="cyan"/>
        </w:rPr>
        <w:t>since</w:t>
      </w:r>
      <w:r w:rsidRPr="00F436CD">
        <w:rPr>
          <w:rStyle w:val="StyleBoldUnderline"/>
        </w:rPr>
        <w:t xml:space="preserve"> </w:t>
      </w:r>
      <w:r w:rsidRPr="00F436CD">
        <w:rPr>
          <w:rStyle w:val="Emphasis"/>
        </w:rPr>
        <w:t>19</w:t>
      </w:r>
      <w:r w:rsidRPr="00C9335A">
        <w:rPr>
          <w:rStyle w:val="Emphasis"/>
          <w:highlight w:val="cyan"/>
        </w:rPr>
        <w:t>53</w:t>
      </w:r>
      <w:r w:rsidRPr="00E27532">
        <w:rPr>
          <w:sz w:val="14"/>
        </w:rPr>
        <w:t xml:space="preserve">. Over a decade of wars, American air </w:t>
      </w:r>
      <w:r w:rsidRPr="00F436CD">
        <w:rPr>
          <w:rStyle w:val="StyleBoldUnderline"/>
        </w:rPr>
        <w:t>power from the land and sea provided continual responsive fire support</w:t>
      </w:r>
      <w:r w:rsidRPr="00E27532">
        <w:rPr>
          <w:sz w:val="14"/>
        </w:rPr>
        <w:t xml:space="preserve"> for tactical units on the ground. </w:t>
      </w:r>
      <w:r>
        <w:rPr>
          <w:sz w:val="12"/>
        </w:rPr>
        <w:t xml:space="preserve"> </w:t>
      </w:r>
      <w:r w:rsidRPr="00E27532">
        <w:rPr>
          <w:sz w:val="14"/>
        </w:rPr>
        <w:t xml:space="preserve"> Other nations have fighters and bombers, although </w:t>
      </w:r>
      <w:r w:rsidRPr="00F436CD">
        <w:rPr>
          <w:rStyle w:val="StyleBoldUnderline"/>
        </w:rPr>
        <w:t xml:space="preserve">America’s are </w:t>
      </w:r>
      <w:r w:rsidRPr="00F436CD">
        <w:rPr>
          <w:rStyle w:val="Emphasis"/>
        </w:rPr>
        <w:t>the best</w:t>
      </w:r>
      <w:r w:rsidRPr="00F436CD">
        <w:rPr>
          <w:rStyle w:val="StyleBoldUnderline"/>
        </w:rPr>
        <w:t xml:space="preserve">. The </w:t>
      </w:r>
      <w:r w:rsidRPr="00C9335A">
        <w:rPr>
          <w:rStyle w:val="StyleBoldUnderline"/>
          <w:highlight w:val="cyan"/>
        </w:rPr>
        <w:t>U.S</w:t>
      </w:r>
      <w:r w:rsidRPr="00F436CD">
        <w:rPr>
          <w:rStyle w:val="StyleBoldUnderline"/>
        </w:rPr>
        <w:t xml:space="preserve">. also </w:t>
      </w:r>
      <w:r w:rsidRPr="00C9335A">
        <w:rPr>
          <w:rStyle w:val="StyleBoldUnderline"/>
          <w:highlight w:val="cyan"/>
        </w:rPr>
        <w:t>has the</w:t>
      </w:r>
      <w:r w:rsidRPr="00F436CD">
        <w:rPr>
          <w:rStyle w:val="StyleBoldUnderline"/>
        </w:rPr>
        <w:t xml:space="preserve"> </w:t>
      </w:r>
      <w:r w:rsidRPr="00F436CD">
        <w:rPr>
          <w:rStyle w:val="Emphasis"/>
        </w:rPr>
        <w:t xml:space="preserve">largest and </w:t>
      </w:r>
      <w:r w:rsidRPr="00C9335A">
        <w:rPr>
          <w:rStyle w:val="Emphasis"/>
          <w:highlight w:val="cyan"/>
        </w:rPr>
        <w:t>most capable fleets</w:t>
      </w:r>
      <w:r w:rsidRPr="00C9335A">
        <w:rPr>
          <w:rStyle w:val="StyleBoldUnderline"/>
          <w:highlight w:val="cyan"/>
        </w:rPr>
        <w:t xml:space="preserve"> of air transports, refueling aircraft and</w:t>
      </w:r>
      <w:r w:rsidRPr="00F436CD">
        <w:rPr>
          <w:rStyle w:val="StyleBoldUnderline"/>
        </w:rPr>
        <w:t xml:space="preserve"> airborne </w:t>
      </w:r>
      <w:r w:rsidRPr="00C9335A">
        <w:rPr>
          <w:rStyle w:val="StyleBoldUnderline"/>
          <w:highlight w:val="cyan"/>
        </w:rPr>
        <w:t>ISR assets</w:t>
      </w:r>
      <w:r w:rsidRPr="00E27532">
        <w:rPr>
          <w:sz w:val="14"/>
        </w:rPr>
        <w:t xml:space="preserve"> in the world. During Operation Iraqi Freedom, the Air Force flew soldiers and heavy armor deep into Iraq to seize a critical target, the Haditha Dam. Since 2001, the Air Force has maintained a continuous air bridge to Afghanistan, more than 8,000 miles from CONUS. U.S. C-17 transports are today flying French troops and equipment into Mali. </w:t>
      </w:r>
      <w:r>
        <w:rPr>
          <w:sz w:val="12"/>
        </w:rPr>
        <w:t xml:space="preserve"> </w:t>
      </w:r>
      <w:r w:rsidRPr="00E27532">
        <w:rPr>
          <w:sz w:val="14"/>
        </w:rPr>
        <w:t xml:space="preserve"> </w:t>
      </w:r>
      <w:r w:rsidRPr="00F436CD">
        <w:rPr>
          <w:rStyle w:val="StyleBoldUnderline"/>
        </w:rPr>
        <w:t>The U.S. Navy has a fleet of fixed wing transports</w:t>
      </w:r>
      <w:r w:rsidRPr="00E27532">
        <w:rPr>
          <w:sz w:val="14"/>
        </w:rPr>
        <w:t xml:space="preserve">, the C-2 Greyhounds, </w:t>
      </w:r>
      <w:r w:rsidRPr="00F436CD">
        <w:rPr>
          <w:rStyle w:val="StyleBoldUnderline"/>
        </w:rPr>
        <w:t xml:space="preserve">specifically for the purpose of moving parts and people to and from its aircraft carriers. The United States has crafted an ISR and strategic warning capability based on a sophisticated array of satellites, </w:t>
      </w:r>
      <w:r>
        <w:rPr>
          <w:rStyle w:val="StyleBoldUnderline"/>
        </w:rPr>
        <w:t>man</w:t>
      </w:r>
      <w:r w:rsidRPr="00F436CD">
        <w:rPr>
          <w:rStyle w:val="StyleBoldUnderline"/>
        </w:rPr>
        <w:t>ned platforms and un</w:t>
      </w:r>
      <w:r>
        <w:rPr>
          <w:rStyle w:val="StyleBoldUnderline"/>
        </w:rPr>
        <w:t>man</w:t>
      </w:r>
      <w:r w:rsidRPr="00F436CD">
        <w:rPr>
          <w:rStyle w:val="StyleBoldUnderline"/>
        </w:rPr>
        <w:t xml:space="preserve">ned aerial systems. </w:t>
      </w:r>
      <w:r>
        <w:rPr>
          <w:b/>
          <w:bCs/>
          <w:sz w:val="12"/>
        </w:rPr>
        <w:t xml:space="preserve"> </w:t>
      </w:r>
      <w:r w:rsidRPr="00F436CD">
        <w:rPr>
          <w:rStyle w:val="StyleBoldUnderline"/>
        </w:rPr>
        <w:t xml:space="preserve"> </w:t>
      </w:r>
      <w:r w:rsidRPr="00F436CD">
        <w:rPr>
          <w:rStyle w:val="Emphasis"/>
        </w:rPr>
        <w:t>Dominant air power</w:t>
      </w:r>
      <w:r w:rsidRPr="00F436CD">
        <w:rPr>
          <w:rStyle w:val="StyleBoldUnderline"/>
        </w:rPr>
        <w:t xml:space="preserve"> is about much more than just platforms and weapons. It requires also the trained people and processes to plan and </w:t>
      </w:r>
      <w:r>
        <w:rPr>
          <w:rStyle w:val="StyleBoldUnderline"/>
        </w:rPr>
        <w:t>manage</w:t>
      </w:r>
      <w:r w:rsidRPr="00F436CD">
        <w:rPr>
          <w:rStyle w:val="StyleBoldUnderline"/>
        </w:rPr>
        <w:t xml:space="preserve"> air operations</w:t>
      </w:r>
      <w:r w:rsidRPr="00E27532">
        <w:rPr>
          <w:sz w:val="14"/>
        </w:rPr>
        <w:t xml:space="preserve">, process, exploit and disseminate intelligence, identify targets and plan attacks, move supplies and route transports and repair and maintain complex systems. </w:t>
      </w:r>
      <w:r w:rsidRPr="00F436CD">
        <w:rPr>
          <w:rStyle w:val="StyleBoldUnderline"/>
        </w:rPr>
        <w:t xml:space="preserve">The U.S. had to send </w:t>
      </w:r>
      <w:r w:rsidRPr="00F436CD">
        <w:rPr>
          <w:rStyle w:val="Emphasis"/>
        </w:rPr>
        <w:t>hundreds</w:t>
      </w:r>
      <w:r w:rsidRPr="00F436CD">
        <w:rPr>
          <w:rStyle w:val="StyleBoldUnderline"/>
        </w:rPr>
        <w:t xml:space="preserve"> of targeteers to NATO to support the Libyan operation</w:t>
      </w:r>
      <w:r w:rsidRPr="00E27532">
        <w:rPr>
          <w:sz w:val="14"/>
        </w:rPr>
        <w:t xml:space="preserve">. Over decades, </w:t>
      </w:r>
      <w:r w:rsidRPr="00F436CD">
        <w:rPr>
          <w:rStyle w:val="StyleBoldUnderline"/>
        </w:rPr>
        <w:t xml:space="preserve">the </w:t>
      </w:r>
      <w:r w:rsidRPr="00C9335A">
        <w:rPr>
          <w:rStyle w:val="StyleBoldUnderline"/>
          <w:highlight w:val="cyan"/>
        </w:rPr>
        <w:t>U.S. military</w:t>
      </w:r>
      <w:r w:rsidRPr="00F436CD">
        <w:rPr>
          <w:rStyle w:val="StyleBoldUnderline"/>
        </w:rPr>
        <w:t xml:space="preserve"> has </w:t>
      </w:r>
      <w:r w:rsidRPr="00C9335A">
        <w:rPr>
          <w:rStyle w:val="Emphasis"/>
          <w:highlight w:val="cyan"/>
        </w:rPr>
        <w:t>developed an unequalled</w:t>
      </w:r>
      <w:r w:rsidRPr="00C9335A">
        <w:rPr>
          <w:rStyle w:val="StyleBoldUnderline"/>
          <w:highlight w:val="cyan"/>
        </w:rPr>
        <w:t xml:space="preserve"> training establishment</w:t>
      </w:r>
      <w:r w:rsidRPr="00F436CD">
        <w:rPr>
          <w:rStyle w:val="StyleBoldUnderline"/>
        </w:rPr>
        <w:t xml:space="preserve"> and set of ranges that ensure the </w:t>
      </w:r>
      <w:r w:rsidRPr="00F436CD">
        <w:rPr>
          <w:rStyle w:val="Emphasis"/>
        </w:rPr>
        <w:t xml:space="preserve">highest </w:t>
      </w:r>
      <w:r w:rsidRPr="00F436CD">
        <w:rPr>
          <w:rStyle w:val="Emphasis"/>
        </w:rPr>
        <w:lastRenderedPageBreak/>
        <w:t xml:space="preserve">quality </w:t>
      </w:r>
      <w:r w:rsidRPr="00F436CD">
        <w:rPr>
          <w:rStyle w:val="StyleBoldUnderline"/>
        </w:rPr>
        <w:t>pilots and other personnel.</w:t>
      </w:r>
      <w:r w:rsidRPr="00E27532">
        <w:rPr>
          <w:sz w:val="14"/>
        </w:rPr>
        <w:t xml:space="preserve"> </w:t>
      </w:r>
      <w:r>
        <w:rPr>
          <w:sz w:val="12"/>
        </w:rPr>
        <w:t xml:space="preserve"> </w:t>
      </w:r>
      <w:r w:rsidRPr="00E27532">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w:t>
      </w:r>
      <w:r>
        <w:rPr>
          <w:sz w:val="14"/>
        </w:rPr>
        <w:t>man</w:t>
      </w:r>
      <w:r w:rsidRPr="00E27532">
        <w:rPr>
          <w:sz w:val="14"/>
        </w:rPr>
        <w:t>ned aerial systems like the Global Hawk, the U.S. aerospace industry continues to set the bar. In addition, the private and public parts of the aerospace industrial base, often working together based on collaborative arrangements such as perfor</w:t>
      </w:r>
      <w:r>
        <w:rPr>
          <w:sz w:val="14"/>
        </w:rPr>
        <w:t>man</w:t>
      </w:r>
      <w:r w:rsidRPr="00E27532">
        <w:rPr>
          <w:sz w:val="14"/>
        </w:rPr>
        <w:t xml:space="preserve">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Pr>
          <w:sz w:val="12"/>
        </w:rPr>
        <w:t xml:space="preserve"> </w:t>
      </w:r>
      <w:r w:rsidRPr="00E27532">
        <w:rPr>
          <w:sz w:val="14"/>
        </w:rPr>
        <w:t xml:space="preserve"> </w:t>
      </w:r>
      <w:r w:rsidRPr="00F436CD">
        <w:rPr>
          <w:rStyle w:val="StyleBoldUnderline"/>
        </w:rPr>
        <w:t xml:space="preserve">The U.S. military can go where it is ordered, respond rapidly to the crisis of the moment, move men, equipment and supplies around the world and </w:t>
      </w:r>
      <w:r w:rsidRPr="00F436CD">
        <w:rPr>
          <w:rStyle w:val="Emphasis"/>
        </w:rPr>
        <w:t xml:space="preserve">dominate any place on the face of the earth </w:t>
      </w:r>
      <w:r w:rsidRPr="00F436CD">
        <w:rPr>
          <w:rStyle w:val="StyleBoldUnderline"/>
        </w:rPr>
        <w:t>as long as it desires because it is dominant in the air</w:t>
      </w:r>
      <w:r w:rsidRPr="00E27532">
        <w:rPr>
          <w:sz w:val="14"/>
        </w:rPr>
        <w:t xml:space="preserve">. As the Pentagon, Congress and the White House struggle with budget issues that could well require deep cuts to the military, they would be well advised to remember that </w:t>
      </w:r>
      <w:r w:rsidRPr="00F436CD">
        <w:rPr>
          <w:rStyle w:val="StyleBoldUnderline"/>
        </w:rPr>
        <w:t xml:space="preserve">it is </w:t>
      </w:r>
      <w:r w:rsidRPr="00C9335A">
        <w:rPr>
          <w:rStyle w:val="StyleBoldUnderline"/>
          <w:highlight w:val="cyan"/>
        </w:rPr>
        <w:t>air dominance</w:t>
      </w:r>
      <w:r w:rsidRPr="00F436CD">
        <w:rPr>
          <w:rStyle w:val="StyleBoldUnderline"/>
        </w:rPr>
        <w:t xml:space="preserve"> that </w:t>
      </w:r>
      <w:r w:rsidRPr="00C9335A">
        <w:rPr>
          <w:rStyle w:val="Emphasis"/>
          <w:highlight w:val="cyan"/>
        </w:rPr>
        <w:t>enables this country</w:t>
      </w:r>
      <w:r w:rsidRPr="00C9335A">
        <w:rPr>
          <w:rStyle w:val="StyleBoldUnderline"/>
          <w:highlight w:val="cyan"/>
        </w:rPr>
        <w:t xml:space="preserve"> to remain a </w:t>
      </w:r>
      <w:r w:rsidRPr="00C9335A">
        <w:rPr>
          <w:rStyle w:val="Emphasis"/>
          <w:highlight w:val="cyan"/>
        </w:rPr>
        <w:t>superpower</w:t>
      </w:r>
      <w:r w:rsidRPr="00F436CD">
        <w:rPr>
          <w:rStyle w:val="StyleBoldUnderline"/>
        </w:rPr>
        <w:t xml:space="preserve">. </w:t>
      </w:r>
    </w:p>
    <w:p w:rsidR="00EC550F" w:rsidRDefault="00EC550F" w:rsidP="00EC550F">
      <w:pPr>
        <w:rPr>
          <w:rStyle w:val="StyleBoldUnderline"/>
        </w:rPr>
      </w:pPr>
    </w:p>
    <w:p w:rsidR="00EC550F" w:rsidRPr="00FB0506" w:rsidRDefault="00EC550F" w:rsidP="00EC550F">
      <w:pPr>
        <w:pStyle w:val="Heading4"/>
        <w:rPr>
          <w:rFonts w:cs="Arial"/>
        </w:rPr>
      </w:pPr>
      <w:r w:rsidRPr="00FB0506">
        <w:rPr>
          <w:rFonts w:cs="Arial"/>
        </w:rPr>
        <w:t>Effective TTIP independently solves heg</w:t>
      </w:r>
    </w:p>
    <w:p w:rsidR="00EC550F" w:rsidRPr="00FB0506" w:rsidRDefault="00EC550F" w:rsidP="00EC550F">
      <w:r w:rsidRPr="00FB0506">
        <w:rPr>
          <w:rStyle w:val="StyleStyleBold12pt"/>
        </w:rPr>
        <w:t>Techau 13</w:t>
      </w:r>
      <w:r w:rsidRPr="00FB0506">
        <w:t xml:space="preserve"> [Jan, Director of the Carnegie Endowment, July, 16, “What If Unipolarity Came Back?”, </w:t>
      </w:r>
      <w:hyperlink r:id="rId13" w:history="1">
        <w:r w:rsidRPr="00FB0506">
          <w:rPr>
            <w:rStyle w:val="Hyperlink"/>
          </w:rPr>
          <w:t>http://carnegieeurope.eu/strategiceurope/?fa=52411</w:t>
        </w:r>
      </w:hyperlink>
      <w:r w:rsidRPr="00FB0506">
        <w:t>, accessed: 9/16/13, ML]</w:t>
      </w:r>
    </w:p>
    <w:p w:rsidR="00EC550F" w:rsidRPr="00FB0506" w:rsidRDefault="00EC550F" w:rsidP="00EC550F">
      <w:pPr>
        <w:rPr>
          <w:sz w:val="16"/>
        </w:rPr>
      </w:pPr>
      <w:r w:rsidRPr="00FB0506">
        <w:rPr>
          <w:sz w:val="16"/>
        </w:rPr>
        <w:t xml:space="preserve">Fourth, </w:t>
      </w:r>
      <w:r w:rsidRPr="00FB0506">
        <w:rPr>
          <w:rStyle w:val="StyleBoldUnderline"/>
          <w:highlight w:val="cyan"/>
        </w:rPr>
        <w:t>the</w:t>
      </w:r>
      <w:r w:rsidRPr="00FB0506">
        <w:rPr>
          <w:sz w:val="16"/>
          <w:highlight w:val="cyan"/>
        </w:rPr>
        <w:t xml:space="preserve"> </w:t>
      </w:r>
      <w:r w:rsidRPr="00FB0506">
        <w:rPr>
          <w:rStyle w:val="StyleBoldUnderline"/>
          <w:highlight w:val="cyan"/>
        </w:rPr>
        <w:t>T</w:t>
      </w:r>
      <w:r w:rsidRPr="00FB0506">
        <w:rPr>
          <w:sz w:val="16"/>
        </w:rPr>
        <w:t xml:space="preserve">ransatlantic </w:t>
      </w:r>
      <w:r w:rsidRPr="00FB0506">
        <w:rPr>
          <w:rStyle w:val="StyleBoldUnderline"/>
          <w:highlight w:val="cyan"/>
        </w:rPr>
        <w:t>T</w:t>
      </w:r>
      <w:r w:rsidRPr="00FB0506">
        <w:rPr>
          <w:sz w:val="16"/>
        </w:rPr>
        <w:t xml:space="preserve">rade and </w:t>
      </w:r>
      <w:r w:rsidRPr="00FB0506">
        <w:rPr>
          <w:rStyle w:val="StyleBoldUnderline"/>
          <w:highlight w:val="cyan"/>
        </w:rPr>
        <w:t>I</w:t>
      </w:r>
      <w:r w:rsidRPr="00FB0506">
        <w:rPr>
          <w:sz w:val="16"/>
        </w:rPr>
        <w:t xml:space="preserve">nvestment </w:t>
      </w:r>
      <w:r w:rsidRPr="00FB0506">
        <w:rPr>
          <w:rStyle w:val="StyleBoldUnderline"/>
          <w:highlight w:val="cyan"/>
        </w:rPr>
        <w:t>P</w:t>
      </w:r>
      <w:r w:rsidRPr="00FB0506">
        <w:rPr>
          <w:sz w:val="16"/>
        </w:rPr>
        <w:t xml:space="preserve">artnership and the Transpacific Partnership would </w:t>
      </w:r>
      <w:r w:rsidRPr="00FB0506">
        <w:rPr>
          <w:rStyle w:val="StyleBoldUnderline"/>
          <w:highlight w:val="cyan"/>
        </w:rPr>
        <w:t>create</w:t>
      </w:r>
      <w:r w:rsidRPr="00FB0506">
        <w:rPr>
          <w:sz w:val="16"/>
        </w:rPr>
        <w:t xml:space="preserve"> two new </w:t>
      </w:r>
      <w:r w:rsidRPr="00FB0506">
        <w:rPr>
          <w:rStyle w:val="StyleBoldUnderline"/>
          <w:highlight w:val="cyan"/>
        </w:rPr>
        <w:t>pillars for the Pax Americana. That would make the U</w:t>
      </w:r>
      <w:r w:rsidRPr="00FB0506">
        <w:rPr>
          <w:sz w:val="16"/>
        </w:rPr>
        <w:t xml:space="preserve">nited </w:t>
      </w:r>
      <w:r w:rsidRPr="00FB0506">
        <w:rPr>
          <w:rStyle w:val="StyleBoldUnderline"/>
          <w:highlight w:val="cyan"/>
        </w:rPr>
        <w:t>S</w:t>
      </w:r>
      <w:r w:rsidRPr="00FB0506">
        <w:rPr>
          <w:sz w:val="16"/>
        </w:rPr>
        <w:t xml:space="preserve">tates </w:t>
      </w:r>
      <w:r w:rsidRPr="00FB0506">
        <w:rPr>
          <w:rStyle w:val="StyleBoldUnderline"/>
        </w:rPr>
        <w:t xml:space="preserve">once more </w:t>
      </w:r>
      <w:r w:rsidRPr="00FB0506">
        <w:rPr>
          <w:rStyle w:val="StyleBoldUnderline"/>
          <w:highlight w:val="cyan"/>
        </w:rPr>
        <w:t>the country</w:t>
      </w:r>
      <w:r w:rsidRPr="00FB0506">
        <w:rPr>
          <w:rStyle w:val="StyleBoldUnderline"/>
        </w:rPr>
        <w:t xml:space="preserve"> toward </w:t>
      </w:r>
      <w:r w:rsidRPr="00FB0506">
        <w:rPr>
          <w:rStyle w:val="StyleBoldUnderline"/>
          <w:highlight w:val="cyan"/>
        </w:rPr>
        <w:t>which others must</w:t>
      </w:r>
      <w:r w:rsidRPr="00FB0506">
        <w:rPr>
          <w:sz w:val="16"/>
          <w:highlight w:val="cyan"/>
        </w:rPr>
        <w:t xml:space="preserve"> </w:t>
      </w:r>
      <w:r w:rsidRPr="00FB0506">
        <w:rPr>
          <w:rStyle w:val="StyleBoldUnderline"/>
          <w:highlight w:val="cyan"/>
        </w:rPr>
        <w:t>pivot</w:t>
      </w:r>
      <w:r w:rsidRPr="00FB0506">
        <w:rPr>
          <w:sz w:val="16"/>
        </w:rPr>
        <w:t xml:space="preserve">, instead of vice versa. In combination with existing alliances such as NATO, </w:t>
      </w:r>
      <w:r w:rsidRPr="00FB0506">
        <w:rPr>
          <w:rStyle w:val="StyleBoldUnderline"/>
          <w:highlight w:val="cyan"/>
        </w:rPr>
        <w:t>a broad network of reliable bilateral security partnerships</w:t>
      </w:r>
      <w:r w:rsidRPr="00FB0506">
        <w:rPr>
          <w:rStyle w:val="StyleBoldUnderline"/>
        </w:rPr>
        <w:t>,</w:t>
      </w:r>
      <w:r w:rsidRPr="00FB0506">
        <w:rPr>
          <w:sz w:val="16"/>
        </w:rPr>
        <w:t xml:space="preserve"> and some slightly tiresome but still partly functioning forums such as the G20, IMF, and World Trade Organization, </w:t>
      </w:r>
      <w:r w:rsidRPr="00FB0506">
        <w:rPr>
          <w:rStyle w:val="StyleBoldUnderline"/>
          <w:highlight w:val="cyan"/>
        </w:rPr>
        <w:t>the</w:t>
      </w:r>
      <w:r w:rsidRPr="00FB0506">
        <w:rPr>
          <w:sz w:val="16"/>
          <w:highlight w:val="cyan"/>
        </w:rPr>
        <w:t xml:space="preserve"> </w:t>
      </w:r>
      <w:r w:rsidRPr="00FB0506">
        <w:rPr>
          <w:rStyle w:val="StyleBoldUnderline"/>
          <w:highlight w:val="cyan"/>
        </w:rPr>
        <w:t>U</w:t>
      </w:r>
      <w:r w:rsidRPr="00FB0506">
        <w:rPr>
          <w:rStyle w:val="StyleBoldUnderline"/>
        </w:rPr>
        <w:t xml:space="preserve">nited </w:t>
      </w:r>
      <w:r w:rsidRPr="00FB0506">
        <w:rPr>
          <w:rStyle w:val="StyleBoldUnderline"/>
          <w:highlight w:val="cyan"/>
        </w:rPr>
        <w:t>S</w:t>
      </w:r>
      <w:r w:rsidRPr="00FB0506">
        <w:rPr>
          <w:rStyle w:val="StyleBoldUnderline"/>
        </w:rPr>
        <w:t xml:space="preserve">tates </w:t>
      </w:r>
      <w:r w:rsidRPr="00FB0506">
        <w:rPr>
          <w:rStyle w:val="StyleBoldUnderline"/>
          <w:highlight w:val="cyan"/>
        </w:rPr>
        <w:t>would remain the crucial arbiter of international affairs</w:t>
      </w:r>
      <w:r w:rsidRPr="00FB0506">
        <w:rPr>
          <w:rStyle w:val="StyleBoldUnderline"/>
        </w:rPr>
        <w:t xml:space="preserve">. </w:t>
      </w:r>
      <w:r w:rsidRPr="00FB0506">
        <w:rPr>
          <w:sz w:val="16"/>
        </w:rPr>
        <w:t xml:space="preserve">In such a world, </w:t>
      </w:r>
      <w:r w:rsidRPr="00FB0506">
        <w:rPr>
          <w:rStyle w:val="StyleBoldUnderline"/>
          <w:highlight w:val="cyan"/>
        </w:rPr>
        <w:t>Americans would</w:t>
      </w:r>
      <w:r w:rsidRPr="00FB0506">
        <w:rPr>
          <w:sz w:val="16"/>
        </w:rPr>
        <w:t xml:space="preserve"> much rather continue </w:t>
      </w:r>
      <w:r w:rsidRPr="00FB0506">
        <w:rPr>
          <w:rStyle w:val="StyleBoldUnderline"/>
          <w:highlight w:val="cyan"/>
        </w:rPr>
        <w:t>subsidiz</w:t>
      </w:r>
      <w:r w:rsidRPr="00FB0506">
        <w:rPr>
          <w:sz w:val="16"/>
        </w:rPr>
        <w:t xml:space="preserve">ing </w:t>
      </w:r>
      <w:r w:rsidRPr="00FB0506">
        <w:rPr>
          <w:rStyle w:val="StyleBoldUnderline"/>
          <w:highlight w:val="cyan"/>
        </w:rPr>
        <w:t>European security</w:t>
      </w:r>
      <w:r w:rsidRPr="00FB0506">
        <w:rPr>
          <w:sz w:val="16"/>
        </w:rPr>
        <w:t xml:space="preserve"> than actually delegate such an important task to the Europeans themselves. All of us preachers of “Strategic Europe” would look silly and detached with our repetitive pleas for more European capabilities and awareness. Complacent </w:t>
      </w:r>
      <w:r w:rsidRPr="00A70E54">
        <w:rPr>
          <w:rStyle w:val="StyleBoldUnderline"/>
        </w:rPr>
        <w:t>Europe would win</w:t>
      </w:r>
      <w:r w:rsidRPr="00FB0506">
        <w:rPr>
          <w:sz w:val="16"/>
        </w:rPr>
        <w:t xml:space="preserve"> out </w:t>
      </w:r>
      <w:r w:rsidRPr="00FB0506">
        <w:rPr>
          <w:rStyle w:val="StyleBoldUnderline"/>
        </w:rPr>
        <w:t>because it</w:t>
      </w:r>
      <w:r w:rsidRPr="00FB0506">
        <w:rPr>
          <w:sz w:val="16"/>
        </w:rPr>
        <w:t xml:space="preserve"> instinctively </w:t>
      </w:r>
      <w:r w:rsidRPr="00FB0506">
        <w:rPr>
          <w:rStyle w:val="StyleBoldUnderline"/>
        </w:rPr>
        <w:t>got the whole story right</w:t>
      </w:r>
      <w:r w:rsidRPr="00FB0506">
        <w:rPr>
          <w:sz w:val="16"/>
        </w:rPr>
        <w:t xml:space="preserve">: America will never leave us. Americans would continue doing the tough stuff so Europeans can focus on the things they are actually good at: internal affairs and issuing tough-worded statements on the dictator of the day. Is this the best that Europeans can hope for? Maybe. </w:t>
      </w:r>
      <w:r w:rsidRPr="00FB0506">
        <w:rPr>
          <w:rStyle w:val="StyleBoldUnderline"/>
        </w:rPr>
        <w:t>It would certainly be good for Europe if the West’s leading power retained its strength</w:t>
      </w:r>
      <w:r w:rsidRPr="00FB0506">
        <w:rPr>
          <w:sz w:val="16"/>
        </w:rPr>
        <w:t xml:space="preserve"> </w:t>
      </w:r>
      <w:r w:rsidRPr="00FB0506">
        <w:rPr>
          <w:rStyle w:val="StyleBoldUnderline"/>
        </w:rPr>
        <w:t>and preeminence</w:t>
      </w:r>
      <w:r w:rsidRPr="00FB0506">
        <w:rPr>
          <w:sz w:val="16"/>
        </w:rPr>
        <w:t xml:space="preserve"> in the world. But that would not solve all problems. It would not make Europeans any more influential or relevant than they are now—quite on the contrary. Europe’s political shrinking would continue as the continent’s decline would be not just relative but absolute. </w:t>
      </w:r>
      <w:r w:rsidRPr="00FB0506">
        <w:rPr>
          <w:rStyle w:val="StyleBoldUnderline"/>
        </w:rPr>
        <w:t>With America rejuvenated and the emerging powers growing, albeit with reduced political ambitions</w:t>
      </w:r>
      <w:r w:rsidRPr="00FB0506">
        <w:rPr>
          <w:sz w:val="16"/>
        </w:rPr>
        <w:t xml:space="preserve">, a Europe that clings to the good old days would fall between the cracks. Europeans would no longer be a source of major worries. But they would be relegated to total passivity in international deal-making. The real lesson from the counterscenario is this: whether Europe can continue free riding on American security services or not, if Europeans want to matter in the world they must get their act together. </w:t>
      </w:r>
      <w:r w:rsidRPr="00460C05">
        <w:rPr>
          <w:rStyle w:val="StyleBoldUnderline"/>
        </w:rPr>
        <w:t>If Europe doesn’t become a strategic player now, it will decline</w:t>
      </w:r>
      <w:r w:rsidRPr="00FB0506">
        <w:rPr>
          <w:sz w:val="16"/>
        </w:rPr>
        <w:t>—even if the rest of the planet turns into paradise.</w:t>
      </w:r>
    </w:p>
    <w:p w:rsidR="00EC550F" w:rsidRDefault="00EC550F" w:rsidP="00EC550F">
      <w:pPr>
        <w:rPr>
          <w:rStyle w:val="StyleBoldUnderline"/>
        </w:rPr>
      </w:pPr>
    </w:p>
    <w:p w:rsidR="00EC550F" w:rsidRDefault="00EC550F" w:rsidP="00EC550F">
      <w:pPr>
        <w:rPr>
          <w:rStyle w:val="StyleBoldUnderline"/>
        </w:rPr>
      </w:pPr>
    </w:p>
    <w:p w:rsidR="00EC550F" w:rsidRPr="00EF13E7" w:rsidRDefault="00EC550F" w:rsidP="00EC550F">
      <w:pPr>
        <w:pStyle w:val="Heading4"/>
        <w:rPr>
          <w:rFonts w:eastAsia="Calibri"/>
        </w:rPr>
      </w:pPr>
      <w:r w:rsidRPr="00EF13E7">
        <w:rPr>
          <w:rFonts w:eastAsia="Calibri"/>
        </w:rPr>
        <w:t xml:space="preserve">The pursuit of hegemony is </w:t>
      </w:r>
      <w:r w:rsidRPr="00EF13E7">
        <w:rPr>
          <w:rFonts w:eastAsia="Calibri"/>
          <w:u w:val="single"/>
        </w:rPr>
        <w:t>inevitable</w:t>
      </w:r>
      <w:r w:rsidRPr="00EF13E7">
        <w:rPr>
          <w:rFonts w:eastAsia="Calibri"/>
        </w:rPr>
        <w:t xml:space="preserve">, </w:t>
      </w:r>
      <w:r w:rsidRPr="00EF13E7">
        <w:rPr>
          <w:rFonts w:eastAsia="Calibri"/>
          <w:u w:val="single"/>
        </w:rPr>
        <w:t>sustainable</w:t>
      </w:r>
      <w:r w:rsidRPr="00EF13E7">
        <w:rPr>
          <w:rFonts w:eastAsia="Calibri"/>
        </w:rPr>
        <w:t xml:space="preserve">, and prevents great power war </w:t>
      </w:r>
    </w:p>
    <w:p w:rsidR="00EC550F" w:rsidRPr="00EF13E7" w:rsidRDefault="00EC550F" w:rsidP="00EC550F">
      <w:pPr>
        <w:rPr>
          <w:rFonts w:eastAsia="Calibri" w:cs="Times New Roman"/>
        </w:rPr>
      </w:pPr>
      <w:r w:rsidRPr="00EF13E7">
        <w:rPr>
          <w:rFonts w:eastAsia="Calibri" w:cs="Times New Roman"/>
          <w:b/>
        </w:rPr>
        <w:t>Ikenberry, Brooks, and Wohlforth 13</w:t>
      </w:r>
      <w:r w:rsidRPr="00EF13E7">
        <w:rPr>
          <w:rFonts w:eastAsia="Calibri" w:cs="Times New Roman"/>
        </w:rPr>
        <w:t xml:space="preserve"> – *Stephen G. Brooks is Associate Professor of Government at Dartmouth College, **John Ikenberry is Albert G. Milbank Professor of Politics and International Affairs at Princeton University and Global Eminence Scholar at Kyung Hee University in Seoul, **William C. Wohlforth is Daniel Webster Professor of Government at Dartmouth College (“Lean Forward: In Defense of American Engagement”, January/February 2013, Foreign Affairs, http://www.foreignaffairs.com/articles/138468/stephen-g-brooks-g-john-ikenberry-and-william-c-wohlforth/lean-forward)</w:t>
      </w:r>
    </w:p>
    <w:p w:rsidR="00EC550F" w:rsidRDefault="00EC550F" w:rsidP="00EC550F">
      <w:pPr>
        <w:rPr>
          <w:rFonts w:eastAsia="Calibri"/>
          <w:sz w:val="8"/>
          <w:szCs w:val="24"/>
        </w:rPr>
      </w:pPr>
      <w:r w:rsidRPr="007F6E6C">
        <w:rPr>
          <w:rFonts w:eastAsia="Calibri"/>
          <w:sz w:val="8"/>
          <w:szCs w:val="24"/>
        </w:rPr>
        <w:t xml:space="preserve">Of course, even if it is true that the costs of deep engagement fall far below what advocates of retrenchment claim, they would not be worth bearing unless they yielded greater benefits. In fact, they do. </w:t>
      </w:r>
      <w:r w:rsidRPr="00091BFE">
        <w:rPr>
          <w:rFonts w:eastAsia="Calibri"/>
          <w:bCs/>
          <w:szCs w:val="24"/>
          <w:u w:val="single"/>
        </w:rPr>
        <w:t>The</w:t>
      </w:r>
      <w:r w:rsidRPr="007F6E6C">
        <w:rPr>
          <w:rFonts w:eastAsia="Calibri"/>
          <w:sz w:val="8"/>
          <w:szCs w:val="24"/>
        </w:rPr>
        <w:t xml:space="preserve"> most </w:t>
      </w:r>
      <w:r w:rsidRPr="00091BFE">
        <w:rPr>
          <w:rFonts w:eastAsia="Calibri"/>
          <w:bCs/>
          <w:szCs w:val="24"/>
          <w:u w:val="single"/>
        </w:rPr>
        <w:t xml:space="preserve">obvious benefit of the current </w:t>
      </w:r>
      <w:r w:rsidRPr="00C9335A">
        <w:rPr>
          <w:rFonts w:eastAsia="Calibri"/>
          <w:bCs/>
          <w:szCs w:val="24"/>
          <w:highlight w:val="cyan"/>
          <w:u w:val="single"/>
        </w:rPr>
        <w:t>strategy</w:t>
      </w:r>
      <w:r w:rsidRPr="00091BFE">
        <w:rPr>
          <w:rFonts w:eastAsia="Calibri"/>
          <w:bCs/>
          <w:szCs w:val="24"/>
          <w:u w:val="single"/>
        </w:rPr>
        <w:t xml:space="preserve"> is that it </w:t>
      </w:r>
      <w:r w:rsidRPr="00C9335A">
        <w:rPr>
          <w:rFonts w:eastAsia="Calibri"/>
          <w:bCs/>
          <w:szCs w:val="24"/>
          <w:highlight w:val="cyan"/>
          <w:u w:val="single"/>
        </w:rPr>
        <w:t>reduces</w:t>
      </w:r>
      <w:r w:rsidRPr="00091BFE">
        <w:rPr>
          <w:rFonts w:eastAsia="Calibri"/>
          <w:bCs/>
          <w:szCs w:val="24"/>
          <w:u w:val="single"/>
        </w:rPr>
        <w:t xml:space="preserve"> the </w:t>
      </w:r>
      <w:r w:rsidRPr="00C9335A">
        <w:rPr>
          <w:rFonts w:eastAsia="Calibri"/>
          <w:bCs/>
          <w:szCs w:val="24"/>
          <w:highlight w:val="cyan"/>
          <w:u w:val="single"/>
        </w:rPr>
        <w:t>risk of</w:t>
      </w:r>
      <w:r w:rsidRPr="00091BFE">
        <w:rPr>
          <w:rFonts w:eastAsia="Calibri"/>
          <w:bCs/>
          <w:szCs w:val="24"/>
          <w:u w:val="single"/>
        </w:rPr>
        <w:t xml:space="preserve"> a dangerous </w:t>
      </w:r>
      <w:r w:rsidRPr="00C9335A">
        <w:rPr>
          <w:rFonts w:eastAsia="Calibri"/>
          <w:bCs/>
          <w:szCs w:val="24"/>
          <w:highlight w:val="cyan"/>
          <w:u w:val="single"/>
        </w:rPr>
        <w:t>conflict</w:t>
      </w:r>
      <w:r w:rsidRPr="007F6E6C">
        <w:rPr>
          <w:rFonts w:eastAsia="Calibri"/>
          <w:sz w:val="8"/>
          <w:szCs w:val="24"/>
        </w:rPr>
        <w:t xml:space="preserve">. The </w:t>
      </w:r>
      <w:r w:rsidRPr="00C9335A">
        <w:rPr>
          <w:rFonts w:eastAsia="Calibri"/>
          <w:bCs/>
          <w:szCs w:val="24"/>
          <w:highlight w:val="cyan"/>
          <w:u w:val="single"/>
        </w:rPr>
        <w:t>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security commitments deter states</w:t>
      </w:r>
      <w:r w:rsidRPr="00091BFE">
        <w:rPr>
          <w:rFonts w:eastAsia="Calibri"/>
          <w:bCs/>
          <w:szCs w:val="24"/>
          <w:u w:val="single"/>
        </w:rPr>
        <w:t xml:space="preserve"> with aspirations to regional hegemony </w:t>
      </w:r>
      <w:r w:rsidRPr="00C9335A">
        <w:rPr>
          <w:rFonts w:eastAsia="Calibri"/>
          <w:bCs/>
          <w:szCs w:val="24"/>
          <w:highlight w:val="cyan"/>
          <w:u w:val="single"/>
        </w:rPr>
        <w:t>from contemplating expansion and dissuade</w:t>
      </w:r>
      <w:r w:rsidRPr="00091BFE">
        <w:rPr>
          <w:rFonts w:eastAsia="Calibri"/>
          <w:bCs/>
          <w:szCs w:val="24"/>
          <w:u w:val="single"/>
        </w:rPr>
        <w:t xml:space="preserve"> U.S. </w:t>
      </w:r>
      <w:r w:rsidRPr="00C9335A">
        <w:rPr>
          <w:rFonts w:eastAsia="Calibri"/>
          <w:bCs/>
          <w:szCs w:val="24"/>
          <w:highlight w:val="cyan"/>
          <w:u w:val="single"/>
        </w:rPr>
        <w:t>partners from trying to solve security problems on their own</w:t>
      </w:r>
      <w:r w:rsidRPr="00091BFE">
        <w:rPr>
          <w:rFonts w:eastAsia="Calibri"/>
          <w:bCs/>
          <w:szCs w:val="24"/>
          <w:u w:val="single"/>
        </w:rPr>
        <w:t xml:space="preserve"> in ways that would end up threatening other states.</w:t>
      </w:r>
      <w:r w:rsidRPr="007F6E6C">
        <w:rPr>
          <w:rFonts w:eastAsia="Calibri"/>
          <w:sz w:val="8"/>
          <w:szCs w:val="24"/>
        </w:rPr>
        <w:t xml:space="preserve"> </w:t>
      </w:r>
      <w:r w:rsidRPr="00091BFE">
        <w:rPr>
          <w:rFonts w:eastAsia="Calibri"/>
          <w:bCs/>
          <w:szCs w:val="24"/>
          <w:u w:val="single"/>
        </w:rPr>
        <w:t>Skeptics discount this benefit by arguing</w:t>
      </w:r>
      <w:r w:rsidRPr="007F6E6C">
        <w:rPr>
          <w:rFonts w:eastAsia="Calibri"/>
          <w:sz w:val="8"/>
          <w:szCs w:val="24"/>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091BFE">
        <w:rPr>
          <w:rFonts w:eastAsia="Calibri"/>
          <w:bCs/>
          <w:szCs w:val="24"/>
          <w:u w:val="single"/>
        </w:rPr>
        <w:t>major powers could peacefully manage regional multipolarity without the American pacifier</w:t>
      </w:r>
      <w:r w:rsidRPr="007F6E6C">
        <w:rPr>
          <w:rFonts w:eastAsia="Calibri"/>
          <w:sz w:val="8"/>
          <w:szCs w:val="24"/>
        </w:rPr>
        <w:t xml:space="preserve">. But </w:t>
      </w:r>
      <w:r w:rsidRPr="00091BFE">
        <w:rPr>
          <w:rFonts w:eastAsia="Calibri"/>
          <w:bCs/>
          <w:szCs w:val="24"/>
          <w:u w:val="single"/>
        </w:rPr>
        <w:t xml:space="preserve">that outlook is too </w:t>
      </w:r>
      <w:r w:rsidRPr="00091BFE">
        <w:rPr>
          <w:rFonts w:eastAsia="Calibri"/>
          <w:bCs/>
          <w:szCs w:val="24"/>
          <w:u w:val="single"/>
        </w:rPr>
        <w:lastRenderedPageBreak/>
        <w:t>sanguine</w:t>
      </w:r>
      <w:r w:rsidRPr="007F6E6C">
        <w:rPr>
          <w:rFonts w:eastAsia="Calibri"/>
          <w:sz w:val="8"/>
          <w:szCs w:val="24"/>
        </w:rPr>
        <w:t xml:space="preserve">. </w:t>
      </w:r>
      <w:r w:rsidRPr="00091BFE">
        <w:rPr>
          <w:rFonts w:eastAsia="Calibri"/>
          <w:bCs/>
          <w:szCs w:val="24"/>
          <w:u w:val="single"/>
        </w:rPr>
        <w:t>If Washington got out of East Asia, Japan and South Korea would likely expand their military capabilities and go nuclear, which could provoke a destabilizing reaction from China.</w:t>
      </w:r>
      <w:r w:rsidRPr="007F6E6C">
        <w:rPr>
          <w:rFonts w:eastAsia="Calibri"/>
          <w:sz w:val="8"/>
          <w:szCs w:val="24"/>
        </w:rPr>
        <w:t xml:space="preserve"> It's worth noting that </w:t>
      </w:r>
      <w:r w:rsidRPr="00091BFE">
        <w:rPr>
          <w:rFonts w:eastAsia="Calibri"/>
          <w:bCs/>
          <w:szCs w:val="24"/>
          <w:u w:val="single"/>
        </w:rPr>
        <w:t>during the Cold War, both South Korea and Taiwan tried to obtain nuclear weapons; the only thing that stopped them was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which used its security commitments to restrain their nuclear temptations. Similarly, </w:t>
      </w:r>
      <w:r w:rsidRPr="00C9335A">
        <w:rPr>
          <w:rFonts w:eastAsia="Calibri"/>
          <w:bCs/>
          <w:szCs w:val="24"/>
          <w:highlight w:val="cyan"/>
          <w:u w:val="single"/>
        </w:rPr>
        <w:t>were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to leave the Middle East</w:t>
      </w:r>
      <w:r w:rsidRPr="00091BFE">
        <w:rPr>
          <w:rFonts w:eastAsia="Calibri"/>
          <w:bCs/>
          <w:szCs w:val="24"/>
          <w:u w:val="single"/>
        </w:rPr>
        <w:t>, the countries currently backed by Washington</w:t>
      </w:r>
      <w:r w:rsidRPr="007F6E6C">
        <w:rPr>
          <w:rFonts w:eastAsia="Calibri"/>
          <w:sz w:val="8"/>
          <w:szCs w:val="24"/>
        </w:rPr>
        <w:t>--</w:t>
      </w:r>
      <w:r w:rsidRPr="00091BFE">
        <w:rPr>
          <w:rFonts w:eastAsia="Calibri"/>
          <w:bCs/>
          <w:szCs w:val="24"/>
          <w:u w:val="single"/>
        </w:rPr>
        <w:t xml:space="preserve">notably, </w:t>
      </w:r>
      <w:r w:rsidRPr="00C9335A">
        <w:rPr>
          <w:rFonts w:eastAsia="Calibri"/>
          <w:bCs/>
          <w:szCs w:val="24"/>
          <w:highlight w:val="cyan"/>
          <w:u w:val="single"/>
        </w:rPr>
        <w:t>Israel, Egypt, and Saudi Arabia</w:t>
      </w:r>
      <w:r w:rsidRPr="007F6E6C">
        <w:rPr>
          <w:rFonts w:eastAsia="Calibri"/>
          <w:sz w:val="8"/>
          <w:szCs w:val="24"/>
        </w:rPr>
        <w:t>--</w:t>
      </w:r>
      <w:r w:rsidRPr="00C9335A">
        <w:rPr>
          <w:rFonts w:eastAsia="Calibri"/>
          <w:bCs/>
          <w:szCs w:val="24"/>
          <w:highlight w:val="cyan"/>
          <w:u w:val="single"/>
        </w:rPr>
        <w:t>might</w:t>
      </w:r>
      <w:r w:rsidRPr="00091BFE">
        <w:rPr>
          <w:rFonts w:eastAsia="Calibri"/>
          <w:bCs/>
          <w:szCs w:val="24"/>
          <w:u w:val="single"/>
        </w:rPr>
        <w:t xml:space="preserve"> act in ways that would </w:t>
      </w:r>
      <w:r w:rsidRPr="00C9335A">
        <w:rPr>
          <w:rFonts w:eastAsia="Calibri"/>
          <w:bCs/>
          <w:szCs w:val="24"/>
          <w:highlight w:val="cyan"/>
          <w:u w:val="single"/>
        </w:rPr>
        <w:t>intensify</w:t>
      </w:r>
      <w:r w:rsidRPr="00091BFE">
        <w:rPr>
          <w:rFonts w:eastAsia="Calibri"/>
          <w:bCs/>
          <w:szCs w:val="24"/>
          <w:u w:val="single"/>
        </w:rPr>
        <w:t xml:space="preserve"> the region's </w:t>
      </w:r>
      <w:r w:rsidRPr="00C9335A">
        <w:rPr>
          <w:rFonts w:eastAsia="Calibri"/>
          <w:bCs/>
          <w:szCs w:val="24"/>
          <w:highlight w:val="cyan"/>
          <w:u w:val="single"/>
        </w:rPr>
        <w:t>security dilemmas</w:t>
      </w:r>
      <w:r w:rsidRPr="007F6E6C">
        <w:rPr>
          <w:rFonts w:eastAsia="Calibri"/>
          <w:sz w:val="8"/>
          <w:szCs w:val="24"/>
        </w:rPr>
        <w:t xml:space="preserve">. </w:t>
      </w:r>
      <w:r w:rsidRPr="00C9335A">
        <w:rPr>
          <w:rFonts w:eastAsia="Calibri"/>
          <w:bCs/>
          <w:szCs w:val="24"/>
          <w:highlight w:val="cyan"/>
          <w:u w:val="single"/>
        </w:rPr>
        <w:t>There would</w:t>
      </w:r>
      <w:r w:rsidRPr="007F6E6C">
        <w:rPr>
          <w:rFonts w:eastAsia="Calibri"/>
          <w:sz w:val="8"/>
          <w:szCs w:val="24"/>
        </w:rPr>
        <w:t xml:space="preserve"> even </w:t>
      </w:r>
      <w:r w:rsidRPr="00C9335A">
        <w:rPr>
          <w:rFonts w:eastAsia="Calibri"/>
          <w:bCs/>
          <w:szCs w:val="24"/>
          <w:highlight w:val="cyan"/>
          <w:u w:val="single"/>
        </w:rPr>
        <w:t>be reason to worry about Europe</w:t>
      </w:r>
      <w:r w:rsidRPr="00091BFE">
        <w:rPr>
          <w:rFonts w:eastAsia="Calibri"/>
          <w:bCs/>
          <w:szCs w:val="24"/>
          <w:u w:val="single"/>
        </w:rPr>
        <w:t>.</w:t>
      </w:r>
      <w:r w:rsidRPr="007F6E6C">
        <w:rPr>
          <w:rFonts w:eastAsia="Calibri"/>
          <w:sz w:val="8"/>
          <w:szCs w:val="24"/>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091BFE">
        <w:rPr>
          <w:rFonts w:eastAsia="Calibri"/>
          <w:bCs/>
          <w:szCs w:val="24"/>
          <w:u w:val="single"/>
        </w:rPr>
        <w:t>The result might be a continent incapable of securing itself from threats on its periphery, unable to join foreign interventions</w:t>
      </w:r>
      <w:r w:rsidRPr="007F6E6C">
        <w:rPr>
          <w:rFonts w:eastAsia="Calibri"/>
          <w:sz w:val="8"/>
          <w:szCs w:val="24"/>
        </w:rPr>
        <w:t xml:space="preserve"> on which U.S. leaders might want European help, </w:t>
      </w:r>
      <w:r w:rsidRPr="00091BFE">
        <w:rPr>
          <w:rFonts w:eastAsia="Calibri"/>
          <w:bCs/>
          <w:szCs w:val="24"/>
          <w:u w:val="single"/>
        </w:rPr>
        <w:t>and vulnerable to the influence of outside rising powers</w:t>
      </w:r>
      <w:r w:rsidRPr="007F6E6C">
        <w:rPr>
          <w:rFonts w:eastAsia="Calibri"/>
          <w:sz w:val="8"/>
          <w:szCs w:val="24"/>
        </w:rPr>
        <w:t xml:space="preserve">. </w:t>
      </w:r>
      <w:r w:rsidRPr="00091BFE">
        <w:rPr>
          <w:rFonts w:eastAsia="Calibri"/>
          <w:bCs/>
          <w:szCs w:val="24"/>
          <w:u w:val="single"/>
        </w:rPr>
        <w:t xml:space="preserve">Given how easily a U.S. withdrawal from key regions could lead to </w:t>
      </w:r>
      <w:r w:rsidRPr="0079134B">
        <w:rPr>
          <w:rFonts w:eastAsia="Calibri"/>
          <w:szCs w:val="24"/>
          <w:u w:val="single"/>
          <w:bdr w:val="single" w:sz="8" w:space="0" w:color="auto" w:frame="1"/>
        </w:rPr>
        <w:t>dangerous competition</w:t>
      </w:r>
      <w:r w:rsidRPr="007F6E6C">
        <w:rPr>
          <w:rFonts w:eastAsia="Calibri"/>
          <w:sz w:val="8"/>
          <w:szCs w:val="24"/>
        </w:rPr>
        <w:t xml:space="preserve">, </w:t>
      </w:r>
      <w:r w:rsidRPr="00091BFE">
        <w:rPr>
          <w:rFonts w:eastAsia="Calibri"/>
          <w:bCs/>
          <w:szCs w:val="24"/>
          <w:u w:val="single"/>
        </w:rPr>
        <w:t>advocates of retrenchment</w:t>
      </w:r>
      <w:r w:rsidRPr="007F6E6C">
        <w:rPr>
          <w:rFonts w:eastAsia="Calibri"/>
          <w:sz w:val="8"/>
          <w:szCs w:val="24"/>
        </w:rPr>
        <w:t xml:space="preserve"> tend to put forth another </w:t>
      </w:r>
      <w:r w:rsidRPr="00091BFE">
        <w:rPr>
          <w:rFonts w:eastAsia="Calibri"/>
          <w:bCs/>
          <w:szCs w:val="24"/>
          <w:u w:val="single"/>
        </w:rPr>
        <w:t>argument</w:t>
      </w:r>
      <w:r w:rsidRPr="007F6E6C">
        <w:rPr>
          <w:rFonts w:eastAsia="Calibri"/>
          <w:sz w:val="8"/>
          <w:szCs w:val="24"/>
        </w:rPr>
        <w:t xml:space="preserve">: that such </w:t>
      </w:r>
      <w:r w:rsidRPr="00091BFE">
        <w:rPr>
          <w:rFonts w:eastAsia="Calibri"/>
          <w:bCs/>
          <w:szCs w:val="24"/>
          <w:u w:val="single"/>
        </w:rPr>
        <w:t>rivalries wouldn't actually hurt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To be sure, few doubt that the United States could survive the return of conflict among powers in Asia or the Middle East--but at what cost? </w:t>
      </w:r>
      <w:r w:rsidRPr="00091BFE">
        <w:rPr>
          <w:rFonts w:eastAsia="Calibri"/>
          <w:bCs/>
          <w:szCs w:val="24"/>
          <w:u w:val="single"/>
        </w:rPr>
        <w:t xml:space="preserve">Were </w:t>
      </w:r>
      <w:r w:rsidRPr="00C9335A">
        <w:rPr>
          <w:rFonts w:eastAsia="Calibri"/>
          <w:bCs/>
          <w:szCs w:val="24"/>
          <w:highlight w:val="cyan"/>
          <w:u w:val="single"/>
        </w:rPr>
        <w:t>states</w:t>
      </w:r>
      <w:r w:rsidRPr="00091BFE">
        <w:rPr>
          <w:rFonts w:eastAsia="Calibri"/>
          <w:bCs/>
          <w:szCs w:val="24"/>
          <w:u w:val="single"/>
        </w:rPr>
        <w:t xml:space="preserve"> in one or both of these regions to start competing against one another, they </w:t>
      </w:r>
      <w:r w:rsidRPr="00C9335A">
        <w:rPr>
          <w:rFonts w:eastAsia="Calibri"/>
          <w:bCs/>
          <w:szCs w:val="24"/>
          <w:highlight w:val="cyan"/>
          <w:u w:val="single"/>
        </w:rPr>
        <w:t>would</w:t>
      </w:r>
      <w:r w:rsidRPr="00091BFE">
        <w:rPr>
          <w:rFonts w:eastAsia="Calibri"/>
          <w:bCs/>
          <w:szCs w:val="24"/>
          <w:u w:val="single"/>
        </w:rPr>
        <w:t xml:space="preserve"> likely </w:t>
      </w:r>
      <w:r w:rsidRPr="00C9335A">
        <w:rPr>
          <w:rFonts w:eastAsia="Calibri"/>
          <w:bCs/>
          <w:szCs w:val="24"/>
          <w:highlight w:val="cyan"/>
          <w:u w:val="single"/>
        </w:rPr>
        <w:t>boost their military budgets</w:t>
      </w:r>
      <w:r w:rsidRPr="0079134B">
        <w:rPr>
          <w:rFonts w:eastAsia="Calibri"/>
          <w:bCs/>
          <w:szCs w:val="24"/>
          <w:u w:val="single"/>
        </w:rPr>
        <w:t xml:space="preserve">, arm client states, </w:t>
      </w:r>
      <w:r w:rsidRPr="00C9335A">
        <w:rPr>
          <w:rFonts w:eastAsia="Calibri"/>
          <w:bCs/>
          <w:szCs w:val="24"/>
          <w:highlight w:val="cyan"/>
          <w:u w:val="single"/>
        </w:rPr>
        <w:t>and</w:t>
      </w:r>
      <w:r w:rsidRPr="007F6E6C">
        <w:rPr>
          <w:rFonts w:eastAsia="Calibri"/>
          <w:sz w:val="8"/>
          <w:szCs w:val="24"/>
        </w:rPr>
        <w:t xml:space="preserve"> perhaps even </w:t>
      </w:r>
      <w:r w:rsidRPr="00C9335A">
        <w:rPr>
          <w:rFonts w:eastAsia="Calibri"/>
          <w:bCs/>
          <w:szCs w:val="24"/>
          <w:highlight w:val="cyan"/>
          <w:u w:val="single"/>
        </w:rPr>
        <w:t>start regional proxy wars</w:t>
      </w:r>
      <w:r w:rsidRPr="00091BFE">
        <w:rPr>
          <w:rFonts w:eastAsia="Calibri"/>
          <w:bCs/>
          <w:szCs w:val="24"/>
          <w:u w:val="single"/>
        </w:rPr>
        <w:t>, all of which should concern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in part because its lead in military capabilities </w:t>
      </w:r>
      <w:r w:rsidRPr="00292677">
        <w:rPr>
          <w:rStyle w:val="Emphasis"/>
          <w:sz w:val="10"/>
        </w:rPr>
        <w:t>would narrow. Greater regional insecurity could also produce cascades of nuclear proliferation as powers such as Egypt, Saudi Arabia, Japan, South Korea, and Taiwan built nuclear forces of their</w:t>
      </w:r>
      <w:r w:rsidRPr="007F6E6C">
        <w:rPr>
          <w:rFonts w:eastAsia="Calibri"/>
          <w:sz w:val="8"/>
          <w:szCs w:val="24"/>
        </w:rPr>
        <w:t xml:space="preserve"> own. Those </w:t>
      </w:r>
      <w:r w:rsidRPr="00091BFE">
        <w:rPr>
          <w:rFonts w:eastAsia="Calibri"/>
          <w:bCs/>
          <w:szCs w:val="24"/>
          <w:u w:val="single"/>
        </w:rPr>
        <w:t>countries' regional competitors might then also seek nuclear arsenals</w:t>
      </w:r>
      <w:r w:rsidRPr="007F6E6C">
        <w:rPr>
          <w:rFonts w:eastAsia="Calibri"/>
          <w:sz w:val="8"/>
          <w:szCs w:val="24"/>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091BFE">
        <w:rPr>
          <w:rFonts w:eastAsia="Calibri"/>
          <w:bCs/>
          <w:szCs w:val="24"/>
          <w:u w:val="single"/>
        </w:rPr>
        <w:t xml:space="preserve">As the number of nuclear powers </w:t>
      </w:r>
      <w:r w:rsidRPr="0079134B">
        <w:rPr>
          <w:rFonts w:eastAsia="Calibri"/>
          <w:bCs/>
          <w:szCs w:val="24"/>
          <w:u w:val="single"/>
        </w:rPr>
        <w:t xml:space="preserve">increases, the </w:t>
      </w:r>
      <w:r w:rsidRPr="00C9335A">
        <w:rPr>
          <w:rFonts w:eastAsia="Calibri"/>
          <w:bCs/>
          <w:szCs w:val="24"/>
          <w:highlight w:val="cyan"/>
          <w:u w:val="single"/>
        </w:rPr>
        <w:t>probability of</w:t>
      </w:r>
      <w:r w:rsidRPr="00091BFE">
        <w:rPr>
          <w:rFonts w:eastAsia="Calibri"/>
          <w:bCs/>
          <w:szCs w:val="24"/>
          <w:u w:val="single"/>
        </w:rPr>
        <w:t xml:space="preserve"> illicit transfers, irrational decisions, </w:t>
      </w:r>
      <w:r w:rsidRPr="00C9335A">
        <w:rPr>
          <w:rFonts w:eastAsia="Calibri"/>
          <w:bCs/>
          <w:szCs w:val="24"/>
          <w:highlight w:val="cyan"/>
          <w:u w:val="single"/>
        </w:rPr>
        <w:t>accidents, and unforeseen crises goes up</w:t>
      </w:r>
      <w:r w:rsidRPr="00091BFE">
        <w:rPr>
          <w:rFonts w:eastAsia="Calibri"/>
          <w:bCs/>
          <w:szCs w:val="24"/>
          <w:u w:val="single"/>
        </w:rPr>
        <w:t xml:space="preserve">. </w:t>
      </w:r>
      <w:r w:rsidRPr="007F6E6C">
        <w:rPr>
          <w:rFonts w:eastAsia="Calibri"/>
          <w:sz w:val="8"/>
          <w:szCs w:val="24"/>
        </w:rPr>
        <w:t xml:space="preserve">The case for abandoning the United States' global role misses the underlying security logic of the current approach. </w:t>
      </w:r>
      <w:r w:rsidRPr="00091BFE">
        <w:rPr>
          <w:rFonts w:eastAsia="Calibri"/>
          <w:bCs/>
          <w:szCs w:val="24"/>
          <w:u w:val="single"/>
        </w:rPr>
        <w:t xml:space="preserve">By reassuring allies and actively managing regional relations, </w:t>
      </w:r>
      <w:r w:rsidRPr="00C9335A">
        <w:rPr>
          <w:rFonts w:eastAsia="Calibri"/>
          <w:bCs/>
          <w:szCs w:val="24"/>
          <w:highlight w:val="cyan"/>
          <w:u w:val="single"/>
        </w:rPr>
        <w:t>Washington dampens competition</w:t>
      </w:r>
      <w:r w:rsidRPr="00091BFE">
        <w:rPr>
          <w:rFonts w:eastAsia="Calibri"/>
          <w:bCs/>
          <w:szCs w:val="24"/>
          <w:u w:val="single"/>
        </w:rPr>
        <w:t xml:space="preserve"> in the world s key areas</w:t>
      </w:r>
      <w:r w:rsidRPr="007F6E6C">
        <w:rPr>
          <w:rFonts w:eastAsia="Calibri"/>
          <w:sz w:val="8"/>
          <w:szCs w:val="24"/>
        </w:rPr>
        <w:t xml:space="preserve">, thereby </w:t>
      </w:r>
      <w:r w:rsidRPr="00C9335A">
        <w:rPr>
          <w:rFonts w:eastAsia="Calibri"/>
          <w:bCs/>
          <w:szCs w:val="24"/>
          <w:highlight w:val="cyan"/>
          <w:u w:val="single"/>
        </w:rPr>
        <w:t>preventing the emergence of a hothouse</w:t>
      </w:r>
      <w:r w:rsidRPr="00091BFE">
        <w:rPr>
          <w:rFonts w:eastAsia="Calibri"/>
          <w:bCs/>
          <w:szCs w:val="24"/>
          <w:u w:val="single"/>
        </w:rPr>
        <w:t xml:space="preserve"> in which countries would grow new military capabilities</w:t>
      </w:r>
      <w:r w:rsidRPr="007F6E6C">
        <w:rPr>
          <w:rFonts w:eastAsia="Calibri"/>
          <w:sz w:val="8"/>
          <w:szCs w:val="24"/>
        </w:rPr>
        <w:t xml:space="preserve">. </w:t>
      </w:r>
      <w:r w:rsidRPr="00091BFE">
        <w:rPr>
          <w:rFonts w:eastAsia="Calibri"/>
          <w:bCs/>
          <w:szCs w:val="24"/>
          <w:u w:val="single"/>
        </w:rPr>
        <w:t>For proof that this strategy is working, one need look no further than the defense budgets of the current great powers</w:t>
      </w:r>
      <w:r w:rsidRPr="007F6E6C">
        <w:rPr>
          <w:rFonts w:eastAsia="Calibri"/>
          <w:sz w:val="8"/>
          <w:szCs w:val="24"/>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 On top of all this, </w:t>
      </w:r>
      <w:r w:rsidRPr="00091BFE">
        <w:rPr>
          <w:rFonts w:eastAsia="Calibri"/>
          <w:bCs/>
          <w:szCs w:val="24"/>
          <w:u w:val="single"/>
        </w:rPr>
        <w:t xml:space="preserve">the current </w:t>
      </w:r>
      <w:r w:rsidRPr="00C9335A">
        <w:rPr>
          <w:rFonts w:eastAsia="Calibri"/>
          <w:bCs/>
          <w:szCs w:val="24"/>
          <w:highlight w:val="cyan"/>
          <w:u w:val="single"/>
        </w:rPr>
        <w:t>grand strategy acts as a hedge against</w:t>
      </w:r>
      <w:r w:rsidRPr="00091BFE">
        <w:rPr>
          <w:rFonts w:eastAsia="Calibri"/>
          <w:bCs/>
          <w:szCs w:val="24"/>
          <w:u w:val="single"/>
        </w:rPr>
        <w:t xml:space="preserve"> the emergence </w:t>
      </w:r>
      <w:r w:rsidRPr="00C9335A">
        <w:rPr>
          <w:rFonts w:eastAsia="Calibri"/>
          <w:bCs/>
          <w:szCs w:val="24"/>
          <w:highlight w:val="cyan"/>
          <w:u w:val="single"/>
        </w:rPr>
        <w:t>regional hegemons</w:t>
      </w:r>
      <w:r w:rsidRPr="007F6E6C">
        <w:rPr>
          <w:rFonts w:eastAsia="Calibri"/>
          <w:sz w:val="8"/>
          <w:szCs w:val="24"/>
        </w:rPr>
        <w:t xml:space="preserve">. Some </w:t>
      </w:r>
      <w:r w:rsidRPr="00091BFE">
        <w:rPr>
          <w:rFonts w:eastAsia="Calibri"/>
          <w:bCs/>
          <w:szCs w:val="24"/>
          <w:u w:val="single"/>
        </w:rPr>
        <w:t>supporters of retrenchment argue</w:t>
      </w:r>
      <w:r w:rsidRPr="007F6E6C">
        <w:rPr>
          <w:rFonts w:eastAsia="Calibri"/>
          <w:sz w:val="8"/>
          <w:szCs w:val="24"/>
        </w:rPr>
        <w:t xml:space="preserve"> that </w:t>
      </w:r>
      <w:r w:rsidRPr="00091BFE">
        <w:rPr>
          <w:rFonts w:eastAsia="Calibri"/>
          <w:bCs/>
          <w:szCs w:val="24"/>
          <w:u w:val="single"/>
        </w:rPr>
        <w:t>the U.S.</w:t>
      </w:r>
      <w:r w:rsidRPr="007F6E6C">
        <w:rPr>
          <w:rFonts w:eastAsia="Calibri"/>
          <w:sz w:val="8"/>
          <w:szCs w:val="24"/>
        </w:rPr>
        <w:t xml:space="preserve"> military </w:t>
      </w:r>
      <w:r w:rsidRPr="00091BFE">
        <w:rPr>
          <w:rFonts w:eastAsia="Calibri"/>
          <w:bCs/>
          <w:szCs w:val="24"/>
          <w:u w:val="single"/>
        </w:rPr>
        <w:t>should keep its forces over the horizon and pass the buck to local powers</w:t>
      </w:r>
      <w:r w:rsidRPr="007F6E6C">
        <w:rPr>
          <w:rFonts w:eastAsia="Calibri"/>
          <w:sz w:val="8"/>
          <w:szCs w:val="24"/>
        </w:rPr>
        <w:t xml:space="preserve"> to do the dangerous work of counterbalancing rising regional powers. </w:t>
      </w:r>
      <w:r w:rsidRPr="00091BFE">
        <w:rPr>
          <w:rFonts w:eastAsia="Calibri"/>
          <w:bCs/>
          <w:szCs w:val="24"/>
          <w:u w:val="single"/>
        </w:rPr>
        <w:t>Washington</w:t>
      </w:r>
      <w:r w:rsidRPr="007F6E6C">
        <w:rPr>
          <w:rFonts w:eastAsia="Calibri"/>
          <w:sz w:val="8"/>
          <w:szCs w:val="24"/>
        </w:rPr>
        <w:t xml:space="preserve">, they contend, </w:t>
      </w:r>
      <w:r w:rsidRPr="00091BFE">
        <w:rPr>
          <w:rFonts w:eastAsia="Calibri"/>
          <w:bCs/>
          <w:szCs w:val="24"/>
          <w:u w:val="single"/>
        </w:rPr>
        <w:t>should deploy forces abroad only when a truly credible contender for regional hegemony arises</w:t>
      </w:r>
      <w:r w:rsidRPr="007F6E6C">
        <w:rPr>
          <w:rFonts w:eastAsia="Calibri"/>
          <w:sz w:val="8"/>
          <w:szCs w:val="24"/>
        </w:rPr>
        <w:t>, as in the cases of Germany and Japan during World War II and the Soviet Union during the Cold War. Yet the</w:t>
      </w:r>
      <w:r w:rsidRPr="00091BFE">
        <w:rPr>
          <w:rFonts w:eastAsia="Calibri"/>
          <w:bCs/>
          <w:szCs w:val="24"/>
          <w:u w:val="single"/>
        </w:rPr>
        <w:t>re is already a potential contender for regional hegemony--China--and to balance it,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will need to maintain its key alliances in Asia and the military capacity to intervene there</w:t>
      </w:r>
      <w:r w:rsidRPr="007F6E6C">
        <w:rPr>
          <w:rFonts w:eastAsia="Calibri"/>
          <w:sz w:val="8"/>
          <w:szCs w:val="24"/>
        </w:rPr>
        <w:t xml:space="preserve">. </w:t>
      </w:r>
      <w:r w:rsidRPr="00091BFE">
        <w:rPr>
          <w:rFonts w:eastAsia="Calibri"/>
          <w:bCs/>
          <w:szCs w:val="24"/>
          <w:u w:val="single"/>
        </w:rPr>
        <w:t>The implication is that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should get out of Afghanistan and Iraq, reduce its military presence in Europe, and pivot to Asia. Yet that is exactly what the Obama administration is doing</w:t>
      </w:r>
      <w:r w:rsidRPr="007F6E6C">
        <w:rPr>
          <w:rFonts w:eastAsia="Calibri"/>
          <w:sz w:val="8"/>
          <w:szCs w:val="24"/>
        </w:rPr>
        <w:t xml:space="preserve">. MILITARY DOMINANCE, ECONOMIC PREEMINENCE </w:t>
      </w:r>
      <w:r w:rsidRPr="00091BFE">
        <w:rPr>
          <w:rFonts w:eastAsia="Calibri"/>
          <w:bCs/>
          <w:szCs w:val="24"/>
          <w:u w:val="single"/>
        </w:rPr>
        <w:t>Preoccupied with security issues, critics</w:t>
      </w:r>
      <w:r w:rsidRPr="007F6E6C">
        <w:rPr>
          <w:rFonts w:eastAsia="Calibri"/>
          <w:sz w:val="8"/>
          <w:szCs w:val="24"/>
        </w:rPr>
        <w:t xml:space="preserve"> of the current grand strategy </w:t>
      </w:r>
      <w:r w:rsidRPr="00091BFE">
        <w:rPr>
          <w:rFonts w:eastAsia="Calibri"/>
          <w:bCs/>
          <w:szCs w:val="24"/>
          <w:u w:val="single"/>
        </w:rPr>
        <w:t>miss one of its most important benefits: sustaining an open global economy</w:t>
      </w:r>
      <w:r w:rsidRPr="007F6E6C">
        <w:rPr>
          <w:rFonts w:eastAsia="Calibri"/>
          <w:sz w:val="8"/>
          <w:szCs w:val="24"/>
        </w:rPr>
        <w:t xml:space="preserve"> and a favorable place for the United States within it. To be sure, the sheer size of its output would guarantee the United States a major role in the global economy whatever grand strategy it adopted. Yet </w:t>
      </w:r>
      <w:r w:rsidRPr="00091BFE">
        <w:rPr>
          <w:rFonts w:eastAsia="Calibri"/>
          <w:bCs/>
          <w:szCs w:val="24"/>
          <w:u w:val="single"/>
        </w:rPr>
        <w:t xml:space="preserve">the </w:t>
      </w:r>
      <w:r w:rsidRPr="00711B59">
        <w:rPr>
          <w:rFonts w:eastAsia="Calibri"/>
          <w:bCs/>
          <w:szCs w:val="24"/>
          <w:u w:val="single"/>
        </w:rPr>
        <w:t>country's military dominance undergirds its economic leadership</w:t>
      </w:r>
      <w:r w:rsidRPr="007F6E6C">
        <w:rPr>
          <w:rFonts w:eastAsia="Calibri"/>
          <w:sz w:val="8"/>
          <w:szCs w:val="24"/>
        </w:rPr>
        <w:t xml:space="preserve">. In addition to </w:t>
      </w:r>
      <w:r w:rsidRPr="00711B59">
        <w:rPr>
          <w:rFonts w:eastAsia="Calibri"/>
          <w:bCs/>
          <w:szCs w:val="24"/>
          <w:u w:val="single"/>
        </w:rPr>
        <w:t>protecting the world economy from instability, its military commitments and naval superiority help secure the sea-lanes and other shipping corridors that allow trade to flow freely and cheaply</w:t>
      </w:r>
      <w:r w:rsidRPr="007F6E6C">
        <w:rPr>
          <w:rFonts w:eastAsia="Calibri"/>
          <w:sz w:val="8"/>
          <w:szCs w:val="24"/>
        </w:rPr>
        <w:t xml:space="preserve">. </w:t>
      </w:r>
      <w:r w:rsidRPr="00711B59">
        <w:rPr>
          <w:rFonts w:eastAsia="Calibri"/>
          <w:bCs/>
          <w:szCs w:val="24"/>
          <w:u w:val="single"/>
        </w:rPr>
        <w:t>Were 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to pull back from the world, the task of securing the global commons would get much harder</w:t>
      </w:r>
      <w:r w:rsidRPr="007F6E6C">
        <w:rPr>
          <w:rFonts w:eastAsia="Calibri"/>
          <w:sz w:val="8"/>
          <w:szCs w:val="24"/>
        </w:rPr>
        <w:t xml:space="preserve">. </w:t>
      </w:r>
      <w:r w:rsidRPr="00711B59">
        <w:rPr>
          <w:rFonts w:eastAsia="Calibri"/>
          <w:bCs/>
          <w:szCs w:val="24"/>
          <w:u w:val="single"/>
        </w:rPr>
        <w:t>Washington would have less leverage with which it could convince countries to cooperate on economic matters and less access to the military bases throughout the world needed to keep the seas open.</w:t>
      </w:r>
      <w:r w:rsidRPr="007F6E6C">
        <w:rPr>
          <w:rFonts w:eastAsia="Calibri"/>
          <w:sz w:val="8"/>
          <w:szCs w:val="24"/>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wields its security leverage to shape the overall structure of the global economy.</w:t>
      </w:r>
      <w:r w:rsidRPr="007F6E6C">
        <w:rPr>
          <w:rFonts w:eastAsia="Calibri"/>
          <w:sz w:val="8"/>
          <w:szCs w:val="24"/>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 xml:space="preserve">geopolitical dominance </w:t>
      </w:r>
      <w:r w:rsidRPr="007F6E6C">
        <w:rPr>
          <w:rFonts w:eastAsia="Calibri"/>
          <w:sz w:val="8"/>
          <w:szCs w:val="24"/>
        </w:rPr>
        <w:t xml:space="preserve">also </w:t>
      </w:r>
      <w:r w:rsidRPr="00711B59">
        <w:rPr>
          <w:rFonts w:eastAsia="Calibri"/>
          <w:bCs/>
          <w:szCs w:val="24"/>
          <w:u w:val="single"/>
        </w:rPr>
        <w:t>helps keep the U.S. dollar in place as the world's reserve currency, which confers enormous benefits on the country</w:t>
      </w:r>
      <w:r w:rsidRPr="007F6E6C">
        <w:rPr>
          <w:rFonts w:eastAsia="Calibri"/>
          <w:sz w:val="8"/>
          <w:szCs w:val="24"/>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711B59">
        <w:rPr>
          <w:rFonts w:eastAsia="Calibri"/>
          <w:bCs/>
          <w:szCs w:val="24"/>
          <w:u w:val="single"/>
        </w:rPr>
        <w:t>it extracts disproportionate gains.</w:t>
      </w:r>
      <w:r w:rsidRPr="00091BFE">
        <w:rPr>
          <w:rFonts w:eastAsia="Calibri"/>
          <w:bCs/>
          <w:szCs w:val="24"/>
          <w:u w:val="single"/>
        </w:rPr>
        <w:t xml:space="preserve"> Shirking that responsibility would place those benefits at risk.</w:t>
      </w:r>
      <w:r w:rsidRPr="007F6E6C">
        <w:rPr>
          <w:rFonts w:eastAsia="Calibri"/>
          <w:sz w:val="8"/>
          <w:szCs w:val="24"/>
        </w:rPr>
        <w:t xml:space="preserve"> CREATING COOPERATION </w:t>
      </w:r>
      <w:r w:rsidRPr="00DA6C3A">
        <w:rPr>
          <w:rFonts w:eastAsia="Calibri"/>
          <w:bCs/>
          <w:szCs w:val="24"/>
          <w:u w:val="single"/>
        </w:rPr>
        <w:t>What goes for the global economy goes for other forms of international cooperation</w:t>
      </w:r>
      <w:r w:rsidRPr="007F6E6C">
        <w:rPr>
          <w:rFonts w:eastAsia="Calibri"/>
          <w:sz w:val="8"/>
          <w:szCs w:val="24"/>
        </w:rPr>
        <w:t xml:space="preserve">. Here, too, American leadership benefits many countries but disproportionately helps the United States. </w:t>
      </w:r>
      <w:r w:rsidRPr="00DA6C3A">
        <w:rPr>
          <w:rFonts w:eastAsia="Calibri"/>
          <w:bCs/>
          <w:szCs w:val="24"/>
          <w:u w:val="single"/>
        </w:rPr>
        <w:t xml:space="preserve">In order to counter transnational threats, such as terrorism, piracy, organized crime, climate change, and pandemics, states have </w:t>
      </w:r>
      <w:r w:rsidRPr="00DA6C3A">
        <w:rPr>
          <w:rFonts w:eastAsia="Calibri"/>
          <w:bCs/>
          <w:szCs w:val="24"/>
          <w:u w:val="single"/>
        </w:rPr>
        <w:lastRenderedPageBreak/>
        <w:t>to work together and take collective action</w:t>
      </w:r>
      <w:r w:rsidRPr="007F6E6C">
        <w:rPr>
          <w:rFonts w:eastAsia="Calibri"/>
          <w:sz w:val="8"/>
          <w:szCs w:val="24"/>
        </w:rPr>
        <w:t xml:space="preserve">. But </w:t>
      </w:r>
      <w:r w:rsidRPr="00DA6C3A">
        <w:rPr>
          <w:rFonts w:eastAsia="Calibri"/>
          <w:bCs/>
          <w:szCs w:val="24"/>
          <w:u w:val="single"/>
        </w:rPr>
        <w:t>cooperation does not come about effortlessly</w:t>
      </w:r>
      <w:r w:rsidRPr="007F6E6C">
        <w:rPr>
          <w:rFonts w:eastAsia="Calibri"/>
          <w:sz w:val="8"/>
          <w:szCs w:val="24"/>
        </w:rPr>
        <w:t xml:space="preserve">, especially when national interests diverge. </w:t>
      </w:r>
      <w:r w:rsidRPr="00DA6C3A">
        <w:rPr>
          <w:rFonts w:eastAsia="Calibri"/>
          <w:bCs/>
          <w:szCs w:val="24"/>
          <w:u w:val="single"/>
        </w:rPr>
        <w:t xml:space="preserve">The </w:t>
      </w:r>
      <w:r w:rsidRPr="00C9335A">
        <w:rPr>
          <w:rFonts w:eastAsia="Calibri"/>
          <w:bCs/>
          <w:szCs w:val="24"/>
          <w:highlight w:val="cyan"/>
          <w:u w:val="single"/>
        </w:rPr>
        <w:t>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military efforts</w:t>
      </w:r>
      <w:r w:rsidRPr="00091BFE">
        <w:rPr>
          <w:rFonts w:eastAsia="Calibri"/>
          <w:bCs/>
          <w:szCs w:val="24"/>
          <w:u w:val="single"/>
        </w:rPr>
        <w:t xml:space="preserve"> to promote stability and its broader leadership </w:t>
      </w:r>
      <w:r w:rsidRPr="00C9335A">
        <w:rPr>
          <w:rFonts w:eastAsia="Calibri"/>
          <w:bCs/>
          <w:szCs w:val="24"/>
          <w:highlight w:val="cyan"/>
          <w:u w:val="single"/>
        </w:rPr>
        <w:t>make it easier</w:t>
      </w:r>
      <w:r w:rsidRPr="00091BFE">
        <w:rPr>
          <w:rFonts w:eastAsia="Calibri"/>
          <w:bCs/>
          <w:szCs w:val="24"/>
          <w:u w:val="single"/>
        </w:rPr>
        <w:t xml:space="preserve"> for Washington </w:t>
      </w:r>
      <w:r w:rsidRPr="00C9335A">
        <w:rPr>
          <w:rFonts w:eastAsia="Calibri"/>
          <w:bCs/>
          <w:szCs w:val="24"/>
          <w:highlight w:val="cyan"/>
          <w:u w:val="single"/>
        </w:rPr>
        <w:t>to launch joint initiatives</w:t>
      </w:r>
      <w:r w:rsidRPr="00091BFE">
        <w:rPr>
          <w:rFonts w:eastAsia="Calibri"/>
          <w:bCs/>
          <w:szCs w:val="24"/>
          <w:u w:val="single"/>
        </w:rPr>
        <w:t xml:space="preserve"> and shape them in ways that reflect U.S. interests</w:t>
      </w:r>
      <w:r w:rsidRPr="007F6E6C">
        <w:rPr>
          <w:rFonts w:eastAsia="Calibri"/>
          <w:sz w:val="8"/>
          <w:szCs w:val="24"/>
        </w:rPr>
        <w:t xml:space="preserve">. After all, </w:t>
      </w:r>
      <w:r w:rsidRPr="00091BFE">
        <w:rPr>
          <w:rFonts w:eastAsia="Calibri"/>
          <w:bCs/>
          <w:szCs w:val="24"/>
          <w:u w:val="single"/>
        </w:rPr>
        <w:t>cooperation is hard to come by in regions where chaos reigns, and it flourishes where leaders can anticipate lasting stability</w:t>
      </w:r>
      <w:r w:rsidRPr="007F6E6C">
        <w:rPr>
          <w:rFonts w:eastAsia="Calibri"/>
          <w:sz w:val="8"/>
          <w:szCs w:val="24"/>
        </w:rPr>
        <w:t xml:space="preserve">. U.S. </w:t>
      </w:r>
      <w:r w:rsidRPr="00C9335A">
        <w:rPr>
          <w:rFonts w:eastAsia="Calibri"/>
          <w:bCs/>
          <w:szCs w:val="24"/>
          <w:highlight w:val="cyan"/>
          <w:u w:val="single"/>
        </w:rPr>
        <w:t>alliances</w:t>
      </w:r>
      <w:r w:rsidRPr="007F6E6C">
        <w:rPr>
          <w:rFonts w:eastAsia="Calibri"/>
          <w:sz w:val="8"/>
          <w:szCs w:val="24"/>
        </w:rPr>
        <w:t xml:space="preserve"> are about security first, but they also </w:t>
      </w:r>
      <w:r w:rsidRPr="00C9335A">
        <w:rPr>
          <w:rFonts w:eastAsia="Calibri"/>
          <w:bCs/>
          <w:szCs w:val="24"/>
          <w:highlight w:val="cyan"/>
          <w:u w:val="single"/>
        </w:rPr>
        <w:t>provide</w:t>
      </w:r>
      <w:r w:rsidRPr="00091BFE">
        <w:rPr>
          <w:rFonts w:eastAsia="Calibri"/>
          <w:bCs/>
          <w:szCs w:val="24"/>
          <w:u w:val="single"/>
        </w:rPr>
        <w:t xml:space="preserve"> the political framework and </w:t>
      </w:r>
      <w:r w:rsidRPr="00C9335A">
        <w:rPr>
          <w:rFonts w:eastAsia="Calibri"/>
          <w:bCs/>
          <w:szCs w:val="24"/>
          <w:highlight w:val="cyan"/>
          <w:u w:val="single"/>
        </w:rPr>
        <w:t>channels</w:t>
      </w:r>
      <w:r w:rsidRPr="00091BFE">
        <w:rPr>
          <w:rFonts w:eastAsia="Calibri"/>
          <w:bCs/>
          <w:szCs w:val="24"/>
          <w:u w:val="single"/>
        </w:rPr>
        <w:t xml:space="preserve"> of communication </w:t>
      </w:r>
      <w:r w:rsidRPr="00C9335A">
        <w:rPr>
          <w:rFonts w:eastAsia="Calibri"/>
          <w:bCs/>
          <w:szCs w:val="24"/>
          <w:highlight w:val="cyan"/>
          <w:u w:val="single"/>
        </w:rPr>
        <w:t>for cooperation</w:t>
      </w:r>
      <w:r w:rsidRPr="00091BFE">
        <w:rPr>
          <w:rFonts w:eastAsia="Calibri"/>
          <w:bCs/>
          <w:szCs w:val="24"/>
          <w:u w:val="single"/>
        </w:rPr>
        <w:t xml:space="preserve"> on nonmilitary issue</w:t>
      </w:r>
      <w:r w:rsidRPr="007F6E6C">
        <w:rPr>
          <w:rFonts w:eastAsia="Calibri"/>
          <w:sz w:val="8"/>
          <w:szCs w:val="24"/>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091BFE">
        <w:rPr>
          <w:rFonts w:eastAsia="Calibri"/>
          <w:bCs/>
          <w:szCs w:val="24"/>
          <w:u w:val="single"/>
        </w:rPr>
        <w:t>Thanks to conduits such as this,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 xml:space="preserve">can use bargaining chips in one issue area to make progress in others. </w:t>
      </w:r>
      <w:r w:rsidRPr="00C9335A">
        <w:rPr>
          <w:rFonts w:eastAsia="Calibri"/>
          <w:bCs/>
          <w:szCs w:val="24"/>
          <w:highlight w:val="cyan"/>
          <w:u w:val="single"/>
        </w:rPr>
        <w:t>The benefits of</w:t>
      </w:r>
      <w:r w:rsidRPr="00091BFE">
        <w:rPr>
          <w:rFonts w:eastAsia="Calibri"/>
          <w:bCs/>
          <w:szCs w:val="24"/>
          <w:u w:val="single"/>
        </w:rPr>
        <w:t xml:space="preserve"> these </w:t>
      </w:r>
      <w:r w:rsidRPr="00C9335A">
        <w:rPr>
          <w:rFonts w:eastAsia="Calibri"/>
          <w:bCs/>
          <w:szCs w:val="24"/>
          <w:highlight w:val="cyan"/>
          <w:u w:val="single"/>
        </w:rPr>
        <w:t>communication</w:t>
      </w:r>
      <w:r w:rsidRPr="00091BFE">
        <w:rPr>
          <w:rFonts w:eastAsia="Calibri"/>
          <w:bCs/>
          <w:szCs w:val="24"/>
          <w:u w:val="single"/>
        </w:rPr>
        <w:t xml:space="preserve"> channels </w:t>
      </w:r>
      <w:r w:rsidRPr="00C9335A">
        <w:rPr>
          <w:rFonts w:eastAsia="Calibri"/>
          <w:bCs/>
          <w:szCs w:val="24"/>
          <w:highlight w:val="cyan"/>
          <w:u w:val="single"/>
        </w:rPr>
        <w:t>are especially pronounced when it comes to fighting</w:t>
      </w:r>
      <w:r w:rsidRPr="00091BFE">
        <w:rPr>
          <w:rFonts w:eastAsia="Calibri"/>
          <w:bCs/>
          <w:szCs w:val="24"/>
          <w:u w:val="single"/>
        </w:rPr>
        <w:t xml:space="preserve"> the kinds o</w:t>
      </w:r>
      <w:r w:rsidRPr="00711B59">
        <w:rPr>
          <w:rFonts w:eastAsia="Calibri"/>
          <w:bCs/>
          <w:szCs w:val="24"/>
          <w:u w:val="single"/>
        </w:rPr>
        <w:t xml:space="preserve">f </w:t>
      </w:r>
      <w:r w:rsidRPr="00C9335A">
        <w:rPr>
          <w:rFonts w:eastAsia="Calibri"/>
          <w:bCs/>
          <w:szCs w:val="24"/>
          <w:highlight w:val="cyan"/>
          <w:u w:val="single"/>
        </w:rPr>
        <w:t>threats</w:t>
      </w:r>
      <w:r w:rsidRPr="00711B59">
        <w:rPr>
          <w:rFonts w:eastAsia="Calibri"/>
          <w:bCs/>
          <w:szCs w:val="24"/>
          <w:u w:val="single"/>
        </w:rPr>
        <w:t xml:space="preserve"> that require new forms of cooperation, such as terrorism and pandemics</w:t>
      </w:r>
      <w:r w:rsidRPr="007F6E6C">
        <w:rPr>
          <w:rFonts w:eastAsia="Calibri"/>
          <w:sz w:val="8"/>
          <w:szCs w:val="24"/>
        </w:rPr>
        <w:t xml:space="preserve">. With its alliance system in place,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is in a stronger position</w:t>
      </w:r>
      <w:r w:rsidRPr="00091BFE">
        <w:rPr>
          <w:rFonts w:eastAsia="Calibri"/>
          <w:bCs/>
          <w:szCs w:val="24"/>
          <w:u w:val="single"/>
        </w:rPr>
        <w:t xml:space="preserve"> than it would otherwise be to advance cooperation and share burdens</w:t>
      </w:r>
      <w:r w:rsidRPr="007F6E6C">
        <w:rPr>
          <w:rFonts w:eastAsia="Calibri"/>
          <w:sz w:val="8"/>
          <w:szCs w:val="24"/>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091BFE">
        <w:rPr>
          <w:rFonts w:eastAsia="Calibri"/>
          <w:bCs/>
          <w:szCs w:val="24"/>
          <w:u w:val="single"/>
        </w:rPr>
        <w:t>Sometimes the linkage may be direct; more often it is a factor not mentioned openly but present in the back of statesmen's minds."</w:t>
      </w:r>
      <w:r w:rsidRPr="007F6E6C">
        <w:rPr>
          <w:rFonts w:eastAsia="Calibri"/>
          <w:sz w:val="8"/>
          <w:szCs w:val="24"/>
        </w:rPr>
        <w:t xml:space="preserve"> THE DEVIL WE KNOW Should America come home? For many prominent scholars of international relations, the answer is yes--a view that seems even wiser in the wake of the disaster in Iraq and the Great Recession. Yet </w:t>
      </w:r>
      <w:r w:rsidRPr="00091BFE">
        <w:rPr>
          <w:rFonts w:eastAsia="Calibri"/>
          <w:bCs/>
          <w:szCs w:val="24"/>
          <w:u w:val="single"/>
        </w:rPr>
        <w:t xml:space="preserve">their arguments simply don't hold up. </w:t>
      </w:r>
      <w:r w:rsidRPr="00C9335A">
        <w:rPr>
          <w:rFonts w:eastAsia="Calibri"/>
          <w:bCs/>
          <w:szCs w:val="24"/>
          <w:highlight w:val="cyan"/>
          <w:u w:val="single"/>
        </w:rPr>
        <w:t>There is little evidence that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would save</w:t>
      </w:r>
      <w:r w:rsidRPr="007F6E6C">
        <w:rPr>
          <w:rFonts w:eastAsia="Calibri"/>
          <w:sz w:val="8"/>
          <w:szCs w:val="24"/>
        </w:rPr>
        <w:t xml:space="preserve"> much </w:t>
      </w:r>
      <w:r w:rsidRPr="00C9335A">
        <w:rPr>
          <w:rFonts w:eastAsia="Calibri"/>
          <w:bCs/>
          <w:szCs w:val="24"/>
          <w:highlight w:val="cyan"/>
          <w:u w:val="single"/>
        </w:rPr>
        <w:t>money</w:t>
      </w:r>
      <w:r w:rsidRPr="00C9335A">
        <w:rPr>
          <w:rFonts w:eastAsia="Calibri"/>
          <w:szCs w:val="24"/>
          <w:highlight w:val="cyan"/>
          <w:u w:val="single"/>
        </w:rPr>
        <w:t xml:space="preserve"> switching to a smaller global posture.</w:t>
      </w:r>
      <w:r w:rsidRPr="007F6E6C">
        <w:rPr>
          <w:rFonts w:eastAsia="Calibri"/>
          <w:sz w:val="8"/>
          <w:szCs w:val="24"/>
        </w:rPr>
        <w:t xml:space="preserve"> </w:t>
      </w:r>
      <w:r w:rsidRPr="00C9335A">
        <w:rPr>
          <w:rFonts w:eastAsia="Calibri"/>
          <w:bCs/>
          <w:szCs w:val="24"/>
          <w:highlight w:val="cyan"/>
          <w:u w:val="single"/>
        </w:rPr>
        <w:t>Nor is the current strategy self-defeating: it has not provoked</w:t>
      </w:r>
      <w:r w:rsidRPr="007F6E6C">
        <w:rPr>
          <w:rFonts w:eastAsia="Calibri"/>
          <w:sz w:val="8"/>
          <w:szCs w:val="24"/>
        </w:rPr>
        <w:t xml:space="preserve"> the formation of </w:t>
      </w:r>
      <w:r w:rsidRPr="00C9335A">
        <w:rPr>
          <w:rFonts w:eastAsia="Calibri"/>
          <w:bCs/>
          <w:szCs w:val="24"/>
          <w:highlight w:val="cyan"/>
          <w:u w:val="single"/>
        </w:rPr>
        <w:t>counterbalancing</w:t>
      </w:r>
      <w:r w:rsidRPr="00091BFE">
        <w:rPr>
          <w:rFonts w:eastAsia="Calibri"/>
          <w:bCs/>
          <w:szCs w:val="24"/>
          <w:u w:val="single"/>
        </w:rPr>
        <w:t xml:space="preserve"> coalitions </w:t>
      </w:r>
      <w:r w:rsidRPr="00C9335A">
        <w:rPr>
          <w:rFonts w:eastAsia="Calibri"/>
          <w:bCs/>
          <w:szCs w:val="24"/>
          <w:highlight w:val="cyan"/>
          <w:u w:val="single"/>
        </w:rPr>
        <w:t>or caused</w:t>
      </w:r>
      <w:r w:rsidRPr="00091BFE">
        <w:rPr>
          <w:rFonts w:eastAsia="Calibri"/>
          <w:bCs/>
          <w:szCs w:val="24"/>
          <w:u w:val="single"/>
        </w:rPr>
        <w:t xml:space="preserve"> the country to spend itself into </w:t>
      </w:r>
      <w:r w:rsidRPr="00C9335A">
        <w:rPr>
          <w:rFonts w:eastAsia="Calibri"/>
          <w:bCs/>
          <w:szCs w:val="24"/>
          <w:highlight w:val="cyan"/>
          <w:u w:val="single"/>
        </w:rPr>
        <w:t>economic decline</w:t>
      </w:r>
      <w:r w:rsidRPr="007F6E6C">
        <w:rPr>
          <w:rFonts w:eastAsia="Calibri"/>
          <w:sz w:val="8"/>
          <w:szCs w:val="24"/>
        </w:rPr>
        <w:t xml:space="preserve">. </w:t>
      </w:r>
      <w:r w:rsidRPr="00C9335A">
        <w:rPr>
          <w:rFonts w:eastAsia="Calibri"/>
          <w:bCs/>
          <w:szCs w:val="24"/>
          <w:highlight w:val="cyan"/>
          <w:u w:val="single"/>
        </w:rPr>
        <w:t>Nor will it condemn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to foolhardy wars</w:t>
      </w:r>
      <w:r w:rsidRPr="00091BFE">
        <w:rPr>
          <w:rFonts w:eastAsia="Calibri"/>
          <w:bCs/>
          <w:szCs w:val="24"/>
          <w:u w:val="single"/>
        </w:rPr>
        <w:t xml:space="preserve"> in the future</w:t>
      </w:r>
      <w:r w:rsidRPr="007F6E6C">
        <w:rPr>
          <w:rFonts w:eastAsia="Calibri"/>
          <w:sz w:val="8"/>
          <w:szCs w:val="24"/>
        </w:rPr>
        <w:t xml:space="preserve">. </w:t>
      </w:r>
      <w:r w:rsidRPr="00C9335A">
        <w:rPr>
          <w:rFonts w:eastAsia="Calibri"/>
          <w:bCs/>
          <w:szCs w:val="24"/>
          <w:highlight w:val="cyan"/>
          <w:u w:val="single"/>
        </w:rPr>
        <w:t>What the strategy does do is help prevent the outbreak of conflict</w:t>
      </w:r>
      <w:r w:rsidRPr="00091BFE">
        <w:rPr>
          <w:rFonts w:eastAsia="Calibri"/>
          <w:bCs/>
          <w:szCs w:val="24"/>
          <w:u w:val="single"/>
        </w:rPr>
        <w:t xml:space="preserve"> in the world's most important regions, </w:t>
      </w:r>
      <w:r w:rsidRPr="00C9335A">
        <w:rPr>
          <w:rFonts w:eastAsia="Calibri"/>
          <w:bCs/>
          <w:szCs w:val="24"/>
          <w:highlight w:val="cyan"/>
          <w:u w:val="single"/>
        </w:rPr>
        <w:t>keep the</w:t>
      </w:r>
      <w:r w:rsidRPr="00091BFE">
        <w:rPr>
          <w:rFonts w:eastAsia="Calibri"/>
          <w:bCs/>
          <w:szCs w:val="24"/>
          <w:u w:val="single"/>
        </w:rPr>
        <w:t xml:space="preserve"> global </w:t>
      </w:r>
      <w:r w:rsidRPr="00C9335A">
        <w:rPr>
          <w:rFonts w:eastAsia="Calibri"/>
          <w:bCs/>
          <w:szCs w:val="24"/>
          <w:highlight w:val="cyan"/>
          <w:u w:val="single"/>
        </w:rPr>
        <w:t>economy humming, and make</w:t>
      </w:r>
      <w:r w:rsidRPr="00091BFE">
        <w:rPr>
          <w:rFonts w:eastAsia="Calibri"/>
          <w:bCs/>
          <w:szCs w:val="24"/>
          <w:u w:val="single"/>
        </w:rPr>
        <w:t xml:space="preserve"> international </w:t>
      </w:r>
      <w:r w:rsidRPr="00C9335A">
        <w:rPr>
          <w:rFonts w:eastAsia="Calibri"/>
          <w:bCs/>
          <w:szCs w:val="24"/>
          <w:highlight w:val="cyan"/>
          <w:u w:val="single"/>
        </w:rPr>
        <w:t>cooperation easier</w:t>
      </w:r>
      <w:r w:rsidRPr="00091BFE">
        <w:rPr>
          <w:rFonts w:eastAsia="Calibri"/>
          <w:bCs/>
          <w:szCs w:val="24"/>
          <w:u w:val="single"/>
        </w:rPr>
        <w:t xml:space="preserve">. </w:t>
      </w:r>
      <w:r w:rsidRPr="00C9335A">
        <w:rPr>
          <w:rFonts w:eastAsia="Calibri"/>
          <w:bCs/>
          <w:szCs w:val="24"/>
          <w:highlight w:val="cyan"/>
          <w:u w:val="single"/>
        </w:rPr>
        <w:t>Charting a different course would threaten all these</w:t>
      </w:r>
      <w:r w:rsidRPr="007F6E6C">
        <w:rPr>
          <w:rFonts w:eastAsia="Calibri"/>
          <w:sz w:val="8"/>
          <w:szCs w:val="24"/>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091BFE">
        <w:rPr>
          <w:rFonts w:eastAsia="Calibri"/>
          <w:bCs/>
          <w:szCs w:val="24"/>
          <w:u w:val="single"/>
        </w:rPr>
        <w:t>A grand strategy of actively managing global security and promoting the liberal economic order has served the United States exceptionally well</w:t>
      </w:r>
      <w:r w:rsidRPr="007F6E6C">
        <w:rPr>
          <w:rFonts w:eastAsia="Calibri"/>
          <w:sz w:val="8"/>
          <w:szCs w:val="24"/>
        </w:rPr>
        <w:t xml:space="preserve"> for the past six decades, and </w:t>
      </w:r>
      <w:r w:rsidRPr="00091BFE">
        <w:rPr>
          <w:rFonts w:eastAsia="Calibri"/>
          <w:bCs/>
          <w:szCs w:val="24"/>
          <w:u w:val="single"/>
        </w:rPr>
        <w:t>there is no reason to give it up now. The country's globe-spanning posture is the devil we know, and a world with a disengaged America is the devil we don't know</w:t>
      </w:r>
      <w:r w:rsidRPr="007F6E6C">
        <w:rPr>
          <w:rFonts w:eastAsia="Calibri"/>
          <w:sz w:val="8"/>
          <w:szCs w:val="24"/>
        </w:rPr>
        <w:t xml:space="preserve">. </w:t>
      </w:r>
      <w:r w:rsidRPr="00C9335A">
        <w:rPr>
          <w:rFonts w:eastAsia="Calibri"/>
          <w:bCs/>
          <w:szCs w:val="24"/>
          <w:highlight w:val="cyan"/>
          <w:u w:val="single"/>
        </w:rPr>
        <w:t>Were American leaders to choose retrenchment, they would</w:t>
      </w:r>
      <w:r w:rsidRPr="00091BFE">
        <w:rPr>
          <w:rFonts w:eastAsia="Calibri"/>
          <w:bCs/>
          <w:szCs w:val="24"/>
          <w:u w:val="single"/>
        </w:rPr>
        <w:t xml:space="preserve"> in essence </w:t>
      </w:r>
      <w:r w:rsidRPr="00C9335A">
        <w:rPr>
          <w:rFonts w:eastAsia="Calibri"/>
          <w:bCs/>
          <w:szCs w:val="24"/>
          <w:highlight w:val="cyan"/>
          <w:u w:val="single"/>
        </w:rPr>
        <w:t>be running a massive experiment</w:t>
      </w:r>
      <w:r w:rsidRPr="00091BFE">
        <w:rPr>
          <w:rFonts w:eastAsia="Calibri"/>
          <w:bCs/>
          <w:szCs w:val="24"/>
          <w:u w:val="single"/>
        </w:rPr>
        <w:t xml:space="preserve"> to test how the world would work without an engaged and liberal leading power. </w:t>
      </w:r>
      <w:r w:rsidRPr="00C9335A">
        <w:rPr>
          <w:rFonts w:eastAsia="Calibri"/>
          <w:bCs/>
          <w:szCs w:val="24"/>
          <w:highlight w:val="cyan"/>
          <w:u w:val="single"/>
        </w:rPr>
        <w:t>The results could</w:t>
      </w:r>
      <w:r w:rsidRPr="007F6E6C">
        <w:rPr>
          <w:rFonts w:eastAsia="Calibri"/>
          <w:sz w:val="8"/>
          <w:szCs w:val="24"/>
        </w:rPr>
        <w:t xml:space="preserve"> well </w:t>
      </w:r>
      <w:r w:rsidRPr="00C9335A">
        <w:rPr>
          <w:rFonts w:eastAsia="Calibri"/>
          <w:bCs/>
          <w:szCs w:val="24"/>
          <w:highlight w:val="cyan"/>
          <w:u w:val="single"/>
        </w:rPr>
        <w:t>be disastrous</w:t>
      </w:r>
      <w:r w:rsidRPr="007F6E6C">
        <w:rPr>
          <w:rFonts w:eastAsia="Calibri"/>
          <w:sz w:val="8"/>
          <w:szCs w:val="24"/>
        </w:rPr>
        <w:t>.</w:t>
      </w:r>
    </w:p>
    <w:p w:rsidR="00EC550F" w:rsidRDefault="00EC550F" w:rsidP="00EC550F">
      <w:pPr>
        <w:rPr>
          <w:rFonts w:eastAsia="Calibri"/>
          <w:sz w:val="8"/>
          <w:szCs w:val="24"/>
        </w:rPr>
      </w:pPr>
    </w:p>
    <w:p w:rsidR="00EC550F" w:rsidRPr="007F6E6C" w:rsidRDefault="00EC550F" w:rsidP="00EC550F">
      <w:pPr>
        <w:rPr>
          <w:rFonts w:eastAsia="Calibri"/>
          <w:sz w:val="8"/>
          <w:szCs w:val="24"/>
        </w:rPr>
      </w:pPr>
    </w:p>
    <w:p w:rsidR="00EC550F" w:rsidRPr="00D67410" w:rsidRDefault="00EC550F" w:rsidP="00EC550F">
      <w:pPr>
        <w:pStyle w:val="Heading4"/>
      </w:pPr>
      <w:r>
        <w:t>Mexican economic collapse causes instability</w:t>
      </w:r>
    </w:p>
    <w:p w:rsidR="00EC550F" w:rsidRPr="00D67410" w:rsidRDefault="00EC550F" w:rsidP="00EC550F">
      <w:r w:rsidRPr="00D67410">
        <w:rPr>
          <w:b/>
        </w:rPr>
        <w:t>Barnes 11</w:t>
      </w:r>
      <w:r w:rsidRPr="00D67410">
        <w:rPr>
          <w:rStyle w:val="apple-converted-space"/>
          <w:rFonts w:eastAsiaTheme="majorEastAsia"/>
        </w:rPr>
        <w:t> </w:t>
      </w:r>
      <w:r w:rsidRPr="00D67410">
        <w:t>– (4/29/11, Joe, Bonner Means Baker Fellow James A. Baker III Institute for Public Policy Rice University, “Oil and U.S.-Mexico Bilateral Relations,”</w:t>
      </w:r>
      <w:r w:rsidRPr="00D67410">
        <w:rPr>
          <w:rStyle w:val="apple-converted-space"/>
          <w:rFonts w:eastAsiaTheme="majorEastAsia"/>
        </w:rPr>
        <w:t> </w:t>
      </w:r>
      <w:hyperlink r:id="rId14" w:tgtFrame="_blank" w:history="1">
        <w:r w:rsidRPr="00D67410">
          <w:rPr>
            <w:rStyle w:val="Hyperlink"/>
          </w:rPr>
          <w:t>http://bakerinstitute.org/publications/EF-pub-BarnesBilateral-04292011.pdf</w:t>
        </w:r>
      </w:hyperlink>
      <w:r w:rsidRPr="00D67410">
        <w:t>)</w:t>
      </w:r>
    </w:p>
    <w:p w:rsidR="00EC550F" w:rsidRPr="00D67410" w:rsidRDefault="00EC550F" w:rsidP="00EC550F">
      <w:pPr>
        <w:rPr>
          <w:sz w:val="12"/>
        </w:rPr>
      </w:pPr>
      <w:r w:rsidRPr="00C9335A">
        <w:rPr>
          <w:rStyle w:val="StyleBoldUnderline"/>
          <w:highlight w:val="cyan"/>
        </w:rPr>
        <w:t>There is</w:t>
      </w:r>
      <w:r w:rsidRPr="00D67410">
        <w:rPr>
          <w:sz w:val="12"/>
        </w:rPr>
        <w:t xml:space="preserve"> already </w:t>
      </w:r>
      <w:r w:rsidRPr="00A70E54">
        <w:rPr>
          <w:rStyle w:val="StyleBoldUnderline"/>
        </w:rPr>
        <w:t xml:space="preserve">a </w:t>
      </w:r>
      <w:r w:rsidRPr="00A70E54">
        <w:rPr>
          <w:rStyle w:val="StyleBoldUnderline"/>
          <w:highlight w:val="cyan"/>
        </w:rPr>
        <w:t>short</w:t>
      </w:r>
      <w:r w:rsidRPr="00A70E54">
        <w:rPr>
          <w:rStyle w:val="StyleBoldUnderline"/>
        </w:rPr>
        <w:t>- to medium-</w:t>
      </w:r>
      <w:r w:rsidRPr="00A70E54">
        <w:rPr>
          <w:rStyle w:val="StyleBoldUnderline"/>
          <w:highlight w:val="cyan"/>
        </w:rPr>
        <w:t xml:space="preserve">term risk </w:t>
      </w:r>
      <w:r w:rsidRPr="00C9335A">
        <w:rPr>
          <w:rStyle w:val="StyleBoldUnderline"/>
          <w:highlight w:val="cyan"/>
        </w:rPr>
        <w:t xml:space="preserve">of </w:t>
      </w:r>
      <w:r w:rsidRPr="00A70E54">
        <w:rPr>
          <w:rStyle w:val="StyleBoldUnderline"/>
        </w:rPr>
        <w:t xml:space="preserve">substantial </w:t>
      </w:r>
      <w:r w:rsidRPr="00C9335A">
        <w:rPr>
          <w:rStyle w:val="StyleBoldUnderline"/>
          <w:highlight w:val="cyan"/>
        </w:rPr>
        <w:t>instability in Mexico</w:t>
      </w:r>
      <w:r w:rsidRPr="00836DB0">
        <w:rPr>
          <w:rStyle w:val="StyleBoldUnderline"/>
        </w:rPr>
        <w:t xml:space="preserve">.  As noted, the country </w:t>
      </w:r>
      <w:r w:rsidRPr="00A70E54">
        <w:rPr>
          <w:rStyle w:val="StyleBoldUnderline"/>
        </w:rPr>
        <w:t xml:space="preserve">is </w:t>
      </w:r>
      <w:r w:rsidRPr="00C9335A">
        <w:rPr>
          <w:rStyle w:val="StyleBoldUnderline"/>
          <w:highlight w:val="cyan"/>
        </w:rPr>
        <w:t xml:space="preserve">enduring </w:t>
      </w:r>
      <w:r w:rsidRPr="00A70E54">
        <w:rPr>
          <w:rStyle w:val="StyleBoldUnderline"/>
        </w:rPr>
        <w:t xml:space="preserve">extremely </w:t>
      </w:r>
      <w:r w:rsidRPr="00C9335A">
        <w:rPr>
          <w:rStyle w:val="StyleBoldUnderline"/>
          <w:highlight w:val="cyan"/>
        </w:rPr>
        <w:t>high levels of drug-related violence.</w:t>
      </w:r>
      <w:r w:rsidRPr="00D67410">
        <w:t> </w:t>
      </w:r>
      <w:r w:rsidRPr="00D67410">
        <w:rPr>
          <w:sz w:val="12"/>
        </w:rPr>
        <w:t xml:space="preserve"> Even if the Mexican government eventually succeeds in its efforts to suppress this violence, the process is likely to be expensive, bloody, and corrosive in terms of hu</w:t>
      </w:r>
      <w:r>
        <w:rPr>
          <w:sz w:val="12"/>
        </w:rPr>
        <w:t>man</w:t>
      </w:r>
      <w:r w:rsidRPr="00D67410">
        <w:rPr>
          <w:sz w:val="12"/>
        </w:rPr>
        <w:t xml:space="preserve"> rights.  A </w:t>
      </w:r>
      <w:r w:rsidRPr="00A70E54">
        <w:rPr>
          <w:rStyle w:val="StyleBoldUnderline"/>
        </w:rPr>
        <w:t xml:space="preserve">period of </w:t>
      </w:r>
      <w:r w:rsidRPr="00C9335A">
        <w:rPr>
          <w:rStyle w:val="StyleBoldUnderline"/>
          <w:highlight w:val="cyan"/>
        </w:rPr>
        <w:t>feeble economic growth</w:t>
      </w:r>
      <w:r w:rsidRPr="00836DB0">
        <w:rPr>
          <w:rStyle w:val="StyleBoldUnderline"/>
        </w:rPr>
        <w:t xml:space="preserve">, combined with a fiscal crisis associated with a drop in revenues from Pemex, </w:t>
      </w:r>
      <w:r w:rsidRPr="00C9335A">
        <w:rPr>
          <w:rStyle w:val="StyleBoldUnderline"/>
          <w:highlight w:val="cyan"/>
        </w:rPr>
        <w:t xml:space="preserve">could create a “perfect storm” south of the border.   </w:t>
      </w:r>
      <w:r w:rsidRPr="00A70E54">
        <w:rPr>
          <w:rStyle w:val="StyleBoldUnderline"/>
        </w:rPr>
        <w:t xml:space="preserve">If this were to occur, </w:t>
      </w:r>
      <w:r w:rsidRPr="00C9335A">
        <w:rPr>
          <w:rStyle w:val="StyleBoldUnderline"/>
          <w:highlight w:val="cyan"/>
        </w:rPr>
        <w:t>Washington would have no choice but to respond</w:t>
      </w:r>
      <w:r w:rsidRPr="00836DB0">
        <w:rPr>
          <w:rStyle w:val="StyleBoldUnderline"/>
        </w:rPr>
        <w:t xml:space="preserve">.  In the longer-term, the </w:t>
      </w:r>
      <w:r w:rsidRPr="00C9335A">
        <w:rPr>
          <w:rStyle w:val="StyleBoldUnderline"/>
          <w:highlight w:val="cyan"/>
        </w:rPr>
        <w:t>U</w:t>
      </w:r>
      <w:r w:rsidRPr="00836DB0">
        <w:rPr>
          <w:rStyle w:val="StyleBoldUnderline"/>
        </w:rPr>
        <w:t xml:space="preserve">nited </w:t>
      </w:r>
      <w:r w:rsidRPr="00C9335A">
        <w:rPr>
          <w:rStyle w:val="StyleBoldUnderline"/>
          <w:highlight w:val="cyan"/>
        </w:rPr>
        <w:t>S</w:t>
      </w:r>
      <w:r w:rsidRPr="00836DB0">
        <w:rPr>
          <w:rStyle w:val="StyleBoldUnderline"/>
        </w:rPr>
        <w:t xml:space="preserve">tates </w:t>
      </w:r>
      <w:r w:rsidRPr="00C9335A">
        <w:rPr>
          <w:rStyle w:val="StyleBoldUnderline"/>
          <w:highlight w:val="cyan"/>
        </w:rPr>
        <w:t>has a clear interest in robust economic growth</w:t>
      </w:r>
      <w:r w:rsidRPr="00836DB0">
        <w:rPr>
          <w:rStyle w:val="StyleBoldUnderline"/>
        </w:rPr>
        <w:t xml:space="preserve"> and fiscal sustainability </w:t>
      </w:r>
      <w:r w:rsidRPr="00C9335A">
        <w:rPr>
          <w:rStyle w:val="StyleBoldUnderline"/>
          <w:highlight w:val="cyan"/>
        </w:rPr>
        <w:t>in Mexico</w:t>
      </w:r>
      <w:r w:rsidRPr="00836DB0">
        <w:rPr>
          <w:rStyle w:val="StyleBoldUnderline"/>
        </w:rPr>
        <w:t xml:space="preserve">.  </w:t>
      </w:r>
      <w:r w:rsidRPr="00D67410">
        <w:rPr>
          <w:sz w:val="12"/>
        </w:rPr>
        <w:t>There is at least one major example of the U.S. coming to Mexico’s aid in an economic emergency.  In 1994, the United States extended US$20 billion in loan guarantees to Mexico when the peso collapsed, in large part to make U.S. creditors whole.  Not least, a healthy Mexican economy would reduce the flow of illegal immigration to the United States.  To the extent that prospects for such growth and sustainability are enhanced by reform of Pemex, the United States should be supportive.  It might be best, in terms of U.S. economic and commercial interests, were Pemex to be fully privatized, but even partial reforms would be welcome.  Not all national oil companies are created equal: Pemex’s development into something like Norway’s Statol would mark an important improvement.</w:t>
      </w:r>
    </w:p>
    <w:p w:rsidR="00EC550F" w:rsidRDefault="00EC550F" w:rsidP="00EC550F">
      <w:pPr>
        <w:pStyle w:val="Heading4"/>
      </w:pPr>
      <w:r w:rsidRPr="00626095">
        <w:lastRenderedPageBreak/>
        <w:t>Mexico’s economy is critical to the US – collapse causes decline of US economy and competitiveness</w:t>
      </w:r>
      <w:r>
        <w:t xml:space="preserve"> </w:t>
      </w:r>
    </w:p>
    <w:p w:rsidR="00EC550F" w:rsidRPr="00626095" w:rsidRDefault="00EC550F" w:rsidP="00EC550F">
      <w:r w:rsidRPr="00626095">
        <w:rPr>
          <w:rStyle w:val="StyleStyleBold12pt"/>
        </w:rPr>
        <w:t>O’Neal ’13</w:t>
      </w:r>
      <w:r>
        <w:t xml:space="preserve"> -</w:t>
      </w:r>
      <w:r w:rsidRPr="00626095">
        <w:t xml:space="preserve"> Shannon K. O’Neil is a senior fellow for Latin America Studies at the Council on Foreign Relations (CFR) a nonpartisan foreign-policy think tank and membership organization, </w:t>
      </w:r>
      <w:r>
        <w:t>(</w:t>
      </w:r>
      <w:r w:rsidRPr="00626095">
        <w:t>“Two Nations Indivisible”, it’s a book</w:t>
      </w:r>
      <w:r>
        <w:t>)</w:t>
      </w:r>
    </w:p>
    <w:p w:rsidR="00EC550F" w:rsidRPr="00626095" w:rsidRDefault="00EC550F" w:rsidP="00EC550F">
      <w:pPr>
        <w:rPr>
          <w:rStyle w:val="StyleBoldUnderline"/>
        </w:rPr>
      </w:pPr>
      <w:r w:rsidRPr="00626095">
        <w:rPr>
          <w:sz w:val="16"/>
        </w:rPr>
        <w:t xml:space="preserve">Mexico has come a long way in the last three decades, shifting from a closed to an open economy, from booms and busts to macroeconomic stability, and from a poor to a middle class nation. But it has yet to unlock its true growth potential, or to match the economic gains and growth rates seen in many of its emerging market peers—China, South Korea, Brazil, and Peru. One might sum up U.S. interest as friendly concern for a neighbor, and it is indeed that. But the U.S. economic future is also increasingly tied to Mexico. </w:t>
      </w:r>
      <w:r w:rsidRPr="00626095">
        <w:rPr>
          <w:rStyle w:val="StyleBoldUnderline"/>
          <w:highlight w:val="cyan"/>
        </w:rPr>
        <w:t xml:space="preserve">A </w:t>
      </w:r>
      <w:r w:rsidRPr="00626095">
        <w:rPr>
          <w:rStyle w:val="StyleBoldUnderline"/>
        </w:rPr>
        <w:t xml:space="preserve">real </w:t>
      </w:r>
      <w:r w:rsidRPr="00626095">
        <w:rPr>
          <w:rStyle w:val="StyleBoldUnderline"/>
          <w:highlight w:val="cyan"/>
        </w:rPr>
        <w:t>economic partnership between the two neighbors can be more than just an engine for Mexico</w:t>
      </w:r>
      <w:r w:rsidRPr="00626095">
        <w:rPr>
          <w:rStyle w:val="StyleBoldUnderline"/>
        </w:rPr>
        <w:t>’s economic middle; it can help</w:t>
      </w:r>
      <w:r w:rsidRPr="00626095">
        <w:rPr>
          <w:sz w:val="16"/>
        </w:rPr>
        <w:t xml:space="preserve"> protect and expand </w:t>
      </w:r>
      <w:r w:rsidRPr="00626095">
        <w:rPr>
          <w:rStyle w:val="StyleBoldUnderline"/>
          <w:highlight w:val="cyan"/>
        </w:rPr>
        <w:t>America’s middle class</w:t>
      </w:r>
      <w:r w:rsidRPr="00626095">
        <w:rPr>
          <w:sz w:val="16"/>
          <w:highlight w:val="cyan"/>
        </w:rPr>
        <w:t>.</w:t>
      </w:r>
      <w:r w:rsidRPr="00626095">
        <w:rPr>
          <w:sz w:val="16"/>
        </w:rPr>
        <w:t xml:space="preserve"> The United States’ economic </w:t>
      </w:r>
      <w:r w:rsidRPr="00626095">
        <w:rPr>
          <w:rStyle w:val="StyleBoldUnderline"/>
          <w:highlight w:val="cyan"/>
        </w:rPr>
        <w:t>reliance on Mexico</w:t>
      </w:r>
      <w:r w:rsidRPr="00626095">
        <w:rPr>
          <w:rStyle w:val="StyleBoldUnderline"/>
        </w:rPr>
        <w:t xml:space="preserve"> is no less real just because it </w:t>
      </w:r>
      <w:r w:rsidRPr="00626095">
        <w:rPr>
          <w:rStyle w:val="StyleBoldUnderline"/>
          <w:highlight w:val="cyan"/>
        </w:rPr>
        <w:t>is overlooked</w:t>
      </w:r>
      <w:r w:rsidRPr="00626095">
        <w:rPr>
          <w:sz w:val="16"/>
        </w:rPr>
        <w:t xml:space="preserve">. Already </w:t>
      </w:r>
      <w:r w:rsidRPr="00626095">
        <w:rPr>
          <w:rStyle w:val="StyleBoldUnderline"/>
        </w:rPr>
        <w:t>twenty-two of the fifty U.S. states claim Mexico as their first or second destination for exports</w:t>
      </w:r>
      <w:r w:rsidRPr="00626095">
        <w:rPr>
          <w:sz w:val="16"/>
        </w:rPr>
        <w:t xml:space="preserve">. Leading the pack are the border states. Each month Texan companies send over US$7 billion and their Californian counterparts almost US$2 billion in goods to their neigh bor.82 But this bonanza isn’t limited just to the border. ‘The economies of states such as South Dakota, Nebraska, and New Hampshire now depend on exports to Mexico as well. </w:t>
      </w:r>
      <w:r w:rsidRPr="00626095">
        <w:rPr>
          <w:rStyle w:val="StyleBoldUnderline"/>
        </w:rPr>
        <w:t xml:space="preserve">U.S. companies in </w:t>
      </w:r>
      <w:r w:rsidRPr="00626095">
        <w:rPr>
          <w:rStyle w:val="StyleBoldUnderline"/>
          <w:highlight w:val="cyan"/>
        </w:rPr>
        <w:t>industries</w:t>
      </w:r>
      <w:r w:rsidRPr="00626095">
        <w:rPr>
          <w:rStyle w:val="StyleBoldUnderline"/>
        </w:rPr>
        <w:t xml:space="preserve"> as diverse as elec tronic equipment, household appliances, paper products, red meat, pears, and grapes </w:t>
      </w:r>
      <w:r w:rsidRPr="00626095">
        <w:rPr>
          <w:rStyle w:val="StyleBoldUnderline"/>
          <w:highlight w:val="cyan"/>
        </w:rPr>
        <w:t>rely today on Mexican industry and consumers for their liveli hoods</w:t>
      </w:r>
      <w:r w:rsidRPr="00626095">
        <w:rPr>
          <w:rFonts w:eastAsia="Times New Roman"/>
          <w:color w:val="000000"/>
          <w:sz w:val="16"/>
          <w:highlight w:val="cyan"/>
        </w:rPr>
        <w:t>.</w:t>
      </w:r>
      <w:r w:rsidRPr="00626095">
        <w:rPr>
          <w:rFonts w:eastAsia="Times New Roman"/>
          <w:color w:val="000000"/>
          <w:sz w:val="16"/>
        </w:rPr>
        <w:t xml:space="preserve"> Because of these ties, </w:t>
      </w:r>
      <w:r w:rsidRPr="00626095">
        <w:rPr>
          <w:rStyle w:val="StyleBoldUnderline"/>
        </w:rPr>
        <w:t>economic expansion to the south will boost growth to the north</w:t>
      </w:r>
      <w:r w:rsidRPr="00626095">
        <w:rPr>
          <w:rFonts w:eastAsia="Times New Roman"/>
          <w:color w:val="000000"/>
          <w:sz w:val="16"/>
        </w:rPr>
        <w:t xml:space="preserve">. The opposite is also true; future downturns in Puebla will mean layoffs in Peoria. </w:t>
      </w:r>
      <w:r w:rsidRPr="00626095">
        <w:rPr>
          <w:rStyle w:val="StyleBoldUnderline"/>
        </w:rPr>
        <w:t xml:space="preserve">This dependence through </w:t>
      </w:r>
      <w:r w:rsidRPr="00626095">
        <w:rPr>
          <w:rStyle w:val="StyleBoldUnderline"/>
          <w:highlight w:val="cyan"/>
        </w:rPr>
        <w:t>economic integration</w:t>
      </w:r>
      <w:r w:rsidRPr="00626095">
        <w:rPr>
          <w:rStyle w:val="StyleBoldUnderline"/>
        </w:rPr>
        <w:t xml:space="preserve"> with Mexico </w:t>
      </w:r>
      <w:r w:rsidRPr="00626095">
        <w:rPr>
          <w:rStyle w:val="StyleBoldUnderline"/>
          <w:highlight w:val="cyan"/>
        </w:rPr>
        <w:t>is only deepening</w:t>
      </w:r>
      <w:r w:rsidRPr="00626095">
        <w:rPr>
          <w:rFonts w:eastAsia="Times New Roman"/>
          <w:color w:val="000000"/>
          <w:sz w:val="16"/>
        </w:rPr>
        <w:t xml:space="preserve"> as companies worldwide transform the way they make things. American businesses such as Ford, General Electric, Honeywell, Intel, and Hewlett-Packard have rebounded by “near-shoring” or opening fac tories in nearby Mexico. Less recognized, </w:t>
      </w:r>
      <w:r w:rsidRPr="00626095">
        <w:rPr>
          <w:rStyle w:val="StyleBoldUnderline"/>
        </w:rPr>
        <w:t>this has saved many U.S. jobs in the process</w:t>
      </w:r>
      <w:r w:rsidRPr="00626095">
        <w:rPr>
          <w:rFonts w:eastAsia="Times New Roman"/>
          <w:color w:val="000000"/>
          <w:sz w:val="16"/>
        </w:rPr>
        <w:t xml:space="preserve">.83 Studies estimate that roughly </w:t>
      </w:r>
      <w:r w:rsidRPr="00626095">
        <w:rPr>
          <w:rStyle w:val="StyleBoldUnderline"/>
          <w:highlight w:val="cyan"/>
        </w:rPr>
        <w:t>40 percent of Mexican-made products value is actually “made in the U.S.A</w:t>
      </w:r>
      <w:r w:rsidRPr="00626095">
        <w:rPr>
          <w:rStyle w:val="StyleBoldUnderline"/>
        </w:rPr>
        <w:t>.”—</w:t>
      </w:r>
      <w:r w:rsidRPr="00626095">
        <w:rPr>
          <w:rStyle w:val="StyleBoldUnderline"/>
          <w:highlight w:val="cyan"/>
        </w:rPr>
        <w:t>ten times that of Chinese-made goods</w:t>
      </w:r>
      <w:r w:rsidRPr="00626095">
        <w:rPr>
          <w:rFonts w:eastAsia="Times New Roman"/>
          <w:color w:val="000000"/>
          <w:sz w:val="16"/>
        </w:rPr>
        <w:t xml:space="preserve">.84 In this age of inexorable globalization, </w:t>
      </w:r>
      <w:r w:rsidRPr="00626095">
        <w:rPr>
          <w:rStyle w:val="StyleBoldUnderline"/>
        </w:rPr>
        <w:t>U.S. eco nomic cooperation with Mexico holds out the hope</w:t>
      </w:r>
      <w:r w:rsidRPr="00626095">
        <w:rPr>
          <w:rFonts w:eastAsia="Times New Roman"/>
          <w:color w:val="000000"/>
          <w:sz w:val="16"/>
        </w:rPr>
        <w:t>—and indeed the promise—</w:t>
      </w:r>
      <w:r w:rsidRPr="00626095">
        <w:rPr>
          <w:rStyle w:val="StyleBoldUnderline"/>
        </w:rPr>
        <w:t>of stopping the wholesale decampment of manufacturing firms to trans-Pacific locales</w:t>
      </w:r>
      <w:r w:rsidRPr="00626095">
        <w:rPr>
          <w:rFonts w:eastAsia="Times New Roman"/>
          <w:color w:val="000000"/>
          <w:sz w:val="16"/>
        </w:rPr>
        <w:t xml:space="preserve">. Misunderstood by U.S. politicians and pundits alike, NAFTA, and Mexican outsourcing more generally, can he a good thing for U.S. work ers and the U.S. middle class. With a different mindset and approach, </w:t>
      </w:r>
      <w:r w:rsidRPr="00626095">
        <w:rPr>
          <w:rStyle w:val="StyleBoldUnderline"/>
          <w:highlight w:val="cyan"/>
        </w:rPr>
        <w:t>U.S.-Mexico economic ties can help boost America’s chances in the global economic race</w:t>
      </w:r>
      <w:r w:rsidRPr="00626095">
        <w:rPr>
          <w:rFonts w:eastAsia="Times New Roman"/>
          <w:color w:val="000000"/>
          <w:sz w:val="16"/>
        </w:rPr>
        <w:t xml:space="preserve">. </w:t>
      </w:r>
      <w:r w:rsidRPr="00626095">
        <w:rPr>
          <w:rStyle w:val="StyleBoldUnderline"/>
          <w:highlight w:val="cyan"/>
        </w:rPr>
        <w:t>Using raw data</w:t>
      </w:r>
      <w:r w:rsidRPr="00626095">
        <w:rPr>
          <w:rFonts w:eastAsia="Times New Roman"/>
          <w:color w:val="000000"/>
          <w:sz w:val="16"/>
        </w:rPr>
        <w:t xml:space="preserve"> collected confidentially </w:t>
      </w:r>
      <w:r w:rsidRPr="00626095">
        <w:rPr>
          <w:rStyle w:val="StyleBoldUnderline"/>
        </w:rPr>
        <w:t>from</w:t>
      </w:r>
      <w:r w:rsidRPr="00626095">
        <w:rPr>
          <w:rFonts w:eastAsia="Times New Roman"/>
          <w:color w:val="000000"/>
          <w:sz w:val="16"/>
        </w:rPr>
        <w:t xml:space="preserve"> thousands of large U.S</w:t>
      </w:r>
      <w:r w:rsidRPr="00626095">
        <w:rPr>
          <w:rStyle w:val="StyleBoldUnderline"/>
        </w:rPr>
        <w:t>. multinational manufacturing firms</w:t>
      </w:r>
      <w:r w:rsidRPr="00626095">
        <w:rPr>
          <w:rFonts w:eastAsia="Times New Roman"/>
          <w:color w:val="000000"/>
          <w:sz w:val="16"/>
        </w:rPr>
        <w:t xml:space="preserve">, two </w:t>
      </w:r>
      <w:r w:rsidRPr="00626095">
        <w:rPr>
          <w:rStyle w:val="StyleBoldUnderline"/>
        </w:rPr>
        <w:t xml:space="preserve">Harvard Business School professors, along with a </w:t>
      </w:r>
      <w:r w:rsidRPr="00626095">
        <w:rPr>
          <w:rStyle w:val="StyleBoldUnderline"/>
          <w:highlight w:val="cyan"/>
        </w:rPr>
        <w:t>colleague</w:t>
      </w:r>
      <w:r w:rsidRPr="00626095">
        <w:rPr>
          <w:rStyle w:val="StyleBoldUnderline"/>
        </w:rPr>
        <w:t xml:space="preserve"> from the University of Michigan</w:t>
      </w:r>
      <w:r w:rsidRPr="00626095">
        <w:rPr>
          <w:rFonts w:eastAsia="Times New Roman"/>
          <w:color w:val="000000"/>
          <w:sz w:val="16"/>
        </w:rPr>
        <w:t xml:space="preserve">, upend the conventional wisdom, </w:t>
      </w:r>
      <w:r w:rsidRPr="00626095">
        <w:rPr>
          <w:rStyle w:val="StyleBoldUnderline"/>
          <w:highlight w:val="cyan"/>
        </w:rPr>
        <w:t>find</w:t>
      </w:r>
      <w:r w:rsidRPr="00626095">
        <w:rPr>
          <w:rStyle w:val="StyleBoldUnderline"/>
        </w:rPr>
        <w:t xml:space="preserve">ing that </w:t>
      </w:r>
      <w:r w:rsidRPr="00626095">
        <w:rPr>
          <w:rStyle w:val="StyleBoldUnderline"/>
          <w:highlight w:val="cyan"/>
        </w:rPr>
        <w:t>as companies ramp up investment</w:t>
      </w:r>
      <w:r w:rsidRPr="00626095">
        <w:rPr>
          <w:rStyle w:val="StyleBoldUnderline"/>
        </w:rPr>
        <w:t xml:space="preserve"> and employment </w:t>
      </w:r>
      <w:r w:rsidRPr="00626095">
        <w:rPr>
          <w:rStyle w:val="StyleBoldUnderline"/>
          <w:highlight w:val="cyan"/>
        </w:rPr>
        <w:t>abroad they also invest and hire more people at home</w:t>
      </w:r>
      <w:r w:rsidRPr="00626095">
        <w:rPr>
          <w:rFonts w:eastAsia="Times New Roman"/>
          <w:color w:val="000000"/>
          <w:sz w:val="16"/>
        </w:rPr>
        <w:t xml:space="preserve">.8 </w:t>
      </w:r>
      <w:r w:rsidRPr="00626095">
        <w:rPr>
          <w:rStyle w:val="StyleBoldUnderline"/>
        </w:rPr>
        <w:t>Companies become more productive—and more competitive—and with their better products, lower prices, and higher sales, they create new jobs all around</w:t>
      </w:r>
      <w:r w:rsidRPr="00626095">
        <w:rPr>
          <w:rFonts w:eastAsia="Times New Roman"/>
          <w:color w:val="000000"/>
          <w:sz w:val="16"/>
        </w:rPr>
        <w:t xml:space="preserve">.86 The study shows that, on average, when a firm hires ten employees abroad, it will actually hire, not lay off at least two employees at home. This means that </w:t>
      </w:r>
      <w:r>
        <w:rPr>
          <w:rStyle w:val="StyleBoldUnderline"/>
          <w:highlight w:val="cyan"/>
        </w:rPr>
        <w:t>efforts to stop “oftshoring”</w:t>
      </w:r>
      <w:r w:rsidRPr="00626095">
        <w:rPr>
          <w:rStyle w:val="StyleBoldUnderline"/>
          <w:highlight w:val="cyan"/>
        </w:rPr>
        <w:t xml:space="preserve"> might actually have the reverse </w:t>
      </w:r>
      <w:r w:rsidRPr="00626095">
        <w:rPr>
          <w:rStyle w:val="StyleBoldUnderline"/>
        </w:rPr>
        <w:t xml:space="preserve">and perverse </w:t>
      </w:r>
      <w:r w:rsidRPr="00626095">
        <w:rPr>
          <w:rStyle w:val="StyleBoldUnderline"/>
          <w:highlight w:val="cyan"/>
        </w:rPr>
        <w:t xml:space="preserve">effect </w:t>
      </w:r>
      <w:r w:rsidRPr="00626095">
        <w:rPr>
          <w:rStyle w:val="StyleBoldUnderline"/>
        </w:rPr>
        <w:t>of undermining U.S. jobs.</w:t>
      </w:r>
      <w:r>
        <w:rPr>
          <w:rStyle w:val="StyleBoldUnderline"/>
        </w:rPr>
        <w:t xml:space="preserve"> </w:t>
      </w:r>
    </w:p>
    <w:p w:rsidR="00EC550F" w:rsidRPr="004F58FF" w:rsidRDefault="00EC550F" w:rsidP="00EC550F">
      <w:pPr>
        <w:pStyle w:val="Heading4"/>
        <w:rPr>
          <w:rFonts w:eastAsia="SimSun" w:cs="Arial"/>
          <w:lang w:eastAsia="zh-CN"/>
        </w:rPr>
      </w:pPr>
      <w:r w:rsidRPr="004F58FF">
        <w:rPr>
          <w:rFonts w:eastAsia="SimSun" w:cs="Arial"/>
          <w:lang w:eastAsia="zh-CN"/>
        </w:rPr>
        <w:t>Global economic decline causes nuclear war</w:t>
      </w:r>
    </w:p>
    <w:p w:rsidR="00EC550F" w:rsidRPr="004F58FF" w:rsidRDefault="00EC550F" w:rsidP="00EC550F">
      <w:pPr>
        <w:rPr>
          <w:rStyle w:val="StyleStyleBold12pt"/>
        </w:rPr>
      </w:pPr>
      <w:r w:rsidRPr="004F58FF">
        <w:rPr>
          <w:rStyle w:val="StyleStyleBold12pt"/>
        </w:rPr>
        <w:t xml:space="preserve">Auslin ‘9 </w:t>
      </w:r>
    </w:p>
    <w:p w:rsidR="00EC550F" w:rsidRPr="004F58FF" w:rsidRDefault="00EC550F" w:rsidP="00EC550F">
      <w:pPr>
        <w:rPr>
          <w:rFonts w:eastAsia="SimSun"/>
          <w:sz w:val="16"/>
          <w:szCs w:val="16"/>
          <w:lang w:eastAsia="zh-CN"/>
        </w:rPr>
      </w:pPr>
      <w:r w:rsidRPr="004F58FF">
        <w:rPr>
          <w:rFonts w:eastAsia="SimSun"/>
          <w:sz w:val="16"/>
          <w:szCs w:val="16"/>
          <w:lang w:eastAsia="zh-CN"/>
        </w:rPr>
        <w:t>(Michael, Resident Scholar – American Enterprise Institute, and Desmond Lachman – Resident Fellow – American Enterprise Institute, “The Global Economy Unravels”, Forbes, 3-6, http://www.aei.org/article/100187)</w:t>
      </w:r>
    </w:p>
    <w:p w:rsidR="00EC550F" w:rsidRPr="004F58FF" w:rsidRDefault="00EC550F" w:rsidP="00EC550F">
      <w:pPr>
        <w:rPr>
          <w:rFonts w:eastAsia="SimSun"/>
          <w:szCs w:val="24"/>
          <w:lang w:eastAsia="zh-CN"/>
        </w:rPr>
      </w:pPr>
      <w:r w:rsidRPr="004F58FF">
        <w:rPr>
          <w:rFonts w:eastAsia="SimSun"/>
          <w:sz w:val="16"/>
          <w:szCs w:val="24"/>
          <w:lang w:eastAsia="zh-CN"/>
        </w:rPr>
        <w:t xml:space="preserve">What do these trends mean in the short and medium term? The Great Depression showed how social and </w:t>
      </w:r>
      <w:r w:rsidRPr="00C9335A">
        <w:rPr>
          <w:rFonts w:eastAsia="SimSun"/>
          <w:bCs/>
          <w:szCs w:val="26"/>
          <w:highlight w:val="cyan"/>
          <w:u w:val="single"/>
          <w:bdr w:val="single" w:sz="4" w:space="0" w:color="auto"/>
        </w:rPr>
        <w:t>global chaos</w:t>
      </w:r>
      <w:r w:rsidRPr="00C9335A">
        <w:rPr>
          <w:rFonts w:eastAsia="SimSun"/>
          <w:sz w:val="16"/>
          <w:szCs w:val="24"/>
          <w:highlight w:val="cyan"/>
          <w:lang w:eastAsia="zh-CN"/>
        </w:rPr>
        <w:t xml:space="preserve"> </w:t>
      </w:r>
      <w:r w:rsidRPr="00C9335A">
        <w:rPr>
          <w:rFonts w:eastAsia="SimSun"/>
          <w:bCs/>
          <w:szCs w:val="26"/>
          <w:highlight w:val="cyan"/>
          <w:u w:val="single"/>
        </w:rPr>
        <w:t>followed</w:t>
      </w:r>
      <w:r w:rsidRPr="004F58FF">
        <w:rPr>
          <w:rFonts w:eastAsia="SimSun"/>
          <w:bCs/>
          <w:szCs w:val="26"/>
          <w:u w:val="single"/>
        </w:rPr>
        <w:t xml:space="preserve"> hard on </w:t>
      </w:r>
      <w:r w:rsidRPr="00C9335A">
        <w:rPr>
          <w:rFonts w:eastAsia="SimSun"/>
          <w:bCs/>
          <w:szCs w:val="26"/>
          <w:highlight w:val="cyan"/>
          <w:u w:val="single"/>
        </w:rPr>
        <w:t>economic collapse</w:t>
      </w:r>
      <w:r w:rsidRPr="004F58FF">
        <w:rPr>
          <w:rFonts w:eastAsia="SimSun"/>
          <w:sz w:val="16"/>
          <w:szCs w:val="24"/>
          <w:lang w:eastAsia="zh-CN"/>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4F58FF">
        <w:rPr>
          <w:rFonts w:eastAsia="SimSun"/>
          <w:bCs/>
          <w:szCs w:val="26"/>
          <w:u w:val="single"/>
        </w:rPr>
        <w:t>The threat of instability is a pressing concern</w:t>
      </w:r>
      <w:r w:rsidRPr="004F58FF">
        <w:rPr>
          <w:rFonts w:eastAsia="SimSun"/>
          <w:sz w:val="16"/>
          <w:szCs w:val="24"/>
          <w:lang w:eastAsia="zh-CN"/>
        </w:rPr>
        <w:t xml:space="preserve">. China, until last year the world's fastest growing economy, just reported that 20 million migrant laborers lost their jobs. Even in the flush times of recent years, </w:t>
      </w:r>
      <w:r w:rsidRPr="004F58FF">
        <w:rPr>
          <w:rFonts w:eastAsia="SimSun"/>
          <w:bCs/>
          <w:szCs w:val="26"/>
          <w:u w:val="single"/>
        </w:rPr>
        <w:t>China faced</w:t>
      </w:r>
      <w:r w:rsidRPr="004F58FF">
        <w:rPr>
          <w:rFonts w:eastAsia="SimSun"/>
          <w:sz w:val="16"/>
          <w:szCs w:val="24"/>
          <w:lang w:eastAsia="zh-CN"/>
        </w:rPr>
        <w:t xml:space="preserve"> upward of </w:t>
      </w:r>
      <w:r w:rsidRPr="004F58FF">
        <w:rPr>
          <w:rFonts w:eastAsia="SimSun"/>
          <w:bCs/>
          <w:szCs w:val="26"/>
          <w:u w:val="single"/>
        </w:rPr>
        <w:t>70,000 labor uprisings a year</w:t>
      </w:r>
      <w:r w:rsidRPr="004F58FF">
        <w:rPr>
          <w:rFonts w:eastAsia="SimSun"/>
          <w:sz w:val="16"/>
          <w:szCs w:val="24"/>
          <w:lang w:eastAsia="zh-CN"/>
        </w:rPr>
        <w:t xml:space="preserve">. </w:t>
      </w:r>
      <w:r w:rsidRPr="00C9335A">
        <w:rPr>
          <w:rFonts w:eastAsia="SimSun"/>
          <w:bCs/>
          <w:szCs w:val="26"/>
          <w:highlight w:val="cyan"/>
          <w:u w:val="single"/>
        </w:rPr>
        <w:t>A</w:t>
      </w:r>
      <w:r w:rsidRPr="004F58FF">
        <w:rPr>
          <w:rFonts w:eastAsia="SimSun"/>
          <w:bCs/>
          <w:szCs w:val="26"/>
          <w:u w:val="single"/>
        </w:rPr>
        <w:t xml:space="preserve"> sustained </w:t>
      </w:r>
      <w:r w:rsidRPr="00C9335A">
        <w:rPr>
          <w:rFonts w:eastAsia="SimSun"/>
          <w:bCs/>
          <w:szCs w:val="26"/>
          <w:highlight w:val="cyan"/>
          <w:u w:val="single"/>
        </w:rPr>
        <w:t>downturn poses grave</w:t>
      </w:r>
      <w:r w:rsidRPr="004F58FF">
        <w:rPr>
          <w:rFonts w:eastAsia="SimSun"/>
          <w:bCs/>
          <w:szCs w:val="26"/>
          <w:u w:val="single"/>
        </w:rPr>
        <w:t xml:space="preserve"> and possibly immediate </w:t>
      </w:r>
      <w:r w:rsidRPr="00C9335A">
        <w:rPr>
          <w:rFonts w:eastAsia="SimSun"/>
          <w:bCs/>
          <w:szCs w:val="26"/>
          <w:highlight w:val="cyan"/>
          <w:u w:val="single"/>
        </w:rPr>
        <w:t>threats to Chinese</w:t>
      </w:r>
      <w:r w:rsidRPr="004F58FF">
        <w:rPr>
          <w:rFonts w:eastAsia="SimSun"/>
          <w:bCs/>
          <w:szCs w:val="26"/>
          <w:u w:val="single"/>
        </w:rPr>
        <w:t xml:space="preserve"> internal </w:t>
      </w:r>
      <w:r w:rsidRPr="00C9335A">
        <w:rPr>
          <w:rFonts w:eastAsia="SimSun"/>
          <w:bCs/>
          <w:szCs w:val="26"/>
          <w:highlight w:val="cyan"/>
          <w:u w:val="single"/>
        </w:rPr>
        <w:t>stability</w:t>
      </w:r>
      <w:r w:rsidRPr="004F58FF">
        <w:rPr>
          <w:rFonts w:eastAsia="SimSun"/>
          <w:sz w:val="16"/>
          <w:szCs w:val="24"/>
          <w:lang w:eastAsia="zh-CN"/>
        </w:rPr>
        <w:t xml:space="preserve">. The regime in Beijing may be faced with a choice of repressing its own people or diverting their energies outward, leading to conflict with China's neighbors. </w:t>
      </w:r>
      <w:r w:rsidRPr="004F58FF">
        <w:rPr>
          <w:rFonts w:eastAsia="SimSun"/>
          <w:bCs/>
          <w:szCs w:val="26"/>
          <w:u w:val="single"/>
        </w:rPr>
        <w:t>Russia</w:t>
      </w:r>
      <w:r w:rsidRPr="004F58FF">
        <w:rPr>
          <w:rFonts w:eastAsia="SimSun"/>
          <w:sz w:val="16"/>
          <w:szCs w:val="24"/>
          <w:lang w:eastAsia="zh-CN"/>
        </w:rPr>
        <w:t xml:space="preserve">, an oil state completely dependent on energy sales, </w:t>
      </w:r>
      <w:r w:rsidRPr="004F58FF">
        <w:rPr>
          <w:rFonts w:eastAsia="SimSun"/>
          <w:bCs/>
          <w:szCs w:val="26"/>
          <w:u w:val="single"/>
        </w:rPr>
        <w:t>has had to put down riots in its Far East as well as in downtown Moscow</w:t>
      </w:r>
      <w:r w:rsidRPr="004F58FF">
        <w:rPr>
          <w:rFonts w:eastAsia="SimSun"/>
          <w:sz w:val="16"/>
          <w:szCs w:val="24"/>
          <w:lang w:eastAsia="zh-CN"/>
        </w:rPr>
        <w:t xml:space="preserve">. Vladimir Putin's rule has been predicated on squeezing civil liberties while providing economic largesse. If that devil's bargain falls apart, then </w:t>
      </w:r>
      <w:r w:rsidRPr="00C9335A">
        <w:rPr>
          <w:rFonts w:eastAsia="SimSun"/>
          <w:bCs/>
          <w:szCs w:val="26"/>
          <w:highlight w:val="cyan"/>
          <w:u w:val="single"/>
        </w:rPr>
        <w:t>wide</w:t>
      </w:r>
      <w:r w:rsidRPr="004F58FF">
        <w:rPr>
          <w:rFonts w:eastAsia="SimSun"/>
          <w:bCs/>
          <w:szCs w:val="26"/>
          <w:u w:val="single"/>
        </w:rPr>
        <w:t xml:space="preserve">-scale </w:t>
      </w:r>
      <w:r w:rsidRPr="00C9335A">
        <w:rPr>
          <w:rFonts w:eastAsia="SimSun"/>
          <w:bCs/>
          <w:szCs w:val="26"/>
          <w:highlight w:val="cyan"/>
          <w:u w:val="single"/>
        </w:rPr>
        <w:t>repression in</w:t>
      </w:r>
      <w:r w:rsidRPr="004F58FF">
        <w:rPr>
          <w:rFonts w:eastAsia="SimSun"/>
          <w:bCs/>
          <w:szCs w:val="26"/>
          <w:u w:val="single"/>
        </w:rPr>
        <w:t xml:space="preserve">side </w:t>
      </w:r>
      <w:r w:rsidRPr="00C9335A">
        <w:rPr>
          <w:rFonts w:eastAsia="SimSun"/>
          <w:bCs/>
          <w:szCs w:val="26"/>
          <w:highlight w:val="cyan"/>
          <w:u w:val="single"/>
        </w:rPr>
        <w:t>Russia, along with a</w:t>
      </w:r>
      <w:r w:rsidRPr="004F58FF">
        <w:rPr>
          <w:rFonts w:eastAsia="SimSun"/>
          <w:sz w:val="16"/>
          <w:szCs w:val="24"/>
          <w:lang w:eastAsia="zh-CN"/>
        </w:rPr>
        <w:t xml:space="preserve"> continuing </w:t>
      </w:r>
      <w:r w:rsidRPr="00C9335A">
        <w:rPr>
          <w:rFonts w:eastAsia="SimSun"/>
          <w:bCs/>
          <w:szCs w:val="26"/>
          <w:highlight w:val="cyan"/>
          <w:u w:val="single"/>
        </w:rPr>
        <w:t xml:space="preserve">threatening posture </w:t>
      </w:r>
      <w:r w:rsidRPr="00C9335A">
        <w:rPr>
          <w:rFonts w:eastAsia="SimSun"/>
          <w:bCs/>
          <w:szCs w:val="26"/>
          <w:highlight w:val="cyan"/>
          <w:u w:val="single"/>
        </w:rPr>
        <w:lastRenderedPageBreak/>
        <w:t>toward</w:t>
      </w:r>
      <w:r w:rsidRPr="00C9335A">
        <w:rPr>
          <w:rFonts w:eastAsia="SimSun"/>
          <w:sz w:val="16"/>
          <w:szCs w:val="24"/>
          <w:highlight w:val="cyan"/>
          <w:lang w:eastAsia="zh-CN"/>
        </w:rPr>
        <w:t xml:space="preserve"> </w:t>
      </w:r>
      <w:r w:rsidRPr="004F58FF">
        <w:rPr>
          <w:rFonts w:eastAsia="SimSun"/>
          <w:sz w:val="16"/>
          <w:szCs w:val="24"/>
          <w:lang w:eastAsia="zh-CN"/>
        </w:rPr>
        <w:t xml:space="preserve">Russia's </w:t>
      </w:r>
      <w:r w:rsidRPr="00C9335A">
        <w:rPr>
          <w:rFonts w:eastAsia="SimSun"/>
          <w:bCs/>
          <w:szCs w:val="26"/>
          <w:highlight w:val="cyan"/>
          <w:u w:val="single"/>
        </w:rPr>
        <w:t>neighbors</w:t>
      </w:r>
      <w:r w:rsidRPr="00C9335A">
        <w:rPr>
          <w:rFonts w:eastAsia="SimSun"/>
          <w:sz w:val="16"/>
          <w:szCs w:val="24"/>
          <w:highlight w:val="cyan"/>
          <w:lang w:eastAsia="zh-CN"/>
        </w:rPr>
        <w:t xml:space="preserve">, </w:t>
      </w:r>
      <w:r w:rsidRPr="00C9335A">
        <w:rPr>
          <w:rFonts w:eastAsia="SimSun"/>
          <w:bCs/>
          <w:szCs w:val="26"/>
          <w:highlight w:val="cyan"/>
          <w:u w:val="single"/>
        </w:rPr>
        <w:t>is likely</w:t>
      </w:r>
      <w:r w:rsidRPr="004F58FF">
        <w:rPr>
          <w:rFonts w:eastAsia="SimSun"/>
          <w:sz w:val="16"/>
          <w:szCs w:val="24"/>
          <w:lang w:eastAsia="zh-CN"/>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4F58FF">
        <w:rPr>
          <w:rFonts w:eastAsia="SimSun"/>
          <w:bCs/>
          <w:szCs w:val="26"/>
          <w:u w:val="single"/>
        </w:rPr>
        <w:t>Europe as a whole will face dangerously increasing tensions</w:t>
      </w:r>
      <w:r w:rsidRPr="004F58FF">
        <w:rPr>
          <w:rFonts w:eastAsia="SimSun"/>
          <w:sz w:val="16"/>
          <w:szCs w:val="24"/>
          <w:lang w:eastAsia="zh-CN"/>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C9335A">
        <w:rPr>
          <w:rFonts w:eastAsia="SimSun"/>
          <w:bCs/>
          <w:szCs w:val="26"/>
          <w:highlight w:val="cyan"/>
          <w:u w:val="single"/>
        </w:rPr>
        <w:t>A</w:t>
      </w:r>
      <w:r w:rsidRPr="004F58FF">
        <w:rPr>
          <w:rFonts w:eastAsia="SimSun"/>
          <w:bCs/>
          <w:szCs w:val="26"/>
          <w:u w:val="single"/>
        </w:rPr>
        <w:t xml:space="preserve"> prolonged </w:t>
      </w:r>
      <w:r w:rsidRPr="00C9335A">
        <w:rPr>
          <w:rFonts w:eastAsia="SimSun"/>
          <w:bCs/>
          <w:szCs w:val="26"/>
          <w:highlight w:val="cyan"/>
          <w:u w:val="single"/>
        </w:rPr>
        <w:t>global</w:t>
      </w:r>
      <w:r w:rsidRPr="004F58FF">
        <w:rPr>
          <w:rFonts w:eastAsia="SimSun"/>
          <w:bCs/>
          <w:szCs w:val="26"/>
          <w:u w:val="single"/>
        </w:rPr>
        <w:t xml:space="preserve"> downturn</w:t>
      </w:r>
      <w:r w:rsidRPr="004F58FF">
        <w:rPr>
          <w:rFonts w:eastAsia="SimSun"/>
          <w:sz w:val="16"/>
          <w:szCs w:val="24"/>
          <w:lang w:eastAsia="zh-CN"/>
        </w:rPr>
        <w:t xml:space="preserve">, </w:t>
      </w:r>
      <w:r w:rsidRPr="004F58FF">
        <w:rPr>
          <w:rFonts w:eastAsia="SimSun"/>
          <w:bCs/>
          <w:szCs w:val="26"/>
          <w:u w:val="single"/>
        </w:rPr>
        <w:t xml:space="preserve">let alone a </w:t>
      </w:r>
      <w:r w:rsidRPr="00C9335A">
        <w:rPr>
          <w:rFonts w:eastAsia="SimSun"/>
          <w:bCs/>
          <w:szCs w:val="26"/>
          <w:highlight w:val="cyan"/>
          <w:u w:val="single"/>
        </w:rPr>
        <w:t>collapse</w:t>
      </w:r>
      <w:r w:rsidRPr="00C9335A">
        <w:rPr>
          <w:rFonts w:eastAsia="SimSun"/>
          <w:sz w:val="16"/>
          <w:szCs w:val="24"/>
          <w:highlight w:val="cyan"/>
          <w:lang w:eastAsia="zh-CN"/>
        </w:rPr>
        <w:t xml:space="preserve">, </w:t>
      </w:r>
      <w:r w:rsidRPr="00C9335A">
        <w:rPr>
          <w:rFonts w:eastAsia="SimSun"/>
          <w:bCs/>
          <w:szCs w:val="26"/>
          <w:highlight w:val="cyan"/>
          <w:u w:val="single"/>
        </w:rPr>
        <w:t xml:space="preserve">would </w:t>
      </w:r>
      <w:r w:rsidRPr="00C9335A">
        <w:rPr>
          <w:rStyle w:val="Emphasis"/>
          <w:highlight w:val="cyan"/>
        </w:rPr>
        <w:t>dramatically raise tensions</w:t>
      </w:r>
      <w:r w:rsidRPr="004F58FF">
        <w:rPr>
          <w:rFonts w:eastAsia="SimSun"/>
          <w:bCs/>
          <w:szCs w:val="26"/>
          <w:u w:val="single"/>
        </w:rPr>
        <w:t xml:space="preserve"> inside these countries</w:t>
      </w:r>
      <w:r w:rsidRPr="004F58FF">
        <w:rPr>
          <w:rFonts w:eastAsia="SimSun"/>
          <w:sz w:val="16"/>
          <w:szCs w:val="24"/>
          <w:lang w:eastAsia="zh-CN"/>
        </w:rPr>
        <w:t xml:space="preserve">. </w:t>
      </w:r>
      <w:r w:rsidRPr="00C9335A">
        <w:rPr>
          <w:rFonts w:eastAsia="SimSun"/>
          <w:bCs/>
          <w:szCs w:val="26"/>
          <w:highlight w:val="cyan"/>
          <w:u w:val="single"/>
        </w:rPr>
        <w:t>Couple that with</w:t>
      </w:r>
      <w:r w:rsidRPr="004F58FF">
        <w:rPr>
          <w:rFonts w:eastAsia="SimSun"/>
          <w:sz w:val="16"/>
          <w:szCs w:val="24"/>
          <w:lang w:eastAsia="zh-CN"/>
        </w:rPr>
        <w:t xml:space="preserve"> possible protectionist legislation in the United States, </w:t>
      </w:r>
      <w:r w:rsidRPr="004F58FF">
        <w:rPr>
          <w:rFonts w:eastAsia="SimSun"/>
          <w:bCs/>
          <w:szCs w:val="26"/>
          <w:u w:val="single"/>
        </w:rPr>
        <w:t xml:space="preserve">unresolved ethnic and territorial </w:t>
      </w:r>
      <w:r w:rsidRPr="00C9335A">
        <w:rPr>
          <w:rFonts w:eastAsia="SimSun"/>
          <w:bCs/>
          <w:szCs w:val="26"/>
          <w:highlight w:val="cyan"/>
          <w:u w:val="single"/>
        </w:rPr>
        <w:t xml:space="preserve">disputes in </w:t>
      </w:r>
      <w:r w:rsidRPr="00C9335A">
        <w:rPr>
          <w:rFonts w:eastAsia="SimSun"/>
          <w:bCs/>
          <w:szCs w:val="26"/>
          <w:highlight w:val="cyan"/>
          <w:u w:val="single"/>
          <w:bdr w:val="single" w:sz="4" w:space="0" w:color="auto"/>
        </w:rPr>
        <w:t>all regions of the globe</w:t>
      </w:r>
      <w:r w:rsidRPr="004F58FF">
        <w:rPr>
          <w:rFonts w:eastAsia="SimSun"/>
          <w:sz w:val="16"/>
          <w:szCs w:val="24"/>
          <w:lang w:eastAsia="zh-CN"/>
        </w:rPr>
        <w:t xml:space="preserve"> and a loss of confidence that world leaders actually know what they are doing. </w:t>
      </w:r>
      <w:r w:rsidRPr="00C9335A">
        <w:rPr>
          <w:rFonts w:eastAsia="SimSun"/>
          <w:bCs/>
          <w:szCs w:val="26"/>
          <w:highlight w:val="cyan"/>
          <w:u w:val="single"/>
        </w:rPr>
        <w:t>The result may be</w:t>
      </w:r>
      <w:r w:rsidRPr="004F58FF">
        <w:rPr>
          <w:rFonts w:eastAsia="SimSun"/>
          <w:bCs/>
          <w:szCs w:val="26"/>
          <w:u w:val="single"/>
        </w:rPr>
        <w:t xml:space="preserve"> a series of </w:t>
      </w:r>
      <w:r w:rsidRPr="00C9335A">
        <w:rPr>
          <w:rFonts w:eastAsia="SimSun"/>
          <w:bCs/>
          <w:szCs w:val="26"/>
          <w:highlight w:val="cyan"/>
          <w:u w:val="single"/>
        </w:rPr>
        <w:t xml:space="preserve">small explosions that coalesce into a </w:t>
      </w:r>
      <w:r w:rsidRPr="00C9335A">
        <w:rPr>
          <w:rFonts w:eastAsia="SimSun"/>
          <w:bCs/>
          <w:szCs w:val="26"/>
          <w:highlight w:val="cyan"/>
          <w:u w:val="single"/>
          <w:bdr w:val="single" w:sz="4" w:space="0" w:color="auto"/>
        </w:rPr>
        <w:t>big bang</w:t>
      </w:r>
      <w:r w:rsidRPr="004F58FF">
        <w:rPr>
          <w:rFonts w:eastAsia="SimSun"/>
          <w:sz w:val="16"/>
          <w:szCs w:val="24"/>
          <w:lang w:eastAsia="zh-CN"/>
        </w:rPr>
        <w:t xml:space="preserve">. </w:t>
      </w:r>
    </w:p>
    <w:p w:rsidR="00EC550F" w:rsidRDefault="00EC550F" w:rsidP="00EC550F">
      <w:pPr>
        <w:pStyle w:val="Heading2"/>
      </w:pPr>
      <w:r>
        <w:lastRenderedPageBreak/>
        <w:t>Plan</w:t>
      </w:r>
    </w:p>
    <w:p w:rsidR="00EC550F" w:rsidRPr="00A95C00" w:rsidRDefault="00EC550F" w:rsidP="00EC550F">
      <w:pPr>
        <w:pStyle w:val="Heading4"/>
      </w:pPr>
      <w:r>
        <w:t xml:space="preserve">The United States federal government ought to include the United Mexican States in the </w:t>
      </w:r>
      <w:r w:rsidRPr="006D5EDD">
        <w:t>Trans-Atlantic Trade and Investment Partnership.</w:t>
      </w:r>
    </w:p>
    <w:p w:rsidR="00EC550F" w:rsidRDefault="00EC550F" w:rsidP="00EC550F">
      <w:pPr>
        <w:pStyle w:val="Heading2"/>
      </w:pPr>
      <w:r>
        <w:lastRenderedPageBreak/>
        <w:t>Contention 2 - EU Relations</w:t>
      </w:r>
    </w:p>
    <w:p w:rsidR="00EC550F" w:rsidRPr="00342A61" w:rsidRDefault="00EC550F" w:rsidP="00EC550F">
      <w:pPr>
        <w:pStyle w:val="Heading4"/>
      </w:pPr>
      <w:r>
        <w:t>Negotiations with Mexico are necessary to the success of TTIP</w:t>
      </w:r>
    </w:p>
    <w:p w:rsidR="00EC550F" w:rsidRPr="00342A61" w:rsidRDefault="00EC550F" w:rsidP="00EC550F">
      <w:r w:rsidRPr="00C9335A">
        <w:rPr>
          <w:rStyle w:val="StyleStyleBold12pt"/>
          <w:highlight w:val="cyan"/>
        </w:rPr>
        <w:t>Knigge 2/26</w:t>
      </w:r>
      <w:r>
        <w:t>/13 – (Michael, “EU-US trade deal is 'unique opportunity'”, DW, http://www.dw.de/eu-us-trade-deal-is-unique-opportunity/a-16584523?maca=en-rss-en-top-1022-rdf)//javi</w:t>
      </w:r>
    </w:p>
    <w:p w:rsidR="00EC550F" w:rsidRDefault="00EC550F" w:rsidP="00EC550F">
      <w:pPr>
        <w:rPr>
          <w:rStyle w:val="StyleBoldUnderline"/>
        </w:rPr>
      </w:pPr>
      <w:r w:rsidRPr="00342A61">
        <w:rPr>
          <w:rStyle w:val="StyleBoldUnderline"/>
        </w:rPr>
        <w:t>Experts are skeptical as to whether such an agreement can ever be reached. They point to similar visions of free, transatlantic trade</w:t>
      </w:r>
      <w:r w:rsidRPr="00CA1DBB">
        <w:rPr>
          <w:sz w:val="16"/>
        </w:rPr>
        <w:t xml:space="preserve"> from the past that fizzled out in the political chambers of Washington and Brussels. After the multi-year and ultimately fruitless worldwide trade deal called the Doha Development Agenda failed in 2008, Washington is also tired of endless discussion. In order to gauge the seriousness of Europeans on the matter, the Obama administration has recently been anxious for a clear signal from Brussels. Yet </w:t>
      </w:r>
      <w:r w:rsidRPr="00C9335A">
        <w:rPr>
          <w:rStyle w:val="Emphasis"/>
          <w:highlight w:val="cyan"/>
        </w:rPr>
        <w:t>even if the EU and US begin negotiations</w:t>
      </w:r>
      <w:r w:rsidRPr="00342A61">
        <w:rPr>
          <w:rStyle w:val="Emphasis"/>
        </w:rPr>
        <w:t xml:space="preserve"> in the coming months, </w:t>
      </w:r>
      <w:r w:rsidRPr="00C9335A">
        <w:rPr>
          <w:rStyle w:val="Emphasis"/>
          <w:highlight w:val="cyan"/>
        </w:rPr>
        <w:t>success is anything but assured</w:t>
      </w:r>
      <w:r w:rsidRPr="00342A61">
        <w:rPr>
          <w:rStyle w:val="Emphasis"/>
        </w:rPr>
        <w:t>.</w:t>
      </w:r>
      <w:r w:rsidRPr="00CA1DBB">
        <w:rPr>
          <w:sz w:val="16"/>
        </w:rPr>
        <w:t xml:space="preserve"> Negotiators from both the US government and the EU Commission will not be free to negotiate as they please. </w:t>
      </w:r>
      <w:r w:rsidRPr="00342A61">
        <w:rPr>
          <w:rStyle w:val="StyleBoldUnderline"/>
        </w:rPr>
        <w:t xml:space="preserve">Without the ultimate approval of US Congress </w:t>
      </w:r>
      <w:r w:rsidRPr="00CA1DBB">
        <w:rPr>
          <w:sz w:val="16"/>
        </w:rPr>
        <w:t xml:space="preserve">and the EU Parliament, </w:t>
      </w:r>
      <w:r w:rsidRPr="00342A61">
        <w:rPr>
          <w:rStyle w:val="StyleBoldUnderline"/>
        </w:rPr>
        <w:t>there will be no agreement</w:t>
      </w:r>
      <w:r w:rsidRPr="00CA1DBB">
        <w:rPr>
          <w:sz w:val="16"/>
        </w:rPr>
        <w:t xml:space="preserve">. Other countries, such as Turkey, which has a customs agreement with the EU, or Canada and </w:t>
      </w:r>
      <w:r w:rsidRPr="00C9335A">
        <w:rPr>
          <w:rStyle w:val="StyleBoldUnderline"/>
          <w:highlight w:val="cyan"/>
        </w:rPr>
        <w:t>Mexico</w:t>
      </w:r>
      <w:r w:rsidRPr="00CA1DBB">
        <w:rPr>
          <w:sz w:val="16"/>
        </w:rPr>
        <w:t xml:space="preserve">, which are </w:t>
      </w:r>
      <w:r w:rsidRPr="00C9335A">
        <w:rPr>
          <w:rStyle w:val="StyleBoldUnderline"/>
          <w:highlight w:val="cyan"/>
        </w:rPr>
        <w:t>linked to US trade</w:t>
      </w:r>
      <w:r w:rsidRPr="00CA1DBB">
        <w:rPr>
          <w:sz w:val="16"/>
        </w:rPr>
        <w:t xml:space="preserve"> through NAFTA, </w:t>
      </w:r>
      <w:r w:rsidRPr="00C9335A">
        <w:rPr>
          <w:rStyle w:val="StyleBoldUnderline"/>
          <w:highlight w:val="cyan"/>
        </w:rPr>
        <w:t>will</w:t>
      </w:r>
      <w:r w:rsidRPr="00CA1DBB">
        <w:rPr>
          <w:sz w:val="16"/>
        </w:rPr>
        <w:t xml:space="preserve"> at the very least </w:t>
      </w:r>
      <w:r w:rsidRPr="00C9335A">
        <w:rPr>
          <w:rStyle w:val="StyleBoldUnderline"/>
          <w:highlight w:val="cyan"/>
        </w:rPr>
        <w:t>have to play an informal role in</w:t>
      </w:r>
      <w:r w:rsidRPr="00342A61">
        <w:rPr>
          <w:rStyle w:val="StyleBoldUnderline"/>
        </w:rPr>
        <w:t xml:space="preserve"> future </w:t>
      </w:r>
      <w:r w:rsidRPr="00C9335A">
        <w:rPr>
          <w:rStyle w:val="StyleBoldUnderline"/>
          <w:highlight w:val="cyan"/>
        </w:rPr>
        <w:t>negotiations</w:t>
      </w:r>
      <w:r w:rsidRPr="00342A61">
        <w:rPr>
          <w:rStyle w:val="StyleBoldUnderline"/>
        </w:rPr>
        <w:t>.</w:t>
      </w:r>
    </w:p>
    <w:p w:rsidR="00EC550F" w:rsidRDefault="00EC550F" w:rsidP="00EC550F">
      <w:pPr>
        <w:pStyle w:val="Heading4"/>
      </w:pPr>
      <w:r>
        <w:t>TTIP failure hurts US-EU trade ties and relations</w:t>
      </w:r>
    </w:p>
    <w:p w:rsidR="00EC550F" w:rsidRDefault="00EC550F" w:rsidP="00EC550F">
      <w:r w:rsidRPr="00C9335A">
        <w:rPr>
          <w:rStyle w:val="StyleStyleBold12pt"/>
          <w:highlight w:val="cyan"/>
        </w:rPr>
        <w:t>Llana 7/8</w:t>
      </w:r>
      <w:r>
        <w:t>/13 – (Sara Miller, “Will US-EU trade talks spur growth - or show globalization's limits?”, CSM, http://www.csmonitor.com/World/Europe/2013/0708/Will-US-EU-trade-talks-spur-growth-or-show-globalization-s-limits)//javi</w:t>
      </w:r>
    </w:p>
    <w:p w:rsidR="00EC550F" w:rsidRPr="00117BC0" w:rsidRDefault="00EC550F" w:rsidP="00EC550F">
      <w:pPr>
        <w:rPr>
          <w:rStyle w:val="StyleBoldUnderline"/>
        </w:rPr>
      </w:pPr>
      <w:r w:rsidRPr="009B48F8">
        <w:rPr>
          <w:sz w:val="16"/>
        </w:rPr>
        <w:t xml:space="preserve">Yet even </w:t>
      </w:r>
      <w:r w:rsidRPr="009B48F8">
        <w:rPr>
          <w:rStyle w:val="StyleBoldUnderline"/>
        </w:rPr>
        <w:t>if it fails</w:t>
      </w:r>
      <w:r w:rsidRPr="009B48F8">
        <w:rPr>
          <w:sz w:val="16"/>
        </w:rPr>
        <w:t xml:space="preserve"> – and </w:t>
      </w:r>
      <w:r w:rsidRPr="009B48F8">
        <w:rPr>
          <w:rStyle w:val="StyleBoldUnderline"/>
        </w:rPr>
        <w:t>there are plenty who think that the obstacles such as agriculture and, most recently, data privacy are insurmountable</w:t>
      </w:r>
      <w:r w:rsidRPr="009B48F8">
        <w:rPr>
          <w:sz w:val="16"/>
        </w:rPr>
        <w:t xml:space="preserve"> – </w:t>
      </w:r>
      <w:r w:rsidRPr="009B48F8">
        <w:rPr>
          <w:rStyle w:val="StyleBoldUnderline"/>
        </w:rPr>
        <w:t xml:space="preserve">a </w:t>
      </w:r>
      <w:r w:rsidRPr="00C9335A">
        <w:rPr>
          <w:rStyle w:val="StyleBoldUnderline"/>
          <w:highlight w:val="cyan"/>
        </w:rPr>
        <w:t>failure would be pivotal</w:t>
      </w:r>
      <w:r w:rsidRPr="009B48F8">
        <w:rPr>
          <w:rStyle w:val="StyleBoldUnderline"/>
        </w:rPr>
        <w:t xml:space="preserve">, showing that </w:t>
      </w:r>
      <w:r w:rsidRPr="00C9335A">
        <w:rPr>
          <w:rStyle w:val="StyleBoldUnderline"/>
          <w:highlight w:val="cyan"/>
        </w:rPr>
        <w:t>tariffs can be dropped but non-tariff barriers, which are</w:t>
      </w:r>
      <w:r w:rsidRPr="009B48F8">
        <w:rPr>
          <w:rStyle w:val="StyleBoldUnderline"/>
        </w:rPr>
        <w:t xml:space="preserve"> often more </w:t>
      </w:r>
      <w:r w:rsidRPr="00C9335A">
        <w:rPr>
          <w:rStyle w:val="StyleBoldUnderline"/>
          <w:highlight w:val="cyan"/>
        </w:rPr>
        <w:t>cultural</w:t>
      </w:r>
      <w:r w:rsidRPr="009B48F8">
        <w:rPr>
          <w:rStyle w:val="StyleBoldUnderline"/>
        </w:rPr>
        <w:t xml:space="preserve"> in nature, remain stubborn</w:t>
      </w:r>
      <w:r w:rsidRPr="009B48F8">
        <w:rPr>
          <w:sz w:val="16"/>
        </w:rPr>
        <w:t xml:space="preserve">. </w:t>
      </w:r>
      <w:r w:rsidRPr="009B48F8">
        <w:rPr>
          <w:rStyle w:val="Emphasis"/>
        </w:rPr>
        <w:t xml:space="preserve">A </w:t>
      </w:r>
      <w:r w:rsidRPr="00C9335A">
        <w:rPr>
          <w:rStyle w:val="Emphasis"/>
          <w:highlight w:val="cyan"/>
        </w:rPr>
        <w:t>failure</w:t>
      </w:r>
      <w:r w:rsidRPr="009B48F8">
        <w:rPr>
          <w:sz w:val="16"/>
        </w:rPr>
        <w:t>, says Fredrik Erixon, the director of the European Center for International Political Economy (ECIPE) in Brussels, “</w:t>
      </w:r>
      <w:r w:rsidRPr="00C9335A">
        <w:rPr>
          <w:rStyle w:val="Emphasis"/>
          <w:highlight w:val="cyan"/>
        </w:rPr>
        <w:t>could lead to a large</w:t>
      </w:r>
      <w:r w:rsidRPr="009B48F8">
        <w:rPr>
          <w:sz w:val="16"/>
        </w:rPr>
        <w:t xml:space="preserve">r </w:t>
      </w:r>
      <w:r w:rsidRPr="00C9335A">
        <w:rPr>
          <w:rStyle w:val="Emphasis"/>
          <w:highlight w:val="cyan"/>
        </w:rPr>
        <w:t>standstill</w:t>
      </w:r>
      <w:r w:rsidRPr="009B48F8">
        <w:rPr>
          <w:rStyle w:val="Emphasis"/>
        </w:rPr>
        <w:t xml:space="preserve"> in efforts to address 21st century trade </w:t>
      </w:r>
      <w:r w:rsidRPr="00C9335A">
        <w:rPr>
          <w:rStyle w:val="Emphasis"/>
          <w:highlight w:val="cyan"/>
        </w:rPr>
        <w:t>barriers</w:t>
      </w:r>
      <w:r w:rsidRPr="009B48F8">
        <w:rPr>
          <w:rStyle w:val="Emphasis"/>
        </w:rPr>
        <w:t>.”</w:t>
      </w:r>
      <w:r>
        <w:rPr>
          <w:rStyle w:val="Emphasis"/>
        </w:rPr>
        <w:t xml:space="preserve"> </w:t>
      </w:r>
      <w:r w:rsidRPr="009B48F8">
        <w:rPr>
          <w:sz w:val="16"/>
        </w:rPr>
        <w:t xml:space="preserve">Long-standing obstacles </w:t>
      </w:r>
      <w:r w:rsidRPr="00C9335A">
        <w:rPr>
          <w:rStyle w:val="StyleBoldUnderline"/>
          <w:highlight w:val="cyan"/>
        </w:rPr>
        <w:t>Tariffs</w:t>
      </w:r>
      <w:r w:rsidRPr="003B464D">
        <w:rPr>
          <w:rStyle w:val="StyleBoldUnderline"/>
        </w:rPr>
        <w:t xml:space="preserve"> between the US and EU </w:t>
      </w:r>
      <w:r w:rsidRPr="00C9335A">
        <w:rPr>
          <w:rStyle w:val="StyleBoldUnderline"/>
          <w:highlight w:val="cyan"/>
        </w:rPr>
        <w:t>are</w:t>
      </w:r>
      <w:r w:rsidRPr="009B48F8">
        <w:rPr>
          <w:sz w:val="16"/>
        </w:rPr>
        <w:t xml:space="preserve"> already relatively </w:t>
      </w:r>
      <w:r w:rsidRPr="00C9335A">
        <w:rPr>
          <w:rStyle w:val="StyleBoldUnderline"/>
          <w:highlight w:val="cyan"/>
        </w:rPr>
        <w:t>low, but</w:t>
      </w:r>
      <w:r w:rsidRPr="009B48F8">
        <w:rPr>
          <w:rStyle w:val="StyleBoldUnderline"/>
        </w:rPr>
        <w:t xml:space="preserve"> because of the sheer </w:t>
      </w:r>
      <w:r w:rsidRPr="00C9335A">
        <w:rPr>
          <w:rStyle w:val="StyleBoldUnderline"/>
          <w:highlight w:val="cyan"/>
        </w:rPr>
        <w:t>size of trade between the two</w:t>
      </w:r>
      <w:r w:rsidRPr="009B48F8">
        <w:rPr>
          <w:rStyle w:val="StyleBoldUnderline"/>
        </w:rPr>
        <w:t xml:space="preserve"> – representing half of global economic output – advocates say it</w:t>
      </w:r>
      <w:r w:rsidRPr="003B464D">
        <w:rPr>
          <w:rStyle w:val="StyleBoldUnderline"/>
        </w:rPr>
        <w:t xml:space="preserve"> </w:t>
      </w:r>
      <w:r w:rsidRPr="00C9335A">
        <w:rPr>
          <w:rStyle w:val="StyleBoldUnderline"/>
          <w:highlight w:val="cyan"/>
        </w:rPr>
        <w:t>would be a major booster of growth and jobs</w:t>
      </w:r>
      <w:r w:rsidRPr="003B464D">
        <w:rPr>
          <w:rStyle w:val="StyleBoldUnderline"/>
        </w:rPr>
        <w:t xml:space="preserve">, especially </w:t>
      </w:r>
      <w:r w:rsidRPr="00C9335A">
        <w:rPr>
          <w:rStyle w:val="StyleBoldUnderline"/>
          <w:highlight w:val="cyan"/>
        </w:rPr>
        <w:t>in debt-stricken Europe</w:t>
      </w:r>
      <w:r w:rsidRPr="009B48F8">
        <w:rPr>
          <w:sz w:val="16"/>
        </w:rPr>
        <w:t xml:space="preserve"> that has seen record high unemployment at 12.2 percent. The two already invest nearly $4 trillion in each other’s economies, according to US statistics, which translates into 7 million jobs. </w:t>
      </w:r>
      <w:r w:rsidRPr="003B464D">
        <w:rPr>
          <w:rStyle w:val="StyleBoldUnderline"/>
        </w:rPr>
        <w:t xml:space="preserve">It’s the non-tariff barriers, </w:t>
      </w:r>
      <w:r w:rsidRPr="009B48F8">
        <w:rPr>
          <w:sz w:val="16"/>
        </w:rPr>
        <w:t xml:space="preserve">however, </w:t>
      </w:r>
      <w:r w:rsidRPr="003B464D">
        <w:rPr>
          <w:rStyle w:val="StyleBoldUnderline"/>
        </w:rPr>
        <w:t>that most are watching in TTIP talks.</w:t>
      </w:r>
      <w:r w:rsidRPr="009B48F8">
        <w:rPr>
          <w:sz w:val="16"/>
        </w:rPr>
        <w:t xml:space="preserve"> Today, </w:t>
      </w:r>
      <w:r w:rsidRPr="00117BC0">
        <w:rPr>
          <w:rStyle w:val="StyleBoldUnderline"/>
        </w:rPr>
        <w:t>if a product is made in France</w:t>
      </w:r>
      <w:r w:rsidRPr="009B48F8">
        <w:rPr>
          <w:sz w:val="16"/>
        </w:rPr>
        <w:t>, for example,</w:t>
      </w:r>
      <w:r w:rsidRPr="00117BC0">
        <w:rPr>
          <w:rStyle w:val="StyleBoldUnderline"/>
        </w:rPr>
        <w:t xml:space="preserve"> it goes through the various regulatory hurdles to bring it to the marketplace; it then has to go through</w:t>
      </w:r>
      <w:r w:rsidRPr="009B48F8">
        <w:rPr>
          <w:sz w:val="16"/>
        </w:rPr>
        <w:t xml:space="preserve"> another set of </w:t>
      </w:r>
      <w:r w:rsidRPr="00117BC0">
        <w:rPr>
          <w:rStyle w:val="StyleBoldUnderline"/>
        </w:rPr>
        <w:t>strenuous</w:t>
      </w:r>
      <w:r w:rsidRPr="009B48F8">
        <w:rPr>
          <w:sz w:val="16"/>
        </w:rPr>
        <w:t xml:space="preserve"> – and often redundant – </w:t>
      </w:r>
      <w:r w:rsidRPr="00117BC0">
        <w:rPr>
          <w:rStyle w:val="StyleBoldUnderline"/>
        </w:rPr>
        <w:t>hurdles to reach the US market. Under the TTIP, both sides</w:t>
      </w:r>
      <w:r w:rsidRPr="009B48F8">
        <w:rPr>
          <w:sz w:val="16"/>
        </w:rPr>
        <w:t xml:space="preserve"> could </w:t>
      </w:r>
      <w:r w:rsidRPr="00117BC0">
        <w:rPr>
          <w:rStyle w:val="StyleBoldUnderline"/>
        </w:rPr>
        <w:t>agree to mutually recognize the others’ systems.</w:t>
      </w:r>
      <w:r>
        <w:rPr>
          <w:rStyle w:val="StyleBoldUnderline"/>
        </w:rPr>
        <w:t xml:space="preserve"> </w:t>
      </w:r>
      <w:r w:rsidRPr="009B48F8">
        <w:rPr>
          <w:sz w:val="16"/>
        </w:rPr>
        <w:t>When it comes to car safety, reducing red tape may be an easy compromise. But other issues on the table have long vexed negotiators. That includes French subsidies for its film industry, European resistance to genetically modified foods (GMOs), or data privacy laws – especially in the wake of the information released by former National Security Agency (NSA) contractor Edward Snowden revealing the US systematically spies on its own citizens, as well as European institutions. “One of the sleeper issues in the deal is how to deal with privacy,” says Bruce Stokes, the director of the Global Economic Attitudes program at the Pew Research Center. Europeans, particularly Ger</w:t>
      </w:r>
      <w:r>
        <w:rPr>
          <w:sz w:val="16"/>
        </w:rPr>
        <w:t>man</w:t>
      </w:r>
      <w:r w:rsidRPr="009B48F8">
        <w:rPr>
          <w:sz w:val="16"/>
        </w:rPr>
        <w:t xml:space="preserve">s, are far more sensitive than Americans when it comes to data privacy. “There is a disconnect between Europeans and Americans about this new digital economy,” Mr. Stokes says. And even if the Snowden case is about government, not industry, it bolsters European assumptions that Americans don’t care about privacy, he says. Supporters of the agreement know these talks will be arduous, but at a time of economic weakness, they might have the political will to push forward. “Europe is stuck, and the US is also stuck, although not quite as bad,” says Thomas Wright, a fellow in the </w:t>
      </w:r>
      <w:r>
        <w:rPr>
          <w:sz w:val="16"/>
        </w:rPr>
        <w:t>Man</w:t>
      </w:r>
      <w:r w:rsidRPr="009B48F8">
        <w:rPr>
          <w:sz w:val="16"/>
        </w:rPr>
        <w:t xml:space="preserve">aging Global Order project at the Brookings Institution. “This offers a way that leaders can be proactive and generate growth. I think that resonates with people, particularly in Europe.” Mr. Erixon also says that </w:t>
      </w:r>
      <w:r w:rsidRPr="00117BC0">
        <w:rPr>
          <w:rStyle w:val="StyleBoldUnderline"/>
        </w:rPr>
        <w:t>regulators in specific industries have</w:t>
      </w:r>
      <w:r w:rsidRPr="009B48F8">
        <w:rPr>
          <w:sz w:val="16"/>
        </w:rPr>
        <w:t xml:space="preserve"> more of </w:t>
      </w:r>
      <w:r w:rsidRPr="00117BC0">
        <w:rPr>
          <w:rStyle w:val="StyleBoldUnderline"/>
        </w:rPr>
        <w:t>an incentive to find solutions</w:t>
      </w:r>
      <w:r w:rsidRPr="009B48F8">
        <w:rPr>
          <w:sz w:val="16"/>
        </w:rPr>
        <w:t xml:space="preserve"> now, because </w:t>
      </w:r>
      <w:r w:rsidRPr="00117BC0">
        <w:rPr>
          <w:rStyle w:val="StyleBoldUnderline"/>
        </w:rPr>
        <w:t xml:space="preserve">their refusal to compromise would influence every other industry included in the talks. </w:t>
      </w:r>
      <w:r w:rsidRPr="009B48F8">
        <w:rPr>
          <w:sz w:val="16"/>
        </w:rPr>
        <w:t xml:space="preserve">On the issue of the US using chlorine when washing chicken, for example, </w:t>
      </w:r>
      <w:r w:rsidRPr="00117BC0">
        <w:rPr>
          <w:rStyle w:val="StyleBoldUnderline"/>
        </w:rPr>
        <w:t>compromise has been impossible because the context was always too small. “Regulators were trying to defend their position, with no interest at all in participating in negotiations with other countries,</w:t>
      </w:r>
      <w:r w:rsidRPr="009B48F8">
        <w:rPr>
          <w:sz w:val="16"/>
        </w:rPr>
        <w:t xml:space="preserve">” he says. “If you play filibuster now, the cost is higher.” 'Cultural exceptions' – and similarities So far TTIP has not generated widespread controversy in the US. That might be because it’s still early days. But it’s also because of the nature of the deal, says Charles Kupchan, a transatlantic expert at the Council on Foreign Relations in Washington. “Since trade is relatively free and since [the US] and the EU are at similar stages of development, this is not a deal that is going to </w:t>
      </w:r>
      <w:r w:rsidRPr="009B48F8">
        <w:rPr>
          <w:sz w:val="16"/>
        </w:rPr>
        <w:lastRenderedPageBreak/>
        <w:t>cause major dislocation,” he says. “This is an easier sell politically.” Opposition might be stronger on the European side. Already the French sought to invoke the so-called “cultural exception” in the talks, as a way to protect its movie industry from an incursion from Hollywood. France ultimately agreed to allow media to be included in talks so that they could officially launch, but it will be among the most difficult issues to negotiate. “It’s not a little issue. It’s the cultural meat of a nation,” says Josef Braml, transatlantic expert at the Ger</w:t>
      </w:r>
      <w:r>
        <w:rPr>
          <w:sz w:val="16"/>
        </w:rPr>
        <w:t>man</w:t>
      </w:r>
      <w:r w:rsidRPr="009B48F8">
        <w:rPr>
          <w:sz w:val="16"/>
        </w:rPr>
        <w:t xml:space="preserve"> Council on Foreign Relations in Berlin, who has little hope that a deal is attainable – above all, he says, because of the weakness of President Obama. But the “cultural exception” debate could be a harbinger of sentiments that develop as the trade talks get underway. Guillaume Xavier-Bender of the Ger</w:t>
      </w:r>
      <w:r>
        <w:rPr>
          <w:sz w:val="16"/>
        </w:rPr>
        <w:t>man</w:t>
      </w:r>
      <w:r w:rsidRPr="009B48F8">
        <w:rPr>
          <w:sz w:val="16"/>
        </w:rPr>
        <w:t xml:space="preserve"> Marshall Fund of the US in Brussels says that in </w:t>
      </w:r>
      <w:r>
        <w:rPr>
          <w:sz w:val="16"/>
        </w:rPr>
        <w:t>many</w:t>
      </w:r>
      <w:r w:rsidRPr="009B48F8">
        <w:rPr>
          <w:sz w:val="16"/>
        </w:rPr>
        <w:t xml:space="preserve"> ways the talks will show how similar regulations between Europe and the US are. “There are more things in common between Europeans and Americans than there are differences,” he says. </w:t>
      </w:r>
      <w:r w:rsidRPr="00117BC0">
        <w:rPr>
          <w:rStyle w:val="StyleBoldUnderline"/>
        </w:rPr>
        <w:t>But on the politically most sensitive issues, claims that TTIP is merely an American instrument to change European values could be made</w:t>
      </w:r>
      <w:r w:rsidRPr="009B48F8">
        <w:rPr>
          <w:sz w:val="16"/>
        </w:rPr>
        <w:t xml:space="preserve">. “It is possible in Europe you see anti-globalization and anti-liberalization movements evolve into anti-Americanism,” he says. </w:t>
      </w:r>
      <w:r w:rsidRPr="00C9335A">
        <w:rPr>
          <w:rStyle w:val="StyleBoldUnderline"/>
          <w:highlight w:val="cyan"/>
        </w:rPr>
        <w:t>If an agreement becomes impossible to forge, it may</w:t>
      </w:r>
      <w:r w:rsidRPr="009B48F8">
        <w:rPr>
          <w:sz w:val="16"/>
        </w:rPr>
        <w:t xml:space="preserve"> ultimately </w:t>
      </w:r>
      <w:r w:rsidRPr="00C9335A">
        <w:rPr>
          <w:rStyle w:val="StyleBoldUnderline"/>
          <w:highlight w:val="cyan"/>
        </w:rPr>
        <w:t>illustrate</w:t>
      </w:r>
      <w:r w:rsidRPr="00117BC0">
        <w:rPr>
          <w:rStyle w:val="StyleBoldUnderline"/>
        </w:rPr>
        <w:t xml:space="preserve"> more than </w:t>
      </w:r>
      <w:r w:rsidRPr="00C9335A">
        <w:rPr>
          <w:rStyle w:val="StyleBoldUnderline"/>
          <w:highlight w:val="cyan"/>
        </w:rPr>
        <w:t>transatlantic differences</w:t>
      </w:r>
      <w:r w:rsidRPr="00117BC0">
        <w:rPr>
          <w:rStyle w:val="StyleBoldUnderline"/>
        </w:rPr>
        <w:t>.</w:t>
      </w:r>
      <w:r w:rsidRPr="009B48F8">
        <w:rPr>
          <w:sz w:val="16"/>
        </w:rPr>
        <w:t xml:space="preserve"> Mr. Stokes says that </w:t>
      </w:r>
      <w:r w:rsidRPr="007F6E6C">
        <w:rPr>
          <w:rStyle w:val="StyleBoldUnderline"/>
        </w:rPr>
        <w:t>global</w:t>
      </w:r>
      <w:r w:rsidRPr="00117BC0">
        <w:rPr>
          <w:rStyle w:val="StyleBoldUnderline"/>
        </w:rPr>
        <w:t xml:space="preserve"> economies have continuously become more closely integrated over time. But if in the TTIP it’s possible to get rid of tariffs yet not non-tariff barriers, </w:t>
      </w:r>
      <w:r w:rsidRPr="009B48F8">
        <w:rPr>
          <w:sz w:val="16"/>
        </w:rPr>
        <w:t xml:space="preserve">he says </w:t>
      </w:r>
      <w:r w:rsidRPr="00117BC0">
        <w:rPr>
          <w:rStyle w:val="StyleBoldUnderline"/>
        </w:rPr>
        <w:t>it will be telling for the future of trade agreements globally</w:t>
      </w:r>
      <w:r w:rsidRPr="009B48F8">
        <w:rPr>
          <w:sz w:val="16"/>
        </w:rPr>
        <w:t xml:space="preserve"> – a sign, he says, that “we may be encountering the edges of the limits of globalization.”</w:t>
      </w:r>
    </w:p>
    <w:p w:rsidR="00EC550F" w:rsidRPr="00A30480" w:rsidRDefault="00EC550F" w:rsidP="00EC550F">
      <w:pPr>
        <w:pStyle w:val="Heading4"/>
      </w:pPr>
      <w:r>
        <w:t>EU says yes</w:t>
      </w:r>
    </w:p>
    <w:p w:rsidR="00EC550F" w:rsidRDefault="00EC550F" w:rsidP="00EC550F">
      <w:r w:rsidRPr="00C9335A">
        <w:rPr>
          <w:rStyle w:val="StyleStyleBold12pt"/>
          <w:highlight w:val="cyan"/>
        </w:rPr>
        <w:t>COG</w:t>
      </w:r>
      <w:r>
        <w:t xml:space="preserve"> 3/3/</w:t>
      </w:r>
      <w:r w:rsidRPr="00C9335A">
        <w:rPr>
          <w:rStyle w:val="StyleStyleBold12pt"/>
          <w:highlight w:val="cyan"/>
        </w:rPr>
        <w:t>08</w:t>
      </w:r>
      <w:r>
        <w:t xml:space="preserve"> – (Bob Thiel, “A Combined EU &amp; North American Trade Block Coming?”, Church of God News, http://www.cogwriter.com/news/prophecy/a-combined-eu-north-american-trade-block-coming/)//javi</w:t>
      </w:r>
    </w:p>
    <w:p w:rsidR="00EC550F" w:rsidRPr="00342A61" w:rsidRDefault="00EC550F" w:rsidP="00EC550F">
      <w:pPr>
        <w:rPr>
          <w:sz w:val="16"/>
        </w:rPr>
      </w:pPr>
      <w:r w:rsidRPr="00342A61">
        <w:rPr>
          <w:sz w:val="16"/>
        </w:rPr>
        <w:t>Fifty-five U.S. Senators and Congress</w:t>
      </w:r>
      <w:r>
        <w:rPr>
          <w:sz w:val="16"/>
        </w:rPr>
        <w:t xml:space="preserve">man </w:t>
      </w:r>
      <w:r w:rsidRPr="00342A61">
        <w:rPr>
          <w:sz w:val="16"/>
        </w:rPr>
        <w:t>currently serve as advisors to a “working group” for the Transatlantic Common Market between the U.S. and the European Union. “An economist from the World Bank has argued in print that the formation of the Transatlantic Common Market is designed to follow the blueprint of Jean Monet, a key intellectual architect of the European Union, recognizing that economic integration must inevitably lead to political integration.” The idea of this union came to light in April 2007, when President Bush, Ger</w:t>
      </w:r>
      <w:r>
        <w:rPr>
          <w:sz w:val="16"/>
        </w:rPr>
        <w:t>man</w:t>
      </w:r>
      <w:r w:rsidRPr="00342A61">
        <w:rPr>
          <w:sz w:val="16"/>
        </w:rPr>
        <w:t xml:space="preserve"> Chancellor Merkel, and European Commission President Barroso launched the Transatlantic Economic Council. </w:t>
      </w:r>
      <w:r w:rsidRPr="00A5500A">
        <w:rPr>
          <w:rStyle w:val="StyleBoldUnderline"/>
        </w:rPr>
        <w:t>Efforts are</w:t>
      </w:r>
      <w:r w:rsidRPr="00342A61">
        <w:rPr>
          <w:sz w:val="16"/>
        </w:rPr>
        <w:t xml:space="preserve"> already </w:t>
      </w:r>
      <w:r w:rsidRPr="00A5500A">
        <w:rPr>
          <w:rStyle w:val="StyleBoldUnderline"/>
        </w:rPr>
        <w:t>underway to create a North American Community, including</w:t>
      </w:r>
      <w:r w:rsidRPr="00342A61">
        <w:rPr>
          <w:sz w:val="16"/>
        </w:rPr>
        <w:t xml:space="preserve"> the U.S., </w:t>
      </w:r>
      <w:r w:rsidRPr="00A5500A">
        <w:rPr>
          <w:rStyle w:val="StyleBoldUnderline"/>
        </w:rPr>
        <w:t>Mexico</w:t>
      </w:r>
      <w:r w:rsidRPr="00342A61">
        <w:rPr>
          <w:sz w:val="16"/>
        </w:rPr>
        <w:t xml:space="preserve"> and Canada. This community is to be based on security and economic issues and is intended to be in place by 2010 (WorldNetDaily.com, July 20, 2005; September 25, 2006). The Transatlantic Common Market is intended to combine the North American Community with the EU, creating the world’s most formidable trade bloc—</w:t>
      </w:r>
      <w:r w:rsidRPr="00706CFB">
        <w:rPr>
          <w:rStyle w:val="StyleBoldUnderline"/>
        </w:rPr>
        <w:t>a trade bloc</w:t>
      </w:r>
      <w:r w:rsidRPr="00A5500A">
        <w:rPr>
          <w:rStyle w:val="StyleBoldUnderline"/>
        </w:rPr>
        <w:t xml:space="preserve"> that </w:t>
      </w:r>
      <w:r w:rsidRPr="00706CFB">
        <w:rPr>
          <w:rStyle w:val="StyleBoldUnderline"/>
        </w:rPr>
        <w:t>would be so large that</w:t>
      </w:r>
      <w:r w:rsidRPr="00A5500A">
        <w:rPr>
          <w:rStyle w:val="StyleBoldUnderline"/>
        </w:rPr>
        <w:t xml:space="preserve"> its </w:t>
      </w:r>
      <w:r w:rsidRPr="00C9335A">
        <w:rPr>
          <w:rStyle w:val="StyleBoldUnderline"/>
          <w:highlight w:val="cyan"/>
        </w:rPr>
        <w:t>trading policies would</w:t>
      </w:r>
      <w:r w:rsidRPr="00342A61">
        <w:rPr>
          <w:sz w:val="16"/>
        </w:rPr>
        <w:t xml:space="preserve"> automatically </w:t>
      </w:r>
      <w:r w:rsidRPr="00C9335A">
        <w:rPr>
          <w:rStyle w:val="StyleBoldUnderline"/>
          <w:highlight w:val="cyan"/>
        </w:rPr>
        <w:t>become policies for the world. Plans for</w:t>
      </w:r>
      <w:r w:rsidRPr="00A5500A">
        <w:rPr>
          <w:rStyle w:val="StyleBoldUnderline"/>
        </w:rPr>
        <w:t xml:space="preserve"> this new “</w:t>
      </w:r>
      <w:r w:rsidRPr="00C9335A">
        <w:rPr>
          <w:rStyle w:val="StyleBoldUnderline"/>
          <w:highlight w:val="cyan"/>
        </w:rPr>
        <w:t xml:space="preserve">common </w:t>
      </w:r>
      <w:r w:rsidRPr="00706CFB">
        <w:rPr>
          <w:rStyle w:val="StyleBoldUnderline"/>
          <w:highlight w:val="cyan"/>
        </w:rPr>
        <w:t xml:space="preserve">market” are </w:t>
      </w:r>
      <w:r w:rsidRPr="00C9335A">
        <w:rPr>
          <w:rStyle w:val="StyleBoldUnderline"/>
          <w:highlight w:val="cyan"/>
        </w:rPr>
        <w:t>proceeding</w:t>
      </w:r>
      <w:r w:rsidRPr="00342A61">
        <w:rPr>
          <w:sz w:val="16"/>
        </w:rPr>
        <w:t xml:space="preserve"> and are intended </w:t>
      </w:r>
      <w:r w:rsidRPr="00A5500A">
        <w:rPr>
          <w:rStyle w:val="StyleBoldUnderline"/>
        </w:rPr>
        <w:t>to pass through in a “treaty” form</w:t>
      </w:r>
      <w:r w:rsidRPr="00342A61">
        <w:rPr>
          <w:sz w:val="16"/>
        </w:rPr>
        <w:t xml:space="preserve">, much like the most recent EU Treaty, in order to avoid the scrutiny and debate that often come with more “formal” agreements (January 16, 2008). Revelation 18 warns of a future Beast, known as Babylon the Great, through which “the merchants of the earth have become rich through the abundance of her luxury” (v. 3). I have been expecting such a development for some time. And today, I would like to explain what I have believed for over 20 years will most likely happen with the above proposed trade block. </w:t>
      </w:r>
      <w:r w:rsidRPr="00C9335A">
        <w:rPr>
          <w:rStyle w:val="StyleBoldUnderline"/>
          <w:highlight w:val="cyan"/>
        </w:rPr>
        <w:t>Negotiations will continue</w:t>
      </w:r>
      <w:r w:rsidRPr="002C254F">
        <w:rPr>
          <w:rStyle w:val="StyleBoldUnderline"/>
        </w:rPr>
        <w:t xml:space="preserve"> and some type of loose agreements will happen.</w:t>
      </w:r>
      <w:r>
        <w:rPr>
          <w:rStyle w:val="StyleBoldUnderline"/>
        </w:rPr>
        <w:t xml:space="preserve"> </w:t>
      </w:r>
      <w:r w:rsidRPr="00C9335A">
        <w:rPr>
          <w:rStyle w:val="StyleBoldUnderline"/>
          <w:highlight w:val="cyan"/>
        </w:rPr>
        <w:t>In the spirit of accommodation</w:t>
      </w:r>
      <w:r w:rsidRPr="00342A61">
        <w:rPr>
          <w:sz w:val="16"/>
        </w:rPr>
        <w:t xml:space="preserve"> and personal interest, </w:t>
      </w:r>
      <w:r>
        <w:rPr>
          <w:sz w:val="16"/>
        </w:rPr>
        <w:t>many</w:t>
      </w:r>
      <w:r w:rsidRPr="00342A61">
        <w:rPr>
          <w:sz w:val="16"/>
        </w:rPr>
        <w:t xml:space="preserve"> of the “standards” of </w:t>
      </w:r>
      <w:r w:rsidRPr="00C9335A">
        <w:rPr>
          <w:rStyle w:val="StyleBoldUnderline"/>
          <w:highlight w:val="cyan"/>
        </w:rPr>
        <w:t>the E</w:t>
      </w:r>
      <w:r w:rsidRPr="00342A61">
        <w:rPr>
          <w:sz w:val="16"/>
        </w:rPr>
        <w:t xml:space="preserve">uropean </w:t>
      </w:r>
      <w:r w:rsidRPr="00C9335A">
        <w:rPr>
          <w:rStyle w:val="StyleBoldUnderline"/>
          <w:highlight w:val="cyan"/>
        </w:rPr>
        <w:t>U</w:t>
      </w:r>
      <w:r w:rsidRPr="00342A61">
        <w:rPr>
          <w:sz w:val="16"/>
        </w:rPr>
        <w:t xml:space="preserve">nion </w:t>
      </w:r>
      <w:r w:rsidRPr="00C9335A">
        <w:rPr>
          <w:rStyle w:val="StyleBoldUnderline"/>
          <w:highlight w:val="cyan"/>
        </w:rPr>
        <w:t>will be adopted by the US</w:t>
      </w:r>
      <w:r w:rsidRPr="00342A61">
        <w:rPr>
          <w:sz w:val="16"/>
        </w:rPr>
        <w:t xml:space="preserve">A, Canada </w:t>
      </w:r>
      <w:r w:rsidRPr="00C9335A">
        <w:rPr>
          <w:rStyle w:val="StyleBoldUnderline"/>
          <w:highlight w:val="cyan"/>
        </w:rPr>
        <w:t>and Mexico</w:t>
      </w:r>
      <w:r w:rsidRPr="00342A61">
        <w:rPr>
          <w:sz w:val="16"/>
        </w:rPr>
        <w:t xml:space="preserve">, as well as by nearly all of the countries of the world.  The Arab nations will most likely agree with </w:t>
      </w:r>
      <w:r>
        <w:rPr>
          <w:sz w:val="16"/>
        </w:rPr>
        <w:t>many</w:t>
      </w:r>
      <w:r w:rsidRPr="00342A61">
        <w:rPr>
          <w:sz w:val="16"/>
        </w:rPr>
        <w:t xml:space="preserve"> of the standards as they seem to be destined to form a brief end-time alliance with the Europeans (The Arab World In the Bible, History, and Prophecy).</w:t>
      </w:r>
    </w:p>
    <w:p w:rsidR="00EC550F" w:rsidRPr="007F6E6C" w:rsidRDefault="00EC550F" w:rsidP="00EC550F"/>
    <w:p w:rsidR="00EC550F" w:rsidRPr="005110E6" w:rsidRDefault="00EC550F" w:rsidP="00EC550F">
      <w:pPr>
        <w:pStyle w:val="Heading4"/>
        <w:rPr>
          <w:rFonts w:eastAsia="Times New Roman"/>
        </w:rPr>
      </w:pPr>
      <w:r w:rsidRPr="005110E6">
        <w:rPr>
          <w:rFonts w:eastAsia="Times New Roman"/>
        </w:rPr>
        <w:t>Decline in US-EU relations causes Protectionism</w:t>
      </w:r>
    </w:p>
    <w:p w:rsidR="00EC550F" w:rsidRPr="00783B82" w:rsidRDefault="00EC550F" w:rsidP="00EC550F">
      <w:r w:rsidRPr="00783B82">
        <w:t xml:space="preserve">C. Fred </w:t>
      </w:r>
      <w:r w:rsidRPr="00C9335A">
        <w:rPr>
          <w:rStyle w:val="Heading4Char"/>
          <w:highlight w:val="cyan"/>
        </w:rPr>
        <w:t>Bergsten 99</w:t>
      </w:r>
      <w:r w:rsidRPr="00783B82">
        <w:t>, Director, Institute for International Economics, “America and Europe: Clash of the Titans?” FOREIGN AFFAIRS v. 78 n. 2, March/April 1999, p. 20+, LN.</w:t>
      </w:r>
    </w:p>
    <w:p w:rsidR="00EC550F" w:rsidRPr="00DF7B21" w:rsidRDefault="00EC550F" w:rsidP="00EC550F">
      <w:pPr>
        <w:rPr>
          <w:rStyle w:val="StyleBoldUnderline"/>
        </w:rPr>
      </w:pPr>
      <w:r w:rsidRPr="00C9335A">
        <w:rPr>
          <w:rStyle w:val="StyleBoldUnderline"/>
          <w:highlight w:val="cyan"/>
        </w:rPr>
        <w:t>Both sides</w:t>
      </w:r>
      <w:r w:rsidRPr="00DF7B21">
        <w:rPr>
          <w:rStyle w:val="StyleBoldUnderline"/>
        </w:rPr>
        <w:t xml:space="preserve"> now </w:t>
      </w:r>
      <w:r w:rsidRPr="00C9335A">
        <w:rPr>
          <w:rStyle w:val="StyleBoldUnderline"/>
          <w:highlight w:val="cyan"/>
        </w:rPr>
        <w:t>run the risk of drift</w:t>
      </w:r>
      <w:r w:rsidRPr="00DF7B21">
        <w:rPr>
          <w:rStyle w:val="StyleBoldUnderline"/>
        </w:rPr>
        <w:t xml:space="preserve"> and</w:t>
      </w:r>
      <w:r w:rsidRPr="00CA4735">
        <w:rPr>
          <w:sz w:val="16"/>
        </w:rPr>
        <w:t xml:space="preserve"> even paralysis </w:t>
      </w:r>
      <w:r w:rsidRPr="00C9335A">
        <w:rPr>
          <w:rStyle w:val="StyleBoldUnderline"/>
          <w:highlight w:val="cyan"/>
        </w:rPr>
        <w:t>in transatlantic trade policy</w:t>
      </w:r>
      <w:r w:rsidRPr="00DF7B21">
        <w:rPr>
          <w:rStyle w:val="StyleBoldUnderline"/>
        </w:rPr>
        <w:t xml:space="preserve"> -- </w:t>
      </w:r>
      <w:r w:rsidRPr="00C9335A">
        <w:rPr>
          <w:rStyle w:val="StyleBoldUnderline"/>
          <w:highlight w:val="cyan"/>
        </w:rPr>
        <w:t>with</w:t>
      </w:r>
      <w:r w:rsidRPr="00CA4735">
        <w:rPr>
          <w:sz w:val="16"/>
        </w:rPr>
        <w:t xml:space="preserve"> potentially </w:t>
      </w:r>
      <w:r w:rsidRPr="00DF7B21">
        <w:rPr>
          <w:rStyle w:val="StyleBoldUnderline"/>
        </w:rPr>
        <w:t xml:space="preserve">severe </w:t>
      </w:r>
      <w:r w:rsidRPr="00C9335A">
        <w:rPr>
          <w:rStyle w:val="StyleBoldUnderline"/>
          <w:highlight w:val="cyan"/>
        </w:rPr>
        <w:t>repercussions for the</w:t>
      </w:r>
      <w:r w:rsidRPr="00DF7B21">
        <w:rPr>
          <w:rStyle w:val="StyleBoldUnderline"/>
        </w:rPr>
        <w:t xml:space="preserve"> rest of the </w:t>
      </w:r>
      <w:r w:rsidRPr="00C9335A">
        <w:rPr>
          <w:rStyle w:val="StyleBoldUnderline"/>
          <w:highlight w:val="cyan"/>
        </w:rPr>
        <w:t>world</w:t>
      </w:r>
      <w:r w:rsidRPr="00DF7B21">
        <w:rPr>
          <w:rStyle w:val="StyleBoldUnderline"/>
        </w:rPr>
        <w:t xml:space="preserve">. A </w:t>
      </w:r>
      <w:r w:rsidRPr="00C9335A">
        <w:rPr>
          <w:rStyle w:val="StyleBoldUnderline"/>
          <w:highlight w:val="cyan"/>
        </w:rPr>
        <w:t>slide into protectionism</w:t>
      </w:r>
      <w:r w:rsidRPr="00CA4735">
        <w:rPr>
          <w:sz w:val="16"/>
        </w:rPr>
        <w:t xml:space="preserve"> or even a failure to continue opening new markets </w:t>
      </w:r>
      <w:r w:rsidRPr="00C9335A">
        <w:rPr>
          <w:rStyle w:val="StyleBoldUnderline"/>
          <w:highlight w:val="cyan"/>
        </w:rPr>
        <w:t>would</w:t>
      </w:r>
      <w:r w:rsidRPr="00DF7B21">
        <w:rPr>
          <w:rStyle w:val="StyleBoldUnderline"/>
        </w:rPr>
        <w:t xml:space="preserve"> have a major </w:t>
      </w:r>
      <w:r w:rsidRPr="00C9335A">
        <w:rPr>
          <w:rStyle w:val="StyleBoldUnderline"/>
          <w:highlight w:val="cyan"/>
        </w:rPr>
        <w:t>impact</w:t>
      </w:r>
      <w:r w:rsidRPr="00DF7B21">
        <w:rPr>
          <w:rStyle w:val="StyleBoldUnderline"/>
        </w:rPr>
        <w:t xml:space="preserve"> on </w:t>
      </w:r>
      <w:r w:rsidRPr="00C9335A">
        <w:rPr>
          <w:rStyle w:val="StyleBoldUnderline"/>
          <w:highlight w:val="cyan"/>
        </w:rPr>
        <w:t>the</w:t>
      </w:r>
      <w:r w:rsidRPr="00DF7B21">
        <w:rPr>
          <w:rStyle w:val="StyleBoldUnderline"/>
        </w:rPr>
        <w:t xml:space="preserve"> </w:t>
      </w:r>
      <w:r w:rsidRPr="00CA4735">
        <w:rPr>
          <w:rStyle w:val="StyleBoldUnderline"/>
        </w:rPr>
        <w:t>global</w:t>
      </w:r>
      <w:r w:rsidRPr="00DF7B21">
        <w:rPr>
          <w:rStyle w:val="StyleBoldUnderline"/>
        </w:rPr>
        <w:t xml:space="preserve"> </w:t>
      </w:r>
      <w:r w:rsidRPr="00C9335A">
        <w:rPr>
          <w:rStyle w:val="StyleBoldUnderline"/>
          <w:highlight w:val="cyan"/>
        </w:rPr>
        <w:t>trading system</w:t>
      </w:r>
      <w:r w:rsidRPr="00CA4735">
        <w:rPr>
          <w:sz w:val="16"/>
        </w:rPr>
        <w:t xml:space="preserve">. Could we then expect Asian economies, who depend on expanded exports to emerge from their deep recessions, to keep their own markets open? Would the transition economies in the former Soviet Union, Eastern Europe, and Asia stick to their liberalization strategies? </w:t>
      </w:r>
      <w:r w:rsidRPr="00DF7B21">
        <w:rPr>
          <w:rStyle w:val="StyleBoldUnderline"/>
        </w:rPr>
        <w:t>With the backlash against globalization</w:t>
      </w:r>
      <w:r w:rsidRPr="00CA4735">
        <w:rPr>
          <w:sz w:val="16"/>
        </w:rPr>
        <w:t xml:space="preserve"> already evident everywhere</w:t>
      </w:r>
      <w:r w:rsidRPr="00DF7B21">
        <w:rPr>
          <w:rStyle w:val="StyleBoldUnderline"/>
        </w:rPr>
        <w:t xml:space="preserve">, the ominous </w:t>
      </w:r>
      <w:r w:rsidRPr="00F40273">
        <w:rPr>
          <w:rStyle w:val="StyleBoldUnderline"/>
        </w:rPr>
        <w:t xml:space="preserve">inward-looking </w:t>
      </w:r>
      <w:r w:rsidRPr="00C9335A">
        <w:rPr>
          <w:rStyle w:val="StyleBoldUnderline"/>
          <w:highlight w:val="cyan"/>
        </w:rPr>
        <w:t xml:space="preserve">protectionist </w:t>
      </w:r>
      <w:r w:rsidRPr="00F40273">
        <w:rPr>
          <w:rStyle w:val="StyleBoldUnderline"/>
        </w:rPr>
        <w:t xml:space="preserve">and nationalistic </w:t>
      </w:r>
      <w:r w:rsidRPr="00C9335A">
        <w:rPr>
          <w:rStyle w:val="StyleBoldUnderline"/>
          <w:highlight w:val="cyan"/>
        </w:rPr>
        <w:t>policies</w:t>
      </w:r>
      <w:r w:rsidRPr="00DF7B21">
        <w:rPr>
          <w:rStyle w:val="StyleBoldUnderline"/>
        </w:rPr>
        <w:t xml:space="preserve"> that the world </w:t>
      </w:r>
      <w:r w:rsidRPr="00CA4735">
        <w:rPr>
          <w:rStyle w:val="StyleBoldUnderline"/>
        </w:rPr>
        <w:t>has</w:t>
      </w:r>
      <w:r w:rsidRPr="00DF7B21">
        <w:rPr>
          <w:rStyle w:val="StyleBoldUnderline"/>
        </w:rPr>
        <w:t xml:space="preserve"> rejected so decisively </w:t>
      </w:r>
      <w:r w:rsidRPr="00C9335A">
        <w:rPr>
          <w:rStyle w:val="StyleBoldUnderline"/>
          <w:highlight w:val="cyan"/>
        </w:rPr>
        <w:t>could reemerge</w:t>
      </w:r>
      <w:r w:rsidRPr="00DF7B21">
        <w:rPr>
          <w:rStyle w:val="StyleBoldUnderline"/>
        </w:rPr>
        <w:t xml:space="preserve"> once </w:t>
      </w:r>
      <w:r w:rsidRPr="00F40273">
        <w:rPr>
          <w:rStyle w:val="StyleBoldUnderline"/>
        </w:rPr>
        <w:t>again</w:t>
      </w:r>
      <w:r w:rsidRPr="00DF7B21">
        <w:rPr>
          <w:rStyle w:val="StyleBoldUnderline"/>
        </w:rPr>
        <w:t xml:space="preserve">. A </w:t>
      </w:r>
      <w:r w:rsidRPr="00C9335A">
        <w:rPr>
          <w:rStyle w:val="StyleBoldUnderline"/>
          <w:highlight w:val="cyan"/>
        </w:rPr>
        <w:t>failure of transatlantic leadership would make</w:t>
      </w:r>
      <w:r w:rsidRPr="00DF7B21">
        <w:rPr>
          <w:rStyle w:val="StyleBoldUnderline"/>
        </w:rPr>
        <w:t xml:space="preserve"> such </w:t>
      </w:r>
      <w:r w:rsidRPr="00C9335A">
        <w:rPr>
          <w:rStyle w:val="StyleBoldUnderline"/>
          <w:highlight w:val="cyan"/>
        </w:rPr>
        <w:t>policy reversals</w:t>
      </w:r>
      <w:r w:rsidRPr="00DF7B21">
        <w:rPr>
          <w:rStyle w:val="StyleBoldUnderline"/>
        </w:rPr>
        <w:t xml:space="preserve"> particularly </w:t>
      </w:r>
      <w:r w:rsidRPr="00C9335A">
        <w:rPr>
          <w:rStyle w:val="StyleBoldUnderline"/>
          <w:highlight w:val="cyan"/>
        </w:rPr>
        <w:t>likely</w:t>
      </w:r>
      <w:r w:rsidRPr="00DF7B21">
        <w:rPr>
          <w:rStyle w:val="StyleBoldUnderline"/>
        </w:rPr>
        <w:t xml:space="preserve">. The </w:t>
      </w:r>
      <w:r w:rsidRPr="00C9335A">
        <w:rPr>
          <w:rStyle w:val="StyleBoldUnderline"/>
          <w:highlight w:val="cyan"/>
        </w:rPr>
        <w:t>U</w:t>
      </w:r>
      <w:r w:rsidRPr="00CA4735">
        <w:rPr>
          <w:sz w:val="16"/>
        </w:rPr>
        <w:t xml:space="preserve">nited </w:t>
      </w:r>
      <w:r w:rsidRPr="00C9335A">
        <w:rPr>
          <w:rStyle w:val="StyleBoldUnderline"/>
          <w:highlight w:val="cyan"/>
        </w:rPr>
        <w:t>S</w:t>
      </w:r>
      <w:r w:rsidRPr="00CA4735">
        <w:rPr>
          <w:sz w:val="16"/>
        </w:rPr>
        <w:t xml:space="preserve">tates </w:t>
      </w:r>
      <w:r w:rsidRPr="00C9335A">
        <w:rPr>
          <w:rStyle w:val="StyleBoldUnderline"/>
          <w:highlight w:val="cyan"/>
        </w:rPr>
        <w:t>and</w:t>
      </w:r>
      <w:r w:rsidRPr="00DF7B21">
        <w:rPr>
          <w:rStyle w:val="StyleBoldUnderline"/>
        </w:rPr>
        <w:t xml:space="preserve"> the </w:t>
      </w:r>
      <w:r w:rsidRPr="00C9335A">
        <w:rPr>
          <w:rStyle w:val="StyleBoldUnderline"/>
          <w:highlight w:val="cyan"/>
        </w:rPr>
        <w:t>EU</w:t>
      </w:r>
      <w:r w:rsidRPr="00DF7B21">
        <w:rPr>
          <w:rStyle w:val="StyleBoldUnderline"/>
        </w:rPr>
        <w:t xml:space="preserve"> are the only economic superpowers and the only two regions </w:t>
      </w:r>
      <w:r w:rsidRPr="00C9335A">
        <w:rPr>
          <w:rStyle w:val="StyleBoldUnderline"/>
          <w:highlight w:val="cyan"/>
        </w:rPr>
        <w:t>enjoy</w:t>
      </w:r>
      <w:r w:rsidRPr="00DF7B21">
        <w:rPr>
          <w:rStyle w:val="StyleBoldUnderline"/>
        </w:rPr>
        <w:t xml:space="preserve">ing </w:t>
      </w:r>
      <w:r w:rsidRPr="00F40273">
        <w:rPr>
          <w:rStyle w:val="StyleBoldUnderline"/>
        </w:rPr>
        <w:t xml:space="preserve">reasonable economic </w:t>
      </w:r>
      <w:r w:rsidRPr="00C9335A">
        <w:rPr>
          <w:rStyle w:val="StyleBoldUnderline"/>
          <w:highlight w:val="cyan"/>
        </w:rPr>
        <w:t>growth</w:t>
      </w:r>
      <w:r w:rsidRPr="00DF7B21">
        <w:rPr>
          <w:rStyle w:val="StyleBoldUnderline"/>
        </w:rPr>
        <w:t>.</w:t>
      </w:r>
      <w:r w:rsidRPr="00CA4735">
        <w:rPr>
          <w:sz w:val="16"/>
        </w:rPr>
        <w:t xml:space="preserve"> They created the GATT system and, more recently, the WTO. Despite their own occasional transgressions, they have nurtured and defended the system throughout its evolution over the past 50 years. While </w:t>
      </w:r>
      <w:r w:rsidRPr="00CA4735">
        <w:rPr>
          <w:sz w:val="16"/>
        </w:rPr>
        <w:lastRenderedPageBreak/>
        <w:t xml:space="preserve">Japan has been important on a few issues and the developing countries played an encouraging role in the Uruguay Round, </w:t>
      </w:r>
      <w:r w:rsidRPr="00DF7B21">
        <w:rPr>
          <w:rStyle w:val="StyleBoldUnderline"/>
        </w:rPr>
        <w:t xml:space="preserve">the Atlantic powers built and sustained the world trade order. Their </w:t>
      </w:r>
      <w:r w:rsidRPr="00C9335A">
        <w:rPr>
          <w:rStyle w:val="StyleBoldUnderline"/>
          <w:highlight w:val="cyan"/>
        </w:rPr>
        <w:t>failure to maintain</w:t>
      </w:r>
      <w:r w:rsidRPr="00DF7B21">
        <w:rPr>
          <w:rStyle w:val="StyleBoldUnderline"/>
        </w:rPr>
        <w:t xml:space="preserve"> that </w:t>
      </w:r>
      <w:r w:rsidRPr="00C9335A">
        <w:rPr>
          <w:rStyle w:val="StyleBoldUnderline"/>
          <w:highlight w:val="cyan"/>
        </w:rPr>
        <w:t xml:space="preserve">commitment would devastate the </w:t>
      </w:r>
      <w:r w:rsidRPr="00CA4735">
        <w:rPr>
          <w:rStyle w:val="StyleBoldUnderline"/>
        </w:rPr>
        <w:t>entire</w:t>
      </w:r>
      <w:r w:rsidRPr="00DF7B21">
        <w:rPr>
          <w:rStyle w:val="StyleBoldUnderline"/>
        </w:rPr>
        <w:t xml:space="preserve"> </w:t>
      </w:r>
      <w:r w:rsidRPr="00C9335A">
        <w:rPr>
          <w:rStyle w:val="StyleBoldUnderline"/>
          <w:highlight w:val="cyan"/>
        </w:rPr>
        <w:t>regime</w:t>
      </w:r>
      <w:r w:rsidRPr="00DF7B21">
        <w:rPr>
          <w:rStyle w:val="StyleBoldUnderline"/>
        </w:rPr>
        <w:t>.</w:t>
      </w:r>
    </w:p>
    <w:p w:rsidR="00EC550F" w:rsidRPr="0024004D" w:rsidRDefault="00EC550F" w:rsidP="00EC550F">
      <w:pPr>
        <w:pStyle w:val="Heading4"/>
      </w:pPr>
      <w:r>
        <w:t>Great power war</w:t>
      </w:r>
    </w:p>
    <w:p w:rsidR="00EC550F" w:rsidRPr="00611586" w:rsidRDefault="00EC550F" w:rsidP="00EC550F">
      <w:r w:rsidRPr="00611586">
        <w:rPr>
          <w:rStyle w:val="StyleStyleBold12pt"/>
        </w:rPr>
        <w:t>Panzer 8</w:t>
      </w:r>
      <w:r w:rsidRPr="00611586">
        <w:t xml:space="preserve"> (Michael J., Faculty – New York Institute of Finance, Financial Armageddon: Protect Your Future from Economic Collapse, p. 137-138)</w:t>
      </w:r>
    </w:p>
    <w:p w:rsidR="00EC550F" w:rsidRPr="00687583" w:rsidRDefault="00EC550F" w:rsidP="00EC550F">
      <w:pPr>
        <w:rPr>
          <w:sz w:val="16"/>
        </w:rPr>
      </w:pPr>
      <w:r w:rsidRPr="00611586">
        <w:rPr>
          <w:rStyle w:val="StyleBoldUnderline"/>
        </w:rPr>
        <w:t>The rise in</w:t>
      </w:r>
      <w:r w:rsidRPr="00687583">
        <w:rPr>
          <w:sz w:val="16"/>
        </w:rPr>
        <w:t xml:space="preserve"> isolationism and </w:t>
      </w:r>
      <w:r w:rsidRPr="00C9335A">
        <w:rPr>
          <w:rStyle w:val="StyleBoldUnderline"/>
          <w:highlight w:val="cyan"/>
        </w:rPr>
        <w:t>protectionism will bring</w:t>
      </w:r>
      <w:r w:rsidRPr="00611586">
        <w:rPr>
          <w:rStyle w:val="StyleBoldUnderline"/>
        </w:rPr>
        <w:t xml:space="preserve"> about</w:t>
      </w:r>
      <w:r w:rsidRPr="00687583">
        <w:rPr>
          <w:sz w:val="16"/>
        </w:rPr>
        <w:t xml:space="preserve"> ever more heated arguments and </w:t>
      </w:r>
      <w:r w:rsidRPr="00C9335A">
        <w:rPr>
          <w:rStyle w:val="StyleBoldUnderline"/>
          <w:highlight w:val="cyan"/>
        </w:rPr>
        <w:t>dangerous confrontations</w:t>
      </w:r>
      <w:r w:rsidRPr="00687583">
        <w:rPr>
          <w:sz w:val="16"/>
        </w:rPr>
        <w:t xml:space="preserve">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w:t>
      </w:r>
      <w:r>
        <w:rPr>
          <w:sz w:val="16"/>
        </w:rPr>
        <w:t>demand</w:t>
      </w:r>
      <w:r w:rsidRPr="00687583">
        <w:rPr>
          <w:sz w:val="16"/>
        </w:rPr>
        <w:t xml:space="preserve"> seems constantly out of kilter with supply. </w:t>
      </w:r>
      <w:r w:rsidRPr="00611586">
        <w:rPr>
          <w:rStyle w:val="StyleBoldUnderline"/>
        </w:rPr>
        <w:t>Disputes</w:t>
      </w:r>
      <w:r w:rsidRPr="00687583">
        <w:rPr>
          <w:sz w:val="16"/>
        </w:rPr>
        <w:t xml:space="preserve"> over the misuse, overuse, and pollution of the environment and </w:t>
      </w:r>
      <w:r w:rsidRPr="00611586">
        <w:rPr>
          <w:rStyle w:val="StyleBoldUnderline"/>
        </w:rPr>
        <w:t>natural resources will become</w:t>
      </w:r>
      <w:r w:rsidRPr="00687583">
        <w:rPr>
          <w:sz w:val="16"/>
        </w:rPr>
        <w:t xml:space="preserve"> more </w:t>
      </w:r>
      <w:r w:rsidRPr="00611586">
        <w:rPr>
          <w:rStyle w:val="StyleBoldUnderline"/>
        </w:rPr>
        <w:t>commonplace</w:t>
      </w:r>
      <w:r w:rsidRPr="00687583">
        <w:rPr>
          <w:sz w:val="16"/>
        </w:rPr>
        <w:t xml:space="preserve">. Around the world, such </w:t>
      </w:r>
      <w:r w:rsidRPr="00C9335A">
        <w:rPr>
          <w:rStyle w:val="StyleBoldUnderline"/>
          <w:highlight w:val="cyan"/>
        </w:rPr>
        <w:t xml:space="preserve">tensions will give rise to </w:t>
      </w:r>
      <w:r w:rsidRPr="00C9335A">
        <w:rPr>
          <w:rStyle w:val="Emphasis"/>
          <w:highlight w:val="cyan"/>
        </w:rPr>
        <w:t>full-scale military encounters</w:t>
      </w:r>
      <w:r w:rsidRPr="00687583">
        <w:rPr>
          <w:sz w:val="16"/>
        </w:rPr>
        <w:t xml:space="preserve">, often </w:t>
      </w:r>
      <w:r w:rsidRPr="00611586">
        <w:rPr>
          <w:rStyle w:val="StyleBoldUnderline"/>
        </w:rPr>
        <w:t>with minimal provocation</w:t>
      </w:r>
      <w:r w:rsidRPr="00687583">
        <w:rPr>
          <w:sz w:val="16"/>
        </w:rPr>
        <w:t xml:space="preserve">. In some instances, </w:t>
      </w:r>
      <w:r w:rsidRPr="00611586">
        <w:rPr>
          <w:rStyle w:val="StyleBoldUnderline"/>
        </w:rPr>
        <w:t>economic conditions will serve as a</w:t>
      </w:r>
      <w:r w:rsidRPr="00687583">
        <w:rPr>
          <w:sz w:val="16"/>
        </w:rPr>
        <w:t xml:space="preserve"> convenient </w:t>
      </w:r>
      <w:r w:rsidRPr="00611586">
        <w:rPr>
          <w:rStyle w:val="StyleBoldUnderline"/>
        </w:rPr>
        <w:t>pretext for conflicts</w:t>
      </w:r>
      <w:r w:rsidRPr="00687583">
        <w:rPr>
          <w:sz w:val="16"/>
        </w:rPr>
        <w:t xml:space="preserve"> that stem </w:t>
      </w:r>
      <w:r w:rsidRPr="00611586">
        <w:rPr>
          <w:rStyle w:val="StyleBoldUnderline"/>
        </w:rPr>
        <w:t>from cultural and religious differences</w:t>
      </w:r>
      <w:r w:rsidRPr="00687583">
        <w:rPr>
          <w:sz w:val="16"/>
        </w:rPr>
        <w:t xml:space="preserve">. Alternatively, </w:t>
      </w:r>
      <w:r w:rsidRPr="00611586">
        <w:rPr>
          <w:rStyle w:val="StyleBoldUnderline"/>
        </w:rPr>
        <w:t>nations may</w:t>
      </w:r>
      <w:r w:rsidRPr="00687583">
        <w:rPr>
          <w:sz w:val="16"/>
        </w:rPr>
        <w:t xml:space="preserve"> look to </w:t>
      </w:r>
      <w:r w:rsidRPr="00611586">
        <w:rPr>
          <w:rStyle w:val="StyleBoldUnderline"/>
        </w:rPr>
        <w:t>divert attention</w:t>
      </w:r>
      <w:r w:rsidRPr="00687583">
        <w:rPr>
          <w:sz w:val="16"/>
        </w:rPr>
        <w:t xml:space="preserve"> away </w:t>
      </w:r>
      <w:r w:rsidRPr="00611586">
        <w:rPr>
          <w:rStyle w:val="StyleBoldUnderline"/>
        </w:rPr>
        <w:t>from domestic problems by channeling</w:t>
      </w:r>
      <w:r w:rsidRPr="00687583">
        <w:rPr>
          <w:sz w:val="16"/>
        </w:rPr>
        <w:t xml:space="preserve"> frustration and </w:t>
      </w:r>
      <w:r w:rsidRPr="00611586">
        <w:rPr>
          <w:rStyle w:val="StyleBoldUnderline"/>
        </w:rPr>
        <w:t>populist sentiment toward other countries</w:t>
      </w:r>
      <w:r w:rsidRPr="00687583">
        <w:rPr>
          <w:sz w:val="16"/>
        </w:rPr>
        <w:t xml:space="preserve"> and cultures. Enabled by cheap technology and the waning threat of American retribution, </w:t>
      </w:r>
      <w:r w:rsidRPr="00C9335A">
        <w:rPr>
          <w:rStyle w:val="StyleBoldUnderline"/>
          <w:highlight w:val="cyan"/>
        </w:rPr>
        <w:t>terrorist groups will</w:t>
      </w:r>
      <w:r w:rsidRPr="00687583">
        <w:rPr>
          <w:sz w:val="16"/>
        </w:rPr>
        <w:t xml:space="preserve"> likely </w:t>
      </w:r>
      <w:r w:rsidRPr="00C9335A">
        <w:rPr>
          <w:rStyle w:val="StyleBoldUnderline"/>
          <w:highlight w:val="cyan"/>
        </w:rPr>
        <w:t>boost the frequency and scale of</w:t>
      </w:r>
      <w:r w:rsidRPr="00687583">
        <w:rPr>
          <w:sz w:val="16"/>
        </w:rPr>
        <w:t xml:space="preserve"> their horrifying </w:t>
      </w:r>
      <w:r w:rsidRPr="00C9335A">
        <w:rPr>
          <w:rStyle w:val="StyleBoldUnderline"/>
          <w:highlight w:val="cyan"/>
        </w:rPr>
        <w:t>attacks</w:t>
      </w:r>
      <w:r w:rsidRPr="00687583">
        <w:rPr>
          <w:sz w:val="16"/>
        </w:rPr>
        <w:t xml:space="preserve">, bringing the threat of random violence to a whole new level. </w:t>
      </w:r>
      <w:r w:rsidRPr="00611586">
        <w:rPr>
          <w:rStyle w:val="StyleBoldUnderline"/>
        </w:rPr>
        <w:t>Turbulent conditions will encourage aggressive saber rattling</w:t>
      </w:r>
      <w:r w:rsidRPr="00687583">
        <w:rPr>
          <w:sz w:val="16"/>
        </w:rPr>
        <w:t xml:space="preserve"> and interdictions </w:t>
      </w:r>
      <w:r w:rsidRPr="00611586">
        <w:rPr>
          <w:rStyle w:val="StyleBoldUnderline"/>
        </w:rPr>
        <w:t>by</w:t>
      </w:r>
      <w:r w:rsidRPr="00611586">
        <w:rPr>
          <w:rStyle w:val="Heading3Char"/>
        </w:rPr>
        <w:t xml:space="preserve"> </w:t>
      </w:r>
      <w:r w:rsidRPr="00611586">
        <w:rPr>
          <w:rStyle w:val="StyleBoldUnderline"/>
        </w:rPr>
        <w:t>rogue nations</w:t>
      </w:r>
      <w:r w:rsidRPr="00687583">
        <w:rPr>
          <w:sz w:val="16"/>
        </w:rPr>
        <w:t xml:space="preserve"> running amok. Age-old clashes will also take on a new, more heated sense of urgency. </w:t>
      </w:r>
      <w:r w:rsidRPr="00C9335A">
        <w:rPr>
          <w:rStyle w:val="StyleBoldUnderline"/>
          <w:highlight w:val="cyan"/>
        </w:rPr>
        <w:t>China will</w:t>
      </w:r>
      <w:r w:rsidRPr="00687583">
        <w:rPr>
          <w:sz w:val="16"/>
        </w:rPr>
        <w:t xml:space="preserve"> likely </w:t>
      </w:r>
      <w:r w:rsidRPr="00C9335A">
        <w:rPr>
          <w:rStyle w:val="StyleBoldUnderline"/>
          <w:highlight w:val="cyan"/>
        </w:rPr>
        <w:t>assume a</w:t>
      </w:r>
      <w:r w:rsidRPr="00611586">
        <w:rPr>
          <w:rStyle w:val="StyleBoldUnderline"/>
        </w:rPr>
        <w:t xml:space="preserve">n increasingly </w:t>
      </w:r>
      <w:r w:rsidRPr="00C9335A">
        <w:rPr>
          <w:rStyle w:val="StyleBoldUnderline"/>
          <w:highlight w:val="cyan"/>
        </w:rPr>
        <w:t>belligerent posture toward Taiwan, while Iran may</w:t>
      </w:r>
      <w:r w:rsidRPr="00611586">
        <w:rPr>
          <w:rStyle w:val="StyleBoldUnderline"/>
        </w:rPr>
        <w:t xml:space="preserve"> embark on overt </w:t>
      </w:r>
      <w:r w:rsidRPr="00C9335A">
        <w:rPr>
          <w:rStyle w:val="StyleBoldUnderline"/>
          <w:highlight w:val="cyan"/>
        </w:rPr>
        <w:t>coloniz</w:t>
      </w:r>
      <w:r w:rsidRPr="00611586">
        <w:rPr>
          <w:rStyle w:val="StyleBoldUnderline"/>
        </w:rPr>
        <w:t>ation</w:t>
      </w:r>
      <w:r w:rsidRPr="00687583">
        <w:rPr>
          <w:sz w:val="16"/>
        </w:rPr>
        <w:t xml:space="preserve"> of its </w:t>
      </w:r>
      <w:r w:rsidRPr="00C9335A">
        <w:rPr>
          <w:rStyle w:val="StyleBoldUnderline"/>
          <w:highlight w:val="cyan"/>
        </w:rPr>
        <w:t>neighbors</w:t>
      </w:r>
      <w:r w:rsidRPr="00687583">
        <w:rPr>
          <w:sz w:val="16"/>
        </w:rPr>
        <w:t xml:space="preserve"> in the </w:t>
      </w:r>
      <w:smartTag w:uri="urn:schemas-microsoft-com:office:smarttags" w:element="place">
        <w:r w:rsidRPr="00687583">
          <w:rPr>
            <w:sz w:val="16"/>
          </w:rPr>
          <w:t>Mideast</w:t>
        </w:r>
      </w:smartTag>
      <w:r w:rsidRPr="00687583">
        <w:rPr>
          <w:sz w:val="16"/>
        </w:rPr>
        <w:t xml:space="preserve">. </w:t>
      </w:r>
      <w:smartTag w:uri="urn:schemas-microsoft-com:office:smarttags" w:element="country-region">
        <w:smartTag w:uri="urn:schemas-microsoft-com:office:smarttags" w:element="place">
          <w:r w:rsidRPr="00687583">
            <w:rPr>
              <w:sz w:val="16"/>
            </w:rPr>
            <w:t>Israel</w:t>
          </w:r>
        </w:smartTag>
      </w:smartTag>
      <w:r w:rsidRPr="00687583">
        <w:rPr>
          <w:sz w:val="16"/>
        </w:rPr>
        <w:t xml:space="preserve">, for its part, may look to draw a dwindling list of allies from around the world into a growing number of conflicts. Some observers, like John Mearsheimer, a political scientists at the </w:t>
      </w:r>
      <w:smartTag w:uri="urn:schemas-microsoft-com:office:smarttags" w:element="PlaceType">
        <w:r w:rsidRPr="00687583">
          <w:rPr>
            <w:sz w:val="16"/>
          </w:rPr>
          <w:t>University</w:t>
        </w:r>
      </w:smartTag>
      <w:r w:rsidRPr="00687583">
        <w:rPr>
          <w:sz w:val="16"/>
        </w:rPr>
        <w:t xml:space="preserve"> of </w:t>
      </w:r>
      <w:smartTag w:uri="urn:schemas-microsoft-com:office:smarttags" w:element="PlaceName">
        <w:r w:rsidRPr="00687583">
          <w:rPr>
            <w:sz w:val="16"/>
          </w:rPr>
          <w:t>Chicago</w:t>
        </w:r>
      </w:smartTag>
      <w:r w:rsidRPr="00687583">
        <w:rPr>
          <w:sz w:val="16"/>
        </w:rPr>
        <w:t xml:space="preserve">, have even speculated that an “intense confrontation” between the </w:t>
      </w:r>
      <w:smartTag w:uri="urn:schemas-microsoft-com:office:smarttags" w:element="country-region">
        <w:r w:rsidRPr="00687583">
          <w:rPr>
            <w:sz w:val="16"/>
          </w:rPr>
          <w:t>United States</w:t>
        </w:r>
      </w:smartTag>
      <w:r w:rsidRPr="00687583">
        <w:rPr>
          <w:sz w:val="16"/>
        </w:rPr>
        <w:t xml:space="preserve"> and </w:t>
      </w:r>
      <w:smartTag w:uri="urn:schemas-microsoft-com:office:smarttags" w:element="place">
        <w:smartTag w:uri="urn:schemas-microsoft-com:office:smarttags" w:element="country-region">
          <w:r w:rsidRPr="00687583">
            <w:rPr>
              <w:sz w:val="16"/>
            </w:rPr>
            <w:t>China</w:t>
          </w:r>
        </w:smartTag>
      </w:smartTag>
      <w:r w:rsidRPr="00687583">
        <w:rPr>
          <w:sz w:val="16"/>
        </w:rPr>
        <w:t xml:space="preserve">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w:t>
      </w:r>
      <w:r>
        <w:rPr>
          <w:sz w:val="16"/>
        </w:rPr>
        <w:t>man</w:t>
      </w:r>
      <w:r w:rsidRPr="00687583">
        <w:rPr>
          <w:sz w:val="16"/>
        </w:rPr>
        <w:t xml:space="preserve"> instincts and triggering genocidal acts. </w:t>
      </w:r>
      <w:r w:rsidRPr="00611586">
        <w:rPr>
          <w:rStyle w:val="StyleBoldUnderline"/>
        </w:rPr>
        <w:t xml:space="preserve">Terrorists employing </w:t>
      </w:r>
      <w:r w:rsidRPr="00C9335A">
        <w:rPr>
          <w:rStyle w:val="Emphasis"/>
          <w:highlight w:val="cyan"/>
        </w:rPr>
        <w:t>bio</w:t>
      </w:r>
      <w:r w:rsidRPr="00611586">
        <w:rPr>
          <w:rStyle w:val="Emphasis"/>
        </w:rPr>
        <w:t>logical</w:t>
      </w:r>
      <w:r w:rsidRPr="00611586">
        <w:rPr>
          <w:rStyle w:val="StyleBoldUnderline"/>
        </w:rPr>
        <w:t xml:space="preserve"> </w:t>
      </w:r>
      <w:r w:rsidRPr="00C9335A">
        <w:rPr>
          <w:rStyle w:val="StyleBoldUnderline"/>
          <w:highlight w:val="cyan"/>
        </w:rPr>
        <w:t xml:space="preserve">or </w:t>
      </w:r>
      <w:r w:rsidRPr="00C9335A">
        <w:rPr>
          <w:rStyle w:val="Emphasis"/>
          <w:highlight w:val="cyan"/>
        </w:rPr>
        <w:t>nuclear</w:t>
      </w:r>
      <w:r w:rsidRPr="00C9335A">
        <w:rPr>
          <w:rStyle w:val="StyleBoldUnderline"/>
          <w:highlight w:val="cyan"/>
        </w:rPr>
        <w:t xml:space="preserve"> weapons will</w:t>
      </w:r>
      <w:r w:rsidRPr="00611586">
        <w:rPr>
          <w:rStyle w:val="StyleBoldUnderline"/>
        </w:rPr>
        <w:t xml:space="preserve"> vie with conventional forces using jets, cruise missiles, and bunker-busting bombs to </w:t>
      </w:r>
      <w:r w:rsidRPr="00C9335A">
        <w:rPr>
          <w:rStyle w:val="StyleBoldUnderline"/>
          <w:highlight w:val="cyan"/>
        </w:rPr>
        <w:t>cause widespread destruction</w:t>
      </w:r>
      <w:r w:rsidRPr="00611586">
        <w:rPr>
          <w:rStyle w:val="StyleBoldUnderline"/>
        </w:rPr>
        <w:t xml:space="preserve">. </w:t>
      </w:r>
      <w:r>
        <w:rPr>
          <w:rStyle w:val="StyleBoldUnderline"/>
        </w:rPr>
        <w:t>Many</w:t>
      </w:r>
      <w:r w:rsidRPr="00611586">
        <w:rPr>
          <w:rStyle w:val="StyleBoldUnderline"/>
        </w:rPr>
        <w:t xml:space="preserve"> will interpret</w:t>
      </w:r>
      <w:r w:rsidRPr="00687583">
        <w:rPr>
          <w:sz w:val="16"/>
        </w:rPr>
        <w:t xml:space="preserve"> stepped-up </w:t>
      </w:r>
      <w:r w:rsidRPr="00611586">
        <w:rPr>
          <w:rStyle w:val="StyleBoldUnderline"/>
        </w:rPr>
        <w:t>conflicts</w:t>
      </w:r>
      <w:r w:rsidRPr="00687583">
        <w:rPr>
          <w:sz w:val="16"/>
        </w:rPr>
        <w:t xml:space="preserve"> between Muslims and Western societies </w:t>
      </w:r>
      <w:r w:rsidRPr="00C9335A">
        <w:rPr>
          <w:rStyle w:val="StyleBoldUnderline"/>
          <w:highlight w:val="cyan"/>
        </w:rPr>
        <w:t xml:space="preserve">as the beginnings of a new </w:t>
      </w:r>
      <w:r w:rsidRPr="00C9335A">
        <w:rPr>
          <w:rStyle w:val="Emphasis"/>
          <w:highlight w:val="cyan"/>
        </w:rPr>
        <w:t>world war</w:t>
      </w:r>
      <w:r w:rsidRPr="00687583">
        <w:rPr>
          <w:sz w:val="16"/>
        </w:rPr>
        <w:t xml:space="preserve">. </w:t>
      </w:r>
    </w:p>
    <w:p w:rsidR="00EC550F" w:rsidRDefault="00EC550F" w:rsidP="00EC550F"/>
    <w:p w:rsidR="00EC550F" w:rsidRDefault="00EC550F" w:rsidP="00EC550F"/>
    <w:p w:rsidR="00EC550F" w:rsidRDefault="00EC550F" w:rsidP="00EC550F">
      <w:pPr>
        <w:pStyle w:val="Heading4"/>
      </w:pPr>
      <w:r>
        <w:t>US-EU relations prevent Iran prolif</w:t>
      </w:r>
    </w:p>
    <w:p w:rsidR="00EC550F" w:rsidRPr="00714794" w:rsidRDefault="00EC550F" w:rsidP="00EC550F">
      <w:pPr>
        <w:rPr>
          <w:szCs w:val="24"/>
          <w:lang w:val="it-IT"/>
        </w:rPr>
      </w:pPr>
      <w:r w:rsidRPr="00FB0506">
        <w:rPr>
          <w:rStyle w:val="StyleStyleBold12pt"/>
        </w:rPr>
        <w:t>Peterson et Al. 9/11/</w:t>
      </w:r>
      <w:r w:rsidRPr="000B0643">
        <w:rPr>
          <w:b/>
          <w:szCs w:val="24"/>
          <w:lang w:val="it-IT"/>
        </w:rPr>
        <w:t>13</w:t>
      </w:r>
      <w:r w:rsidRPr="00FB0506">
        <w:rPr>
          <w:szCs w:val="24"/>
          <w:lang w:val="it-IT"/>
        </w:rPr>
        <w:t xml:space="preserve"> [John Peterson</w:t>
      </w:r>
      <w:r>
        <w:rPr>
          <w:szCs w:val="24"/>
          <w:lang w:val="it-IT"/>
        </w:rPr>
        <w:t xml:space="preserve"> - Chair of International Politics at the University of Edinburgh</w:t>
      </w:r>
      <w:r w:rsidRPr="00FB0506">
        <w:rPr>
          <w:szCs w:val="24"/>
          <w:lang w:val="it-IT"/>
        </w:rPr>
        <w:t>, Riccardo Alcaro</w:t>
      </w:r>
      <w:r>
        <w:rPr>
          <w:szCs w:val="24"/>
          <w:lang w:val="it-IT"/>
        </w:rPr>
        <w:t xml:space="preserve"> - IAI's Transatlantic Programme, Riccardo Alcaro is co-coordinator of the 7th Framework Programme-funded Transworld project on the future of the transatlantic relationship and its role in the world; he is responsible for the organization of the annual Transatlantic Security Symposium on the security priorities debated by the transatlantic partners. He is a fellow of the EU-wide programme European Foreign and Security Policy Studies, </w:t>
      </w:r>
      <w:r w:rsidRPr="00FB0506">
        <w:rPr>
          <w:szCs w:val="24"/>
          <w:lang w:val="it-IT"/>
        </w:rPr>
        <w:t xml:space="preserve"> and Nathalie Tocci</w:t>
      </w:r>
      <w:r>
        <w:rPr>
          <w:szCs w:val="24"/>
          <w:lang w:val="it-IT"/>
        </w:rPr>
        <w:t xml:space="preserve"> - Senior Fellow at the Transatlantic Academy</w:t>
      </w:r>
      <w:r w:rsidRPr="00FB0506">
        <w:rPr>
          <w:szCs w:val="24"/>
          <w:lang w:val="it-IT"/>
        </w:rPr>
        <w:t>, “MULTIPOLARITY AND TRANSATLANTIC RELATIONS: Multilateralism and Leadership in a New International Order”, P. 15-18, Accessed: 9/17/13]</w:t>
      </w:r>
    </w:p>
    <w:p w:rsidR="00EC550F" w:rsidRPr="00FB0506" w:rsidRDefault="00EC550F" w:rsidP="00EC550F">
      <w:pPr>
        <w:rPr>
          <w:sz w:val="16"/>
        </w:rPr>
      </w:pPr>
      <w:r w:rsidRPr="00FB0506">
        <w:rPr>
          <w:sz w:val="16"/>
        </w:rPr>
        <w:t xml:space="preserve">Above all, the NTA has helped the transatlantic relationship keep pace with the emergence of Brussels as a political capital. The Brussels-Washington “channel” in </w:t>
      </w:r>
      <w:r w:rsidRPr="00FB0506">
        <w:rPr>
          <w:rStyle w:val="StyleBoldUnderline"/>
        </w:rPr>
        <w:t>transatlantic relations</w:t>
      </w:r>
      <w:r w:rsidRPr="00FB0506">
        <w:rPr>
          <w:sz w:val="16"/>
        </w:rPr>
        <w:t xml:space="preserve"> has </w:t>
      </w:r>
      <w:r w:rsidRPr="00FB0506">
        <w:rPr>
          <w:rStyle w:val="StyleBoldUnderline"/>
        </w:rPr>
        <w:t>gained</w:t>
      </w:r>
      <w:r w:rsidRPr="00FB0506">
        <w:rPr>
          <w:sz w:val="16"/>
        </w:rPr>
        <w:t xml:space="preserve"> in </w:t>
      </w:r>
      <w:r w:rsidRPr="00FB0506">
        <w:rPr>
          <w:rStyle w:val="StyleBoldUnderline"/>
        </w:rPr>
        <w:t>importance</w:t>
      </w:r>
      <w:r w:rsidRPr="00FB0506">
        <w:rPr>
          <w:sz w:val="16"/>
        </w:rPr>
        <w:t xml:space="preserve"> in past decades over others, including NATO and the various bilateral channels between Washington and national European capitals (including London and Berlin). US officials or commentators concerned with individual policy sectors or areas of the world are exceptions to the rule about American ignorance of the EU. To illustrate</w:t>
      </w:r>
      <w:r w:rsidRPr="00C9335A">
        <w:rPr>
          <w:rStyle w:val="StyleBoldUnderline"/>
          <w:highlight w:val="cyan"/>
        </w:rPr>
        <w:t>,</w:t>
      </w:r>
      <w:r w:rsidRPr="00C9335A">
        <w:rPr>
          <w:sz w:val="16"/>
          <w:highlight w:val="cyan"/>
        </w:rPr>
        <w:t xml:space="preserve"> </w:t>
      </w:r>
      <w:r w:rsidRPr="00C9335A">
        <w:rPr>
          <w:rStyle w:val="StyleBoldUnderline"/>
          <w:highlight w:val="cyan"/>
        </w:rPr>
        <w:t xml:space="preserve">analysts </w:t>
      </w:r>
      <w:r w:rsidRPr="00FB0506">
        <w:rPr>
          <w:rStyle w:val="StyleBoldUnderline"/>
        </w:rPr>
        <w:t>of the politics</w:t>
      </w:r>
      <w:r w:rsidRPr="00FB0506">
        <w:rPr>
          <w:sz w:val="16"/>
        </w:rPr>
        <w:t xml:space="preserve"> </w:t>
      </w:r>
      <w:r w:rsidRPr="00C9335A">
        <w:rPr>
          <w:rStyle w:val="StyleBoldUnderline"/>
          <w:highlight w:val="cyan"/>
        </w:rPr>
        <w:t>of Iran’s nuclear programme concede</w:t>
      </w:r>
      <w:r w:rsidRPr="00FB0506">
        <w:rPr>
          <w:rStyle w:val="StyleBoldUnderline"/>
        </w:rPr>
        <w:t xml:space="preserve"> that “[t]he </w:t>
      </w:r>
      <w:r w:rsidRPr="00C9335A">
        <w:rPr>
          <w:rStyle w:val="StyleBoldUnderline"/>
          <w:highlight w:val="cyan"/>
        </w:rPr>
        <w:t>Europeans have been the</w:t>
      </w:r>
      <w:r w:rsidRPr="00FB0506">
        <w:rPr>
          <w:rStyle w:val="StyleBoldUnderline"/>
        </w:rPr>
        <w:t xml:space="preserve"> unsung </w:t>
      </w:r>
      <w:r w:rsidRPr="00C9335A">
        <w:rPr>
          <w:rStyle w:val="StyleBoldUnderline"/>
          <w:highlight w:val="cyan"/>
        </w:rPr>
        <w:t>heroes in pressing Iran</w:t>
      </w:r>
      <w:r w:rsidRPr="00FB0506">
        <w:rPr>
          <w:sz w:val="16"/>
        </w:rPr>
        <w:t xml:space="preserve"> with their embargo on the import of Iranian oil” (Middle East Institute 2012). The </w:t>
      </w:r>
      <w:r w:rsidRPr="00C9335A">
        <w:rPr>
          <w:rStyle w:val="StyleBoldUnderline"/>
          <w:highlight w:val="cyan"/>
        </w:rPr>
        <w:t>embargo</w:t>
      </w:r>
      <w:r w:rsidRPr="00FB0506">
        <w:rPr>
          <w:rStyle w:val="StyleBoldUnderline"/>
        </w:rPr>
        <w:t xml:space="preserve"> </w:t>
      </w:r>
      <w:r w:rsidRPr="00FB0506">
        <w:rPr>
          <w:sz w:val="16"/>
        </w:rPr>
        <w:t xml:space="preserve">caused genuine pain to southern EU member states already in serious economic difficulties. But it also </w:t>
      </w:r>
      <w:r w:rsidRPr="00C9335A">
        <w:rPr>
          <w:rStyle w:val="StyleBoldUnderline"/>
          <w:highlight w:val="cyan"/>
        </w:rPr>
        <w:t>ratcheted up</w:t>
      </w:r>
      <w:r w:rsidRPr="00FB0506">
        <w:rPr>
          <w:rStyle w:val="StyleBoldUnderline"/>
        </w:rPr>
        <w:t xml:space="preserve"> the </w:t>
      </w:r>
      <w:r w:rsidRPr="00C9335A">
        <w:rPr>
          <w:rStyle w:val="StyleBoldUnderline"/>
          <w:highlight w:val="cyan"/>
        </w:rPr>
        <w:t>pressure on Teheran</w:t>
      </w:r>
      <w:r w:rsidRPr="00FB0506">
        <w:rPr>
          <w:sz w:val="16"/>
        </w:rPr>
        <w:t xml:space="preserve"> – posing genuine economic hardship on Iran – </w:t>
      </w:r>
      <w:r w:rsidRPr="00C9335A">
        <w:rPr>
          <w:rStyle w:val="StyleBoldUnderline"/>
          <w:highlight w:val="cyan"/>
        </w:rPr>
        <w:t>in a way that made the West seem like a collective</w:t>
      </w:r>
      <w:r w:rsidRPr="00FB0506">
        <w:rPr>
          <w:sz w:val="16"/>
        </w:rPr>
        <w:t xml:space="preserve">. </w:t>
      </w:r>
      <w:r w:rsidRPr="00FB0506">
        <w:rPr>
          <w:rStyle w:val="StyleBoldUnderline"/>
        </w:rPr>
        <w:t>On the economic front</w:t>
      </w:r>
      <w:r w:rsidRPr="00FB0506">
        <w:rPr>
          <w:sz w:val="16"/>
        </w:rPr>
        <w:t xml:space="preserve">, trade specialists and </w:t>
      </w:r>
      <w:r w:rsidRPr="00FB0506">
        <w:rPr>
          <w:rStyle w:val="StyleBoldUnderline"/>
        </w:rPr>
        <w:t>economists</w:t>
      </w:r>
      <w:r w:rsidRPr="00FB0506">
        <w:rPr>
          <w:sz w:val="16"/>
        </w:rPr>
        <w:t xml:space="preserve"> regularly </w:t>
      </w:r>
      <w:r w:rsidRPr="00FB0506">
        <w:rPr>
          <w:rStyle w:val="StyleBoldUnderline"/>
        </w:rPr>
        <w:t>acknowledge</w:t>
      </w:r>
      <w:r w:rsidRPr="00FB0506">
        <w:rPr>
          <w:sz w:val="16"/>
        </w:rPr>
        <w:t xml:space="preserve"> </w:t>
      </w:r>
      <w:r w:rsidRPr="00FB0506">
        <w:rPr>
          <w:rStyle w:val="StyleBoldUnderline"/>
        </w:rPr>
        <w:t>the importance of</w:t>
      </w:r>
      <w:r w:rsidRPr="00FB0506">
        <w:rPr>
          <w:sz w:val="16"/>
        </w:rPr>
        <w:t xml:space="preserve"> </w:t>
      </w:r>
      <w:r w:rsidRPr="00FB0506">
        <w:rPr>
          <w:rStyle w:val="StyleBoldUnderline"/>
        </w:rPr>
        <w:t>the</w:t>
      </w:r>
      <w:r w:rsidRPr="00FB0506">
        <w:rPr>
          <w:sz w:val="16"/>
        </w:rPr>
        <w:t xml:space="preserve"> </w:t>
      </w:r>
      <w:r w:rsidRPr="00FB0506">
        <w:rPr>
          <w:rStyle w:val="StyleBoldUnderline"/>
        </w:rPr>
        <w:t>Union</w:t>
      </w:r>
      <w:r w:rsidRPr="00FB0506">
        <w:rPr>
          <w:sz w:val="16"/>
        </w:rPr>
        <w:t xml:space="preserve"> both as the world’s largest trading power </w:t>
      </w:r>
      <w:r w:rsidRPr="00FB0506">
        <w:rPr>
          <w:rStyle w:val="StyleBoldUnderline"/>
        </w:rPr>
        <w:t>and</w:t>
      </w:r>
      <w:r w:rsidRPr="00FB0506">
        <w:rPr>
          <w:sz w:val="16"/>
        </w:rPr>
        <w:t xml:space="preserve"> by </w:t>
      </w:r>
      <w:r w:rsidRPr="00FB0506">
        <w:rPr>
          <w:sz w:val="16"/>
        </w:rPr>
        <w:lastRenderedPageBreak/>
        <w:t xml:space="preserve">far </w:t>
      </w:r>
      <w:r w:rsidRPr="00FB0506">
        <w:rPr>
          <w:rStyle w:val="StyleBoldUnderline"/>
        </w:rPr>
        <w:t>America</w:t>
      </w:r>
      <w:r w:rsidRPr="00FB0506">
        <w:rPr>
          <w:sz w:val="16"/>
        </w:rPr>
        <w:t>’s most important economic partner (see Hamilton and Quinlan 2013). Toje (2008: 144) notes that “</w:t>
      </w:r>
      <w:r w:rsidRPr="00C9335A">
        <w:rPr>
          <w:rStyle w:val="StyleBoldUnderline"/>
          <w:highlight w:val="cyan"/>
        </w:rPr>
        <w:t>American decision-makers</w:t>
      </w:r>
      <w:r w:rsidRPr="00FB0506">
        <w:rPr>
          <w:sz w:val="16"/>
        </w:rPr>
        <w:t xml:space="preserve"> do </w:t>
      </w:r>
      <w:r w:rsidRPr="00C9335A">
        <w:rPr>
          <w:rStyle w:val="StyleBoldUnderline"/>
          <w:highlight w:val="cyan"/>
        </w:rPr>
        <w:t>take the</w:t>
      </w:r>
      <w:r w:rsidRPr="00C9335A">
        <w:rPr>
          <w:sz w:val="16"/>
          <w:highlight w:val="cyan"/>
        </w:rPr>
        <w:t xml:space="preserve"> </w:t>
      </w:r>
      <w:r w:rsidRPr="00C9335A">
        <w:rPr>
          <w:rStyle w:val="StyleBoldUnderline"/>
          <w:highlight w:val="cyan"/>
        </w:rPr>
        <w:t>E</w:t>
      </w:r>
      <w:r w:rsidRPr="00FB0506">
        <w:rPr>
          <w:sz w:val="16"/>
        </w:rPr>
        <w:t xml:space="preserve">uropean </w:t>
      </w:r>
      <w:r w:rsidRPr="00C9335A">
        <w:rPr>
          <w:rStyle w:val="StyleBoldUnderline"/>
          <w:highlight w:val="cyan"/>
        </w:rPr>
        <w:t>U</w:t>
      </w:r>
      <w:r w:rsidRPr="00FB0506">
        <w:rPr>
          <w:sz w:val="16"/>
        </w:rPr>
        <w:t xml:space="preserve">nion very </w:t>
      </w:r>
      <w:r w:rsidRPr="00C9335A">
        <w:rPr>
          <w:rStyle w:val="StyleBoldUnderline"/>
          <w:highlight w:val="cyan"/>
        </w:rPr>
        <w:t>seriously</w:t>
      </w:r>
      <w:r w:rsidRPr="00C9335A">
        <w:rPr>
          <w:sz w:val="16"/>
          <w:highlight w:val="cyan"/>
        </w:rPr>
        <w:t xml:space="preserve"> </w:t>
      </w:r>
      <w:r w:rsidRPr="00C9335A">
        <w:rPr>
          <w:rStyle w:val="StyleBoldUnderline"/>
          <w:highlight w:val="cyan"/>
        </w:rPr>
        <w:t>in</w:t>
      </w:r>
      <w:r w:rsidRPr="00FB0506">
        <w:rPr>
          <w:sz w:val="16"/>
        </w:rPr>
        <w:t xml:space="preserve"> matters of </w:t>
      </w:r>
      <w:r w:rsidRPr="00C9335A">
        <w:rPr>
          <w:rStyle w:val="StyleBoldUnderline"/>
          <w:highlight w:val="cyan"/>
        </w:rPr>
        <w:t>trade</w:t>
      </w:r>
      <w:r w:rsidRPr="00FB0506">
        <w:rPr>
          <w:sz w:val="16"/>
        </w:rPr>
        <w:t xml:space="preserve"> and economy.” An exemplary instance was the 2011 NTA summit that yielded an agreement to create a bilateral High Level Working on Jobs and Growth to tackle an ambitious cooperative economic policy agenda. There is sufficient “low-hanging fruit” in the form of economic gains for both sides to justify an ambitious US-EU economic cooperation agreement. </w:t>
      </w:r>
      <w:r w:rsidRPr="00FB0506">
        <w:rPr>
          <w:rStyle w:val="StyleBoldUnderline"/>
        </w:rPr>
        <w:t xml:space="preserve">Two separate </w:t>
      </w:r>
      <w:r w:rsidRPr="00C9335A">
        <w:rPr>
          <w:rStyle w:val="StyleBoldUnderline"/>
          <w:highlight w:val="cyan"/>
        </w:rPr>
        <w:t>studies suggested that greater gains for the US were</w:t>
      </w:r>
      <w:r w:rsidRPr="00FB0506">
        <w:rPr>
          <w:rStyle w:val="StyleBoldUnderline"/>
        </w:rPr>
        <w:t xml:space="preserve"> available from </w:t>
      </w:r>
      <w:r w:rsidRPr="00C9335A">
        <w:rPr>
          <w:rStyle w:val="StyleBoldUnderline"/>
          <w:highlight w:val="cyan"/>
        </w:rPr>
        <w:t>a US-EU deal than from the</w:t>
      </w:r>
      <w:r w:rsidRPr="00C9335A">
        <w:rPr>
          <w:sz w:val="16"/>
          <w:highlight w:val="cyan"/>
        </w:rPr>
        <w:t xml:space="preserve"> </w:t>
      </w:r>
      <w:r w:rsidRPr="00C9335A">
        <w:rPr>
          <w:rStyle w:val="StyleBoldUnderline"/>
          <w:highlight w:val="cyan"/>
        </w:rPr>
        <w:t>T</w:t>
      </w:r>
      <w:r w:rsidRPr="00FB0506">
        <w:rPr>
          <w:sz w:val="16"/>
        </w:rPr>
        <w:t>rans-</w:t>
      </w:r>
      <w:r w:rsidRPr="00C9335A">
        <w:rPr>
          <w:rStyle w:val="StyleBoldUnderline"/>
          <w:highlight w:val="cyan"/>
        </w:rPr>
        <w:t>P</w:t>
      </w:r>
      <w:r w:rsidRPr="00FB0506">
        <w:rPr>
          <w:sz w:val="16"/>
        </w:rPr>
        <w:t xml:space="preserve">acific </w:t>
      </w:r>
      <w:r w:rsidRPr="00C9335A">
        <w:rPr>
          <w:rStyle w:val="StyleBoldUnderline"/>
          <w:highlight w:val="cyan"/>
        </w:rPr>
        <w:t>P</w:t>
      </w:r>
      <w:r w:rsidRPr="00FB0506">
        <w:rPr>
          <w:sz w:val="16"/>
        </w:rPr>
        <w:t xml:space="preserve">artnership it was pursuing in Asia (see Stokes 2013). Obama’s 2013 State of the Union address featured clear investment of political will in the initiative from the highest political level: “tonight I am announcing that we will launch talks on a comprehensive </w:t>
      </w:r>
      <w:r w:rsidRPr="00F40273">
        <w:rPr>
          <w:rStyle w:val="StyleBoldUnderline"/>
        </w:rPr>
        <w:t>T</w:t>
      </w:r>
      <w:r w:rsidRPr="00F40273">
        <w:rPr>
          <w:sz w:val="16"/>
        </w:rPr>
        <w:t xml:space="preserve">ransatlantic </w:t>
      </w:r>
      <w:r w:rsidRPr="00F40273">
        <w:rPr>
          <w:rStyle w:val="StyleBoldUnderline"/>
        </w:rPr>
        <w:t>T</w:t>
      </w:r>
      <w:r w:rsidRPr="00F40273">
        <w:rPr>
          <w:sz w:val="16"/>
        </w:rPr>
        <w:t xml:space="preserve">rade and </w:t>
      </w:r>
      <w:r w:rsidRPr="00F40273">
        <w:rPr>
          <w:rStyle w:val="StyleBoldUnderline"/>
        </w:rPr>
        <w:t>I</w:t>
      </w:r>
      <w:r w:rsidRPr="00F40273">
        <w:rPr>
          <w:sz w:val="16"/>
        </w:rPr>
        <w:t xml:space="preserve">nvestment </w:t>
      </w:r>
      <w:r w:rsidRPr="00F40273">
        <w:rPr>
          <w:rStyle w:val="StyleBoldUnderline"/>
        </w:rPr>
        <w:t>P</w:t>
      </w:r>
      <w:r w:rsidRPr="00F40273">
        <w:rPr>
          <w:sz w:val="16"/>
        </w:rPr>
        <w:t>artnership</w:t>
      </w:r>
      <w:r w:rsidRPr="00FB0506">
        <w:rPr>
          <w:sz w:val="16"/>
        </w:rPr>
        <w:t xml:space="preserve"> with the European Union – because trade that is free and fair across the Atlantic supports millions of good-paying American jobs.” Hence, the institutions that </w:t>
      </w:r>
      <w:r w:rsidRPr="00F40273">
        <w:rPr>
          <w:rStyle w:val="StyleBoldUnderline"/>
        </w:rPr>
        <w:t>bind the West</w:t>
      </w:r>
      <w:r w:rsidRPr="00FB0506">
        <w:rPr>
          <w:sz w:val="16"/>
        </w:rPr>
        <w:t xml:space="preserve"> together appear relatively robust. Moreover, new forces in the emerging international order can be interpreted, plausibly, as pushing the US and EU towards each other. One is the rise of China. The Obama administration’s “Asian pivot” signalled a fundamental shift in America’s geopolitical focus towards </w:t>
      </w:r>
      <w:r w:rsidRPr="00A85473">
        <w:rPr>
          <w:sz w:val="16"/>
        </w:rPr>
        <w:t>Asia and away from Europe. Collective transatlantic action on China will inevitably face obstacles as the US and Europe each try to curry favour with China and seek access to its fast-growing markets. But both Washington and European national capitals – not least Brussels – share an interest in encouraging Beijing to settle disputes with other Asian capitals over islands and territory in the region peacefully and, above all, to become a responsible international economic actor. Another change that, on balance, may encourage collective transatlantic action is Russia’s emergence as a “pole.” European reliance on Russian energy supplies makes confrontation a decidedly unappealing option for most EU member states, which are naturally inclined to seek some form of modus vivendi with their difficult neighbour (David et al. 2013). The US has no such concerns and is therefore less restrained in criticizing Moscow for its poor human rights record or signalling that Georgia and Ukraine might become NATO members, as the Bush administration did (recklessly), provoking deep resentment in the Kremlin. Yet, the US has its own interest in engaging Russia in ways that make it a responsible geopolitical player in its near abroad and something like a normal trading power as a WTO member. A perhaps less obvious source of common transatlantic cause is the rise of India. The incentives for the US and Europe jointly to encourage New Delhi to be a help and not a hindrance on all things “AfPak” (Afghanistan and Pakistan) are clear. Only slightly less so is shared motivation to prod India – a country where trade ministers are garlanded when they return home from a WTO summit after scuppering a deal – towards wielding its economic power in ways that are not cynical and self-centred, as well as to develop its way out of its grinding poverty. At the same time, forces exist that strain the West. There is no question that Europe – leaving aside the euro crisis – has slid down the list of American geopolitical priorities. The EU and Europe more generally remain underappreciated allies in Washington. The US Republican</w:t>
      </w:r>
      <w:r w:rsidRPr="00A85473">
        <w:rPr>
          <w:sz w:val="10"/>
        </w:rPr>
        <w:t xml:space="preserve"> </w:t>
      </w:r>
      <w:r w:rsidRPr="00FB0506">
        <w:rPr>
          <w:sz w:val="16"/>
        </w:rPr>
        <w:t xml:space="preserve">party often finds a convenient epithet for Obama’s economic policies by describing them as “European.” Consider Mitt Romney’s contentions that Obama “takes his cues from the Social Democrats of Europe” in turning America into a “European-style welfare state and entitlement society,” or Newt Gingrich’s that the President’s goal was a “European socialist state.” The Eurozone crisis, the intense interpenetration of the US and EU in each other’s economies, and the widespread perception that America’s post-2008 economic recovery was stymied in large part by developments in Europe inevitably led many in Washington to view Europe as more a burden than a strategic partner. A broader question is whether the US and Europe are drifting apart in their views of what constitutes a “good society.” New questions arose during the post-2008 recession about the ability of the American economy to sustain an upwardly mobile middle class amidst rising inequality and stubborn unemployment. With a spiralling, crippling public debt, there was little appetite in either major US party to adopt a more European-style role for the state. Sachs (2012) notes very little difference between Democrats and Republicans in terms of their view of the role of the state: Paul Ryan’s (as Romney’s Vice-Presidential candidate) budgetary proposals called for public budget outlays of 19.7 per cent of GDP in 2016 and 19.5 per cent in 2020. Meanwhile, the Obama administration proposed 19.1 per cent in 2016 and 19.7 per cent in 2020. Total US government revenues (at all levels of government) stand at about 32 per cent of GDP. In the EU, the comparable figure is 44 per cent. Other less tangible but still powerful forces also push towards drift and perhaps even fracture. One is a basic lack of American understanding of how Europe is organized politically. Even thoughtful US scholars such as Kupchan (2012: 153) misinterpret the EU by concluding (for example) that the failure of the Union’s Constitutional Treaty led ‘instead [to] drafting a dramatically scaled-down version known as the Lisbon Treaty’. By any account, Lisbon is mostly identical to the Constitutional Treaty without its constitutional trappings about an EU flag, anthem, and so on. Thinking longer term, it </w:t>
      </w:r>
      <w:r w:rsidRPr="00FB0506">
        <w:rPr>
          <w:rStyle w:val="StyleBoldUnderline"/>
        </w:rPr>
        <w:t>is perhaps more germane to the future of transatlantic relations to think that the real problem will be that European policy</w:t>
      </w:r>
      <w:r w:rsidRPr="00FB0506">
        <w:rPr>
          <w:sz w:val="16"/>
        </w:rPr>
        <w:t xml:space="preserve"> – including foreign policy – </w:t>
      </w:r>
      <w:r w:rsidRPr="00FB0506">
        <w:rPr>
          <w:rStyle w:val="StyleBoldUnderline"/>
        </w:rPr>
        <w:t>will become more EU-based</w:t>
      </w:r>
      <w:r w:rsidRPr="00FB0506">
        <w:rPr>
          <w:sz w:val="16"/>
        </w:rPr>
        <w:t xml:space="preserve"> in the decades to come while the Union struggles to command legitimacy, attention and understanding in the US. No opinion poll to our knowledge has ever shown that a majority of Americans has even heard of the EU. Meanwhile, recent polling data show that the percentage of Americans who think that Europe is the most important area of the world to the US fell from 50 per cent in 1993 to 37 per cent in 2011. Those judging that Asia was most important rose from 31 per cent to 47 per cent (PEW 2011). Having considered the forces that both push Europe and America together, and those that threaten to pull them apart, we find no conclusive evidence of either partnership or a bipolar West. Yet, on balance, the transition towards a more multipolar order heightens the incentives they confront to make common cause, particular on their bilateral economic agenda but also in managing the rise of emerging powers. We consider below what kind of collective transatlantic action might be possible and to what ends. A leading observer of contemporary IR concedes that the greatest challenge of the next decades is “establishing legitimate authority for concerted international action on behalf of the global community… at a time when old relations of authority are eroding” (Ikenberry 2011: 6). </w:t>
      </w:r>
      <w:r w:rsidRPr="00FB0506">
        <w:rPr>
          <w:rStyle w:val="StyleBoldUnderline"/>
        </w:rPr>
        <w:t>Insofar as</w:t>
      </w:r>
      <w:r w:rsidRPr="00FB0506">
        <w:rPr>
          <w:sz w:val="16"/>
        </w:rPr>
        <w:t xml:space="preserve"> </w:t>
      </w:r>
      <w:r w:rsidRPr="00FB0506">
        <w:rPr>
          <w:rStyle w:val="StyleBoldUnderline"/>
        </w:rPr>
        <w:t>a shift towards multipolarity creates a “crisis,” it is one of legitimacy and authority.</w:t>
      </w:r>
      <w:r w:rsidRPr="00FB0506">
        <w:rPr>
          <w:sz w:val="16"/>
        </w:rPr>
        <w:t xml:space="preserve"> Ikenberry (2011: 5) </w:t>
      </w:r>
      <w:r w:rsidRPr="00FB0506">
        <w:rPr>
          <w:rStyle w:val="StyleBoldUnderline"/>
        </w:rPr>
        <w:t xml:space="preserve">resorts to liberal institutionalist logic to insist that it is a crisis “within the old hegemonic organization of liberal order…[it is] not a crisis in the deep principles of the order itself. It is a crisis of governance.” </w:t>
      </w:r>
      <w:r w:rsidRPr="00FB0506">
        <w:rPr>
          <w:sz w:val="16"/>
        </w:rPr>
        <w:t xml:space="preserve">Clearly, the commitment of several of the BRIC countries to “deep liberal principles” and, by extension, an international order for which they provide a foundation is questionable. At the same time, the age’s most pressing international problems – </w:t>
      </w:r>
      <w:r w:rsidRPr="00A85473">
        <w:rPr>
          <w:rStyle w:val="StyleBoldUnderline"/>
          <w:sz w:val="16"/>
        </w:rPr>
        <w:t>nuclear proliferation</w:t>
      </w:r>
      <w:r w:rsidRPr="00A85473">
        <w:rPr>
          <w:sz w:val="16"/>
          <w:szCs w:val="16"/>
        </w:rPr>
        <w:t xml:space="preserve">, international terrorism, economic stagnation, global warming and so on – demand not only </w:t>
      </w:r>
      <w:r w:rsidRPr="00A85473">
        <w:rPr>
          <w:sz w:val="16"/>
          <w:szCs w:val="16"/>
        </w:rPr>
        <w:lastRenderedPageBreak/>
        <w:t>collective governance but also leadership to give it political impulse. Whether or not we accept Ikenberry’s account, the West can secure its leadership status in any future international order only if it provides such an impulse. Inevitably, its leadership</w:t>
      </w:r>
      <w:r w:rsidRPr="00A85473">
        <w:rPr>
          <w:b/>
          <w:sz w:val="10"/>
        </w:rPr>
        <w:t xml:space="preserve"> </w:t>
      </w:r>
      <w:r w:rsidRPr="00A85473">
        <w:rPr>
          <w:rStyle w:val="StyleBoldUnderline"/>
          <w:sz w:val="16"/>
        </w:rPr>
        <w:t>capacity will atrophy if Europe and America seek to lead using traditional means</w:t>
      </w:r>
      <w:r w:rsidRPr="00FB0506">
        <w:rPr>
          <w:rStyle w:val="StyleBoldUnderline"/>
        </w:rPr>
        <w:t>.</w:t>
      </w:r>
      <w:r w:rsidRPr="00FB0506">
        <w:rPr>
          <w:sz w:val="16"/>
        </w:rPr>
        <w:t xml:space="preserve"> In a rapidly changing environment, a “status quo leadership” aimed mainly at preserving the existing institutional architecture and distribution of power is politically toxic. Assertive leadership that seeks to impose solutions cooked up in Washington or European capitals – or between them – will prove less effective than participatory and inclusive governance. Solving the “crisis of governance” means providing new opportunities for the involvement of various types and constellations of actors in different policy sectors. What is needed is some form of what Burns (1978), in his classic work, termed “transformational leadership.” As the name implies, transformational leadership seeks transformation, often of institutions or rules. Leadership that seeks reform is a more sophisticated exercise than leadership that seeks to play by accepted rules in the pursuit of long-established goals. It embraces not only norm- and agenda-setting, but also – perhaps above all – coalition- and capacity-building. In practical terms, it must drive and shape, but not dictate, the reform of global governance. How to exert such transformational leadership is complicated. The “smart power” notion that combines hard and soft power (Nye 2008) provides a useful, but vague guiding principle whose implementation may take quite different forms in different policy fields. But </w:t>
      </w:r>
      <w:r w:rsidRPr="00C9335A">
        <w:rPr>
          <w:rStyle w:val="StyleBoldUnderline"/>
          <w:highlight w:val="cyan"/>
        </w:rPr>
        <w:t>its essence is combining</w:t>
      </w:r>
      <w:r w:rsidRPr="00FB0506">
        <w:rPr>
          <w:rStyle w:val="StyleBoldUnderline"/>
        </w:rPr>
        <w:t xml:space="preserve"> the </w:t>
      </w:r>
      <w:r w:rsidRPr="00C9335A">
        <w:rPr>
          <w:rStyle w:val="StyleBoldUnderline"/>
          <w:highlight w:val="cyan"/>
        </w:rPr>
        <w:t>hard power</w:t>
      </w:r>
      <w:r w:rsidRPr="00FB0506">
        <w:rPr>
          <w:rStyle w:val="StyleBoldUnderline"/>
        </w:rPr>
        <w:t xml:space="preserve"> of coercion </w:t>
      </w:r>
      <w:r w:rsidRPr="00C9335A">
        <w:rPr>
          <w:rStyle w:val="StyleBoldUnderline"/>
          <w:highlight w:val="cyan"/>
        </w:rPr>
        <w:t>with</w:t>
      </w:r>
      <w:r w:rsidRPr="00FB0506">
        <w:rPr>
          <w:rStyle w:val="StyleBoldUnderline"/>
        </w:rPr>
        <w:t xml:space="preserve"> the </w:t>
      </w:r>
      <w:r w:rsidRPr="00C9335A">
        <w:rPr>
          <w:rStyle w:val="StyleBoldUnderline"/>
          <w:highlight w:val="cyan"/>
        </w:rPr>
        <w:t>soft power</w:t>
      </w:r>
      <w:r w:rsidRPr="00FB0506">
        <w:rPr>
          <w:rStyle w:val="StyleBoldUnderline"/>
        </w:rPr>
        <w:t xml:space="preserve"> of persuasion</w:t>
      </w:r>
      <w:r w:rsidRPr="00FB0506">
        <w:rPr>
          <w:sz w:val="16"/>
        </w:rPr>
        <w:t xml:space="preserve">. </w:t>
      </w:r>
      <w:r w:rsidRPr="00FB0506">
        <w:rPr>
          <w:rStyle w:val="StyleBoldUnderline"/>
        </w:rPr>
        <w:t>The US and Eu</w:t>
      </w:r>
      <w:r w:rsidRPr="00FB0506">
        <w:rPr>
          <w:sz w:val="16"/>
        </w:rPr>
        <w:t xml:space="preserve">rope </w:t>
      </w:r>
      <w:r w:rsidRPr="00FB0506">
        <w:rPr>
          <w:rStyle w:val="StyleBoldUnderline"/>
        </w:rPr>
        <w:t>possess</w:t>
      </w:r>
      <w:r w:rsidRPr="00FB0506">
        <w:rPr>
          <w:sz w:val="16"/>
        </w:rPr>
        <w:t xml:space="preserve"> </w:t>
      </w:r>
      <w:r w:rsidRPr="00FB0506">
        <w:rPr>
          <w:rStyle w:val="StyleBoldUnderline"/>
        </w:rPr>
        <w:t>different kinds</w:t>
      </w:r>
      <w:r w:rsidRPr="00FB0506">
        <w:rPr>
          <w:sz w:val="16"/>
        </w:rPr>
        <w:t xml:space="preserve"> of hard power. </w:t>
      </w:r>
      <w:r w:rsidRPr="00C9335A">
        <w:rPr>
          <w:rStyle w:val="Emphasis"/>
          <w:highlight w:val="cyan"/>
        </w:rPr>
        <w:t>America is capable of</w:t>
      </w:r>
      <w:r w:rsidRPr="00FB0506">
        <w:rPr>
          <w:rStyle w:val="Emphasis"/>
        </w:rPr>
        <w:t xml:space="preserve"> more </w:t>
      </w:r>
      <w:r w:rsidRPr="00C9335A">
        <w:rPr>
          <w:rStyle w:val="Emphasis"/>
          <w:highlight w:val="cyan"/>
        </w:rPr>
        <w:t>coercion</w:t>
      </w:r>
      <w:r w:rsidRPr="00FB0506">
        <w:rPr>
          <w:rStyle w:val="Emphasis"/>
        </w:rPr>
        <w:t xml:space="preserve"> while the EU has resources – in the form of trade privileges or aid, but also sanctions – </w:t>
      </w:r>
      <w:r w:rsidRPr="00C9335A">
        <w:rPr>
          <w:rStyle w:val="Emphasis"/>
          <w:highlight w:val="cyan"/>
        </w:rPr>
        <w:t>that make</w:t>
      </w:r>
      <w:r w:rsidRPr="00FB0506">
        <w:rPr>
          <w:rStyle w:val="Emphasis"/>
        </w:rPr>
        <w:t xml:space="preserve"> collective </w:t>
      </w:r>
      <w:r w:rsidRPr="00C9335A">
        <w:rPr>
          <w:rStyle w:val="Emphasis"/>
          <w:highlight w:val="cyan"/>
        </w:rPr>
        <w:t>action</w:t>
      </w:r>
      <w:r w:rsidRPr="00FB0506">
        <w:rPr>
          <w:rStyle w:val="Emphasis"/>
        </w:rPr>
        <w:t xml:space="preserve"> (at least) </w:t>
      </w:r>
      <w:r w:rsidRPr="00C9335A">
        <w:rPr>
          <w:rStyle w:val="Emphasis"/>
          <w:highlight w:val="cyan"/>
        </w:rPr>
        <w:t>possible even on hard security issues such as Iran</w:t>
      </w:r>
      <w:r w:rsidRPr="00FB0506">
        <w:rPr>
          <w:rStyle w:val="StyleBoldUnderline"/>
        </w:rPr>
        <w:t xml:space="preserve">. </w:t>
      </w:r>
      <w:r w:rsidRPr="00FB0506">
        <w:rPr>
          <w:sz w:val="16"/>
        </w:rPr>
        <w:t xml:space="preserve">Yet, combining hard power with the power to persuade is extremely taxing for the transatlantic partners. </w:t>
      </w:r>
      <w:r w:rsidRPr="00C9335A">
        <w:rPr>
          <w:rStyle w:val="StyleBoldUnderline"/>
          <w:highlight w:val="cyan"/>
        </w:rPr>
        <w:t>Both must</w:t>
      </w:r>
      <w:r w:rsidRPr="00FB0506">
        <w:rPr>
          <w:sz w:val="16"/>
        </w:rPr>
        <w:t xml:space="preserve">, first, </w:t>
      </w:r>
      <w:r w:rsidRPr="00C9335A">
        <w:rPr>
          <w:rStyle w:val="StyleBoldUnderline"/>
          <w:highlight w:val="cyan"/>
        </w:rPr>
        <w:t>coax collective action</w:t>
      </w:r>
      <w:r w:rsidRPr="00FB0506">
        <w:rPr>
          <w:sz w:val="16"/>
        </w:rPr>
        <w:t xml:space="preserve"> out of their highly compartmentalized governmental structures. Second, </w:t>
      </w:r>
      <w:r w:rsidRPr="00FB0506">
        <w:rPr>
          <w:rStyle w:val="StyleBoldUnderline"/>
        </w:rPr>
        <w:t>they must</w:t>
      </w:r>
      <w:r w:rsidRPr="00FB0506">
        <w:rPr>
          <w:sz w:val="16"/>
        </w:rPr>
        <w:t xml:space="preserve"> – ideally – </w:t>
      </w:r>
      <w:r w:rsidRPr="00FB0506">
        <w:rPr>
          <w:rStyle w:val="StyleBoldUnderline"/>
        </w:rPr>
        <w:t>combine resources</w:t>
      </w:r>
      <w:r w:rsidRPr="00FB0506">
        <w:rPr>
          <w:sz w:val="16"/>
        </w:rPr>
        <w:t xml:space="preserve"> and agree on productive divisions of labour (see Lindstrom 2005). Third, they must make the case for international action to publics whose appetite for international activism is, by recent measures, declining. </w:t>
      </w:r>
    </w:p>
    <w:p w:rsidR="00EC550F" w:rsidRPr="00714794" w:rsidRDefault="00EC550F" w:rsidP="00EC550F"/>
    <w:p w:rsidR="00EC550F" w:rsidRDefault="00EC550F" w:rsidP="00EC550F">
      <w:pPr>
        <w:pStyle w:val="Heading4"/>
      </w:pPr>
      <w:r>
        <w:t>A nuclear Iran results in instability and results in ineffective deterrence</w:t>
      </w:r>
    </w:p>
    <w:p w:rsidR="00EC550F" w:rsidRDefault="00EC550F" w:rsidP="00EC550F">
      <w:r w:rsidRPr="00E96F6B">
        <w:rPr>
          <w:rStyle w:val="StyleStyleBold12pt"/>
        </w:rPr>
        <w:t>Kroenig</w:t>
      </w:r>
      <w:r>
        <w:rPr>
          <w:rStyle w:val="StyleStyleBold12pt"/>
        </w:rPr>
        <w:t xml:space="preserve"> and McNally</w:t>
      </w:r>
      <w:r w:rsidRPr="00E96F6B">
        <w:rPr>
          <w:rStyle w:val="StyleStyleBold12pt"/>
        </w:rPr>
        <w:t xml:space="preserve"> ’13</w:t>
      </w:r>
      <w:r>
        <w:t>—</w:t>
      </w:r>
      <w:r w:rsidRPr="00E96F6B">
        <w:t xml:space="preserve"> </w:t>
      </w:r>
      <w:r>
        <w:t xml:space="preserve">Matthew, </w:t>
      </w:r>
      <w:r w:rsidRPr="00E96F6B">
        <w:t>assistant professor and international relations field chair in the department of government at Georgetown Unive</w:t>
      </w:r>
      <w:r w:rsidRPr="00587E87">
        <w:t xml:space="preserve">rsity, Stanton Nuclear Security Fellow at the Council on Foreign Relations; and Robert, served as Senior Director for International Energy at the U.S. National Security Council and Special Assistant to the President </w:t>
      </w:r>
      <w:r w:rsidRPr="00E96F6B">
        <w:t xml:space="preserve">at the U.S. National Economic </w:t>
      </w:r>
      <w:r w:rsidRPr="00587E87">
        <w:t>Council, March 2013 (Matthew</w:t>
      </w:r>
      <w:r w:rsidRPr="00E96F6B">
        <w:t xml:space="preserve"> and Robert, “Iranian Nukes and Global Oil,” The American Interest, Vol. 8, No. 4.)</w:t>
      </w:r>
      <w:r>
        <w:t>djm</w:t>
      </w:r>
    </w:p>
    <w:p w:rsidR="00EC550F" w:rsidRDefault="00EC550F" w:rsidP="00EC550F">
      <w:pPr>
        <w:rPr>
          <w:b/>
          <w:sz w:val="16"/>
          <w:szCs w:val="16"/>
        </w:rPr>
      </w:pPr>
      <w:r w:rsidRPr="00E96F6B">
        <w:rPr>
          <w:sz w:val="16"/>
          <w:szCs w:val="16"/>
        </w:rPr>
        <w:t xml:space="preserve">But the impact of sanctions on future Iranian production pales in comparison to the other geo-economic implications of nuclear weapons in Iran. </w:t>
      </w:r>
      <w:r w:rsidRPr="00E96F6B">
        <w:rPr>
          <w:rStyle w:val="StyleBoldUnderline"/>
        </w:rPr>
        <w:t xml:space="preserve">A </w:t>
      </w:r>
      <w:r w:rsidRPr="00C9335A">
        <w:rPr>
          <w:rStyle w:val="StyleBoldUnderline"/>
          <w:highlight w:val="cyan"/>
        </w:rPr>
        <w:t>nuclear Iran will</w:t>
      </w:r>
      <w:r w:rsidRPr="00E96F6B">
        <w:rPr>
          <w:rStyle w:val="StyleBoldUnderline"/>
        </w:rPr>
        <w:t xml:space="preserve"> likely </w:t>
      </w:r>
      <w:r w:rsidRPr="00C9335A">
        <w:rPr>
          <w:rStyle w:val="StyleBoldUnderline"/>
          <w:highlight w:val="cyan"/>
        </w:rPr>
        <w:t>increase</w:t>
      </w:r>
      <w:r w:rsidRPr="00E96F6B">
        <w:rPr>
          <w:rStyle w:val="StyleBoldUnderline"/>
        </w:rPr>
        <w:t xml:space="preserve"> the</w:t>
      </w:r>
      <w:r w:rsidRPr="00E96F6B">
        <w:rPr>
          <w:rStyle w:val="Emphasis"/>
        </w:rPr>
        <w:t xml:space="preserve"> </w:t>
      </w:r>
      <w:r w:rsidRPr="00C9335A">
        <w:rPr>
          <w:rStyle w:val="Emphasis"/>
          <w:highlight w:val="cyan"/>
        </w:rPr>
        <w:t>frequency</w:t>
      </w:r>
      <w:r w:rsidRPr="00E96F6B">
        <w:rPr>
          <w:rStyle w:val="Emphasis"/>
        </w:rPr>
        <w:t xml:space="preserve"> and scope </w:t>
      </w:r>
      <w:r w:rsidRPr="00C9335A">
        <w:rPr>
          <w:rStyle w:val="Emphasis"/>
          <w:highlight w:val="cyan"/>
        </w:rPr>
        <w:t>of geopolitical conflict</w:t>
      </w:r>
      <w:r w:rsidRPr="00E96F6B">
        <w:rPr>
          <w:rStyle w:val="StyleBoldUnderline"/>
        </w:rPr>
        <w:t xml:space="preserve"> </w:t>
      </w:r>
      <w:r w:rsidRPr="00E96F6B">
        <w:rPr>
          <w:sz w:val="16"/>
          <w:szCs w:val="16"/>
        </w:rPr>
        <w:t xml:space="preserve">in the Persian Gulf and the broader Middle East. While policy analysts continue to debate how to deal with Iran’s nuclear program, most agree a nuclear-armed Iran would have grave repercussions for the region. In March 2012 President Obama stated that U.S. policy was to prevent—not contain—a nuclear-armed Iran, and he explained why:  “The risks of an Iranian nuclear weapon falling into the hands of terrorist organizations are profound. It is almost certain that </w:t>
      </w:r>
      <w:r w:rsidRPr="00C9335A">
        <w:rPr>
          <w:rStyle w:val="StyleBoldUnderline"/>
          <w:highlight w:val="cyan"/>
        </w:rPr>
        <w:t>other players</w:t>
      </w:r>
      <w:r w:rsidRPr="00E96F6B">
        <w:rPr>
          <w:rStyle w:val="StyleBoldUnderline"/>
        </w:rPr>
        <w:t xml:space="preserve"> in the region </w:t>
      </w:r>
      <w:r w:rsidRPr="00C9335A">
        <w:rPr>
          <w:rStyle w:val="StyleBoldUnderline"/>
          <w:highlight w:val="cyan"/>
        </w:rPr>
        <w:t>would</w:t>
      </w:r>
      <w:r w:rsidRPr="00E96F6B">
        <w:rPr>
          <w:rStyle w:val="StyleBoldUnderline"/>
        </w:rPr>
        <w:t xml:space="preserve"> feel it necessary to </w:t>
      </w:r>
      <w:r w:rsidRPr="00C9335A">
        <w:rPr>
          <w:rStyle w:val="StyleBoldUnderline"/>
          <w:highlight w:val="cyan"/>
        </w:rPr>
        <w:t>get</w:t>
      </w:r>
      <w:r w:rsidRPr="00E96F6B">
        <w:rPr>
          <w:rStyle w:val="StyleBoldUnderline"/>
        </w:rPr>
        <w:t xml:space="preserve"> their own </w:t>
      </w:r>
      <w:r w:rsidRPr="00C9335A">
        <w:rPr>
          <w:rStyle w:val="StyleBoldUnderline"/>
          <w:highlight w:val="cyan"/>
        </w:rPr>
        <w:t>nuclear weapons</w:t>
      </w:r>
      <w:r w:rsidRPr="00E96F6B">
        <w:rPr>
          <w:rStyle w:val="StyleBoldUnderline"/>
        </w:rPr>
        <w:t>. So</w:t>
      </w:r>
      <w:r w:rsidRPr="00E96F6B">
        <w:rPr>
          <w:sz w:val="16"/>
          <w:szCs w:val="16"/>
        </w:rPr>
        <w:t xml:space="preserve"> now</w:t>
      </w:r>
      <w:r w:rsidRPr="00E96F6B">
        <w:rPr>
          <w:rStyle w:val="StyleBoldUnderline"/>
        </w:rPr>
        <w:t xml:space="preserve"> you have the prospect of a</w:t>
      </w:r>
      <w:r w:rsidRPr="00E96F6B">
        <w:rPr>
          <w:rStyle w:val="Emphasis"/>
        </w:rPr>
        <w:t xml:space="preserve"> nuclear arms race in the most volatile region in the world</w:t>
      </w:r>
      <w:r w:rsidRPr="00E96F6B">
        <w:rPr>
          <w:rStyle w:val="StyleBoldUnderline"/>
        </w:rPr>
        <w:t>,</w:t>
      </w:r>
      <w:r w:rsidRPr="00E96F6B">
        <w:rPr>
          <w:sz w:val="16"/>
          <w:szCs w:val="16"/>
        </w:rPr>
        <w:t xml:space="preserve"> one that is rife with unstable governments and sectarian tensions. And it would also provide Iran the additional capability to sponsor and protect its proxies in carrying out terrorist attacks, because they are less fearful of retaliation.”10  President Obama’s fears are well-founded. </w:t>
      </w:r>
      <w:r w:rsidRPr="00F023DF">
        <w:rPr>
          <w:rStyle w:val="StyleBoldUnderline"/>
        </w:rPr>
        <w:t>Iran harbors ambitious</w:t>
      </w:r>
      <w:r w:rsidRPr="00E96F6B">
        <w:rPr>
          <w:rStyle w:val="StyleBoldUnderline"/>
        </w:rPr>
        <w:t xml:space="preserve"> geopolitical </w:t>
      </w:r>
      <w:r w:rsidRPr="00F023DF">
        <w:rPr>
          <w:rStyle w:val="StyleBoldUnderline"/>
        </w:rPr>
        <w:t>goals</w:t>
      </w:r>
      <w:r w:rsidRPr="00E96F6B">
        <w:rPr>
          <w:sz w:val="16"/>
          <w:szCs w:val="16"/>
        </w:rPr>
        <w:t xml:space="preserve">. After national survival, </w:t>
      </w:r>
      <w:r w:rsidRPr="00C9335A">
        <w:rPr>
          <w:rStyle w:val="StyleBoldUnderline"/>
          <w:highlight w:val="cyan"/>
        </w:rPr>
        <w:t>Iran’s</w:t>
      </w:r>
      <w:r w:rsidRPr="00E96F6B">
        <w:rPr>
          <w:rStyle w:val="StyleBoldUnderline"/>
        </w:rPr>
        <w:t xml:space="preserve"> primary </w:t>
      </w:r>
      <w:r w:rsidRPr="00C9335A">
        <w:rPr>
          <w:rStyle w:val="StyleBoldUnderline"/>
          <w:highlight w:val="cyan"/>
        </w:rPr>
        <w:t>objective is to become the most dominant</w:t>
      </w:r>
      <w:r w:rsidRPr="00E96F6B">
        <w:rPr>
          <w:rStyle w:val="StyleBoldUnderline"/>
        </w:rPr>
        <w:t xml:space="preserve"> state in the Middle East.</w:t>
      </w:r>
      <w:r w:rsidRPr="00E96F6B">
        <w:rPr>
          <w:sz w:val="16"/>
          <w:szCs w:val="16"/>
        </w:rPr>
        <w:t xml:space="preserve"> In terms of international relations theory, Iran is a revisionist power. Its master national-historical narrative holds that Iran is a glorious nation with a storied past, and that it has been cheated out of its rightful place as a leading nation: </w:t>
      </w:r>
      <w:r w:rsidRPr="00E96F6B">
        <w:rPr>
          <w:rStyle w:val="StyleBoldUnderline"/>
        </w:rPr>
        <w:t>Like</w:t>
      </w:r>
      <w:r w:rsidRPr="00E96F6B">
        <w:rPr>
          <w:rStyle w:val="Emphasis"/>
        </w:rPr>
        <w:t xml:space="preserve"> pre-World War I Germany</w:t>
      </w:r>
      <w:r w:rsidRPr="00E96F6B">
        <w:rPr>
          <w:sz w:val="16"/>
          <w:szCs w:val="16"/>
        </w:rPr>
        <w:t xml:space="preserve"> and China today, </w:t>
      </w:r>
      <w:r w:rsidRPr="00E96F6B">
        <w:rPr>
          <w:rStyle w:val="StyleBoldUnderline"/>
        </w:rPr>
        <w:t>it is determined to reclaim its place in the sun. Currently, Iran restrains its hegemonic ambitions because it is wary of U.S.</w:t>
      </w:r>
      <w:r w:rsidRPr="00E96F6B">
        <w:rPr>
          <w:sz w:val="16"/>
          <w:szCs w:val="16"/>
        </w:rPr>
        <w:t xml:space="preserve"> or Israeli </w:t>
      </w:r>
      <w:r w:rsidRPr="00E96F6B">
        <w:rPr>
          <w:rStyle w:val="StyleBoldUnderline"/>
        </w:rPr>
        <w:t>military responses</w:t>
      </w:r>
      <w:r w:rsidRPr="00E96F6B">
        <w:rPr>
          <w:sz w:val="16"/>
          <w:szCs w:val="16"/>
        </w:rPr>
        <w:t xml:space="preserve">—particularly the former.  But if Iran obtained nuclear weapons, its adversaries would be forced to treat it with deference if not kid gloves, even in the face of provocative acts. Iran would achieve a degree of “inverted deterrence” against stronger states by inherently raising the stakes of any military conflict against it to the nuclear level.11 As such, nuclear weapons would provide Iran with a cover under which to implement its regional ambitions with diminished fear of a U.S. military reprisal. A nuclear-armed Iran would likely step up its support for terrorist and proxy groups attacking Israeli, Saudi and U.S. interests in the greater Middle East and around the world; increase the harassment of and attacks against naval and commercial vessels in and near the Persian Gulf; and be more aggressive in its coercive diplomacy, possibly </w:t>
      </w:r>
      <w:r w:rsidRPr="00E96F6B">
        <w:rPr>
          <w:rStyle w:val="StyleBoldUnderline"/>
        </w:rPr>
        <w:t>brandishing nuclear weapons in an attempt to intimidate adversaries</w:t>
      </w:r>
      <w:r w:rsidRPr="00E96F6B">
        <w:rPr>
          <w:sz w:val="16"/>
          <w:szCs w:val="16"/>
        </w:rPr>
        <w:t xml:space="preserve"> and harmless, weaker neighbors alike.   In short, </w:t>
      </w:r>
      <w:r w:rsidRPr="00E96F6B">
        <w:rPr>
          <w:rStyle w:val="StyleBoldUnderline"/>
        </w:rPr>
        <w:t>a nuclear-armed Iran would exacerbate current conflicts in the Middle East</w:t>
      </w:r>
      <w:r w:rsidRPr="00E96F6B">
        <w:rPr>
          <w:sz w:val="16"/>
          <w:szCs w:val="16"/>
        </w:rPr>
        <w:t xml:space="preserve">, and this likely bears jarring consequences for global oil prices. Because of the heightened threat to global oil supply that a nuclear-armed Iran would pose, market participants would certainly add a large “risk premium” to oil prices. Oil prices reflect perceived risk in addition to information on actual events or conditions in the market. Recent history shows that even without nuclear weapons, Iran-related events in the Middle East have affected oil prices on fears they could spark a regional war. Traders bid up oil prices in January 2006 when the IAEA referred Iran to </w:t>
      </w:r>
      <w:r w:rsidRPr="00E96F6B">
        <w:rPr>
          <w:sz w:val="16"/>
          <w:szCs w:val="16"/>
        </w:rPr>
        <w:lastRenderedPageBreak/>
        <w:t xml:space="preserve">the UN Security Council. In subsequent months, news reports about heated Iranian rhetoric and military exercises helped to drive crude prices up further. The surprise outbreak of the Israel-Hizballah war in 2006, not entirely unrelated to concerns about Iran, triggered a $4 per barrel spike on contagion fears.   The Iran risk premium subsided after 2007, but a roughly $10–$15 per barrel (10 percent) risk premium returned in early 2012 after the United States and the European Union put in place unusually tough sanctions and hawkish rhetoric on both sides heated up. A survey of nearly two dozen traders and analysts conducted by the Rapidan Group found that a protracted conventional conflict between the United States and Iran that resulted in a three-week closure of shipping through the Strait of Hormuz would lead to a $25 per barrel rise in oil prices, despite the use of strategic petroleum reserves.12 Were Tehran to acquire nuclear weapons, the risk premium would greatly exceed the $4–$15 per barrel (roughly 4–15 percent at current prices) already caused by a non-nuclear Iran.13 We expect a belligerent, nuclear-armed Iran would likely embed a risk premium of at least $20–$30 per barrel and spikes of $30–$100 per barrel in the event of actual conflict. Such price increases would be extremely harmful to economic growth and employment.  The challenges a nuclear-armed Iran would pose for the oil market are exacerbated by a prospective diminished U.S. ability to act as guarantor of stability in the Gulf. U.S. military presence and intervention has been critical to resolving past threats or geopolitical crises in the region. It has also calmed oil markets in the past. Examples include escorting oil tankers during the Iran-Iraq War, the destruction of much of Iran’s surface fleet in response to Iran’s mining the Gulf in 1988 and leading a coalition to repel Saddam Hussein’s short-lived invasion of Kuwait in August 1990. Currently, the United States can use and threaten to use force against Iran without fear that Iran will retaliate with nuclear weapons. When Iran has threatened to close the Strait of Hormuz in the past, for example, the United States has announced that it would reopen the Strait if Iran went through with it, confident that the U.S. military could quickly prevail in any conventional conflict with Iran while running very little risk of retaliation. </w:t>
      </w:r>
      <w:r w:rsidRPr="00E96F6B">
        <w:rPr>
          <w:rStyle w:val="StyleBoldUnderline"/>
        </w:rPr>
        <w:t>If Iran had nuclear weapons</w:t>
      </w:r>
      <w:r w:rsidRPr="00E96F6B">
        <w:rPr>
          <w:sz w:val="16"/>
          <w:szCs w:val="16"/>
        </w:rPr>
        <w:t>, however, U.S. military options would be constrained by inverted deterrence. U.S. threats to use force to reopen the Strait could be countered</w:t>
      </w:r>
      <w:r w:rsidRPr="00E96F6B">
        <w:rPr>
          <w:sz w:val="24"/>
          <w:szCs w:val="24"/>
        </w:rPr>
        <w:t xml:space="preserve"> </w:t>
      </w:r>
      <w:r w:rsidRPr="00E96F6B">
        <w:rPr>
          <w:sz w:val="16"/>
          <w:szCs w:val="16"/>
        </w:rPr>
        <w:t>by</w:t>
      </w:r>
      <w:r w:rsidRPr="00E96F6B">
        <w:rPr>
          <w:rStyle w:val="StyleBoldUnderline"/>
        </w:rPr>
        <w:t xml:space="preserve"> Iranian </w:t>
      </w:r>
      <w:r w:rsidRPr="00C9335A">
        <w:rPr>
          <w:rStyle w:val="StyleBoldUnderline"/>
          <w:highlight w:val="cyan"/>
        </w:rPr>
        <w:t>threats to use</w:t>
      </w:r>
      <w:r w:rsidRPr="00E96F6B">
        <w:rPr>
          <w:rStyle w:val="StyleBoldUnderline"/>
        </w:rPr>
        <w:t xml:space="preserve"> devastatingly </w:t>
      </w:r>
      <w:r w:rsidRPr="00C9335A">
        <w:rPr>
          <w:rStyle w:val="StyleBoldUnderline"/>
          <w:highlight w:val="cyan"/>
        </w:rPr>
        <w:t>deadly force</w:t>
      </w:r>
      <w:r w:rsidRPr="00E96F6B">
        <w:rPr>
          <w:rStyle w:val="StyleBoldUnderline"/>
        </w:rPr>
        <w:t xml:space="preserve"> against U.S. allies, bases or forces in the region.</w:t>
      </w:r>
      <w:r w:rsidRPr="00E96F6B">
        <w:rPr>
          <w:sz w:val="16"/>
          <w:szCs w:val="16"/>
        </w:rPr>
        <w:t xml:space="preserve"> Such threats might not be entirely credible since the U.S. military would control any imaginable escalation ladder up to and including the nuclear threshold, but it </w:t>
      </w:r>
      <w:r w:rsidRPr="00C9335A">
        <w:rPr>
          <w:rStyle w:val="StyleBoldUnderline"/>
          <w:highlight w:val="cyan"/>
        </w:rPr>
        <w:t>wouldn’t be</w:t>
      </w:r>
      <w:r w:rsidRPr="00E96F6B">
        <w:rPr>
          <w:rStyle w:val="StyleBoldUnderline"/>
        </w:rPr>
        <w:t xml:space="preserve"> entirely </w:t>
      </w:r>
      <w:r w:rsidRPr="00C9335A">
        <w:rPr>
          <w:rStyle w:val="StyleBoldUnderline"/>
          <w:highlight w:val="cyan"/>
        </w:rPr>
        <w:t>incredible</w:t>
      </w:r>
      <w:r w:rsidRPr="00E96F6B">
        <w:rPr>
          <w:rStyle w:val="StyleBoldUnderline"/>
        </w:rPr>
        <w:t>,</w:t>
      </w:r>
      <w:r w:rsidRPr="00E96F6B">
        <w:rPr>
          <w:sz w:val="16"/>
          <w:szCs w:val="16"/>
        </w:rPr>
        <w:t xml:space="preserve"> either, </w:t>
      </w:r>
      <w:r w:rsidRPr="00C9335A">
        <w:rPr>
          <w:rStyle w:val="StyleBoldUnderline"/>
          <w:highlight w:val="cyan"/>
        </w:rPr>
        <w:t>given</w:t>
      </w:r>
      <w:r w:rsidRPr="00E96F6B">
        <w:rPr>
          <w:rStyle w:val="StyleBoldUnderline"/>
        </w:rPr>
        <w:t xml:space="preserve"> the risk of </w:t>
      </w:r>
      <w:r w:rsidRPr="00BB2246">
        <w:rPr>
          <w:rStyle w:val="StyleBoldUnderline"/>
        </w:rPr>
        <w:t xml:space="preserve">accident or </w:t>
      </w:r>
      <w:r w:rsidRPr="00C9335A">
        <w:rPr>
          <w:rStyle w:val="StyleBoldUnderline"/>
          <w:highlight w:val="cyan"/>
        </w:rPr>
        <w:t>inadvertent nuclear use in a high-stakes crisis</w:t>
      </w:r>
      <w:r w:rsidRPr="00E96F6B">
        <w:rPr>
          <w:sz w:val="16"/>
          <w:szCs w:val="16"/>
        </w:rPr>
        <w:t>.   If, further, Iran develops ballistic missiles capable of reaching the United States—and the annual report of the U.S. Department of Defense estimates this could happen as soon as 2015—</w:t>
      </w:r>
      <w:r w:rsidRPr="00C9335A">
        <w:rPr>
          <w:rStyle w:val="Emphasis"/>
          <w:highlight w:val="cyan"/>
        </w:rPr>
        <w:t>Iran</w:t>
      </w:r>
      <w:r w:rsidRPr="00C9335A">
        <w:rPr>
          <w:rStyle w:val="StyleBoldUnderline"/>
          <w:highlight w:val="cyan"/>
        </w:rPr>
        <w:t xml:space="preserve"> could</w:t>
      </w:r>
      <w:r w:rsidRPr="00E96F6B">
        <w:rPr>
          <w:rStyle w:val="StyleBoldUnderline"/>
        </w:rPr>
        <w:t xml:space="preserve"> </w:t>
      </w:r>
      <w:r w:rsidRPr="00E96F6B">
        <w:rPr>
          <w:sz w:val="16"/>
          <w:szCs w:val="16"/>
        </w:rPr>
        <w:t>also</w:t>
      </w:r>
      <w:r w:rsidRPr="00E96F6B">
        <w:rPr>
          <w:rStyle w:val="StyleBoldUnderline"/>
        </w:rPr>
        <w:t xml:space="preserve"> </w:t>
      </w:r>
      <w:r w:rsidRPr="00C9335A">
        <w:rPr>
          <w:rStyle w:val="StyleBoldUnderline"/>
          <w:highlight w:val="cyan"/>
        </w:rPr>
        <w:t xml:space="preserve">threaten </w:t>
      </w:r>
      <w:r w:rsidRPr="00C9335A">
        <w:rPr>
          <w:rStyle w:val="Emphasis"/>
          <w:highlight w:val="cyan"/>
        </w:rPr>
        <w:t>nuclear strikes against</w:t>
      </w:r>
      <w:r w:rsidRPr="00E96F6B">
        <w:rPr>
          <w:rStyle w:val="Emphasis"/>
        </w:rPr>
        <w:t xml:space="preserve"> the </w:t>
      </w:r>
      <w:r w:rsidRPr="00C9335A">
        <w:rPr>
          <w:rStyle w:val="Emphasis"/>
          <w:highlight w:val="cyan"/>
        </w:rPr>
        <w:t>U.S.</w:t>
      </w:r>
      <w:r w:rsidRPr="00E96F6B">
        <w:rPr>
          <w:rStyle w:val="Emphasis"/>
        </w:rPr>
        <w:t xml:space="preserve"> homeland</w:t>
      </w:r>
      <w:r w:rsidRPr="00E96F6B">
        <w:rPr>
          <w:rStyle w:val="StyleBoldUnderline"/>
        </w:rPr>
        <w:t xml:space="preserve"> </w:t>
      </w:r>
      <w:r w:rsidRPr="00C9335A">
        <w:rPr>
          <w:rStyle w:val="StyleBoldUnderline"/>
          <w:highlight w:val="cyan"/>
        </w:rPr>
        <w:t>in retaliation for</w:t>
      </w:r>
      <w:r w:rsidRPr="00E96F6B">
        <w:rPr>
          <w:rStyle w:val="StyleBoldUnderline"/>
        </w:rPr>
        <w:t xml:space="preserve"> the </w:t>
      </w:r>
      <w:r w:rsidRPr="00C9335A">
        <w:rPr>
          <w:rStyle w:val="StyleBoldUnderline"/>
          <w:highlight w:val="cyan"/>
        </w:rPr>
        <w:t>use of</w:t>
      </w:r>
      <w:r w:rsidRPr="00E96F6B">
        <w:rPr>
          <w:rStyle w:val="StyleBoldUnderline"/>
        </w:rPr>
        <w:t xml:space="preserve"> conventional </w:t>
      </w:r>
      <w:r w:rsidRPr="00F023DF">
        <w:rPr>
          <w:rStyle w:val="StyleBoldUnderline"/>
          <w:highlight w:val="cyan"/>
        </w:rPr>
        <w:t>forces</w:t>
      </w:r>
      <w:r w:rsidRPr="00F023DF">
        <w:rPr>
          <w:rStyle w:val="StyleBoldUnderline"/>
        </w:rPr>
        <w:t xml:space="preserve"> in the region</w:t>
      </w:r>
      <w:r w:rsidRPr="00E96F6B">
        <w:rPr>
          <w:rStyle w:val="StyleBoldUnderline"/>
        </w:rPr>
        <w:t>.</w:t>
      </w:r>
      <w:r w:rsidRPr="00E96F6B">
        <w:rPr>
          <w:sz w:val="16"/>
          <w:szCs w:val="16"/>
        </w:rPr>
        <w:t xml:space="preserve"> Any U.S. President would have to think long and hard about using force against Iran if it entailed a risk of nuclear war, even a nuclear war that the United States would win.   Most worrisome, </w:t>
      </w:r>
      <w:r w:rsidRPr="00E96F6B">
        <w:rPr>
          <w:rStyle w:val="StyleBoldUnderline"/>
        </w:rPr>
        <w:t xml:space="preserve">an </w:t>
      </w:r>
      <w:r w:rsidRPr="00C9335A">
        <w:rPr>
          <w:rStyle w:val="StyleBoldUnderline"/>
          <w:highlight w:val="cyan"/>
        </w:rPr>
        <w:t>unstable</w:t>
      </w:r>
      <w:r w:rsidRPr="00E96F6B">
        <w:rPr>
          <w:rStyle w:val="StyleBoldUnderline"/>
        </w:rPr>
        <w:t xml:space="preserve">, poly-nuclear </w:t>
      </w:r>
      <w:r w:rsidRPr="00C9335A">
        <w:rPr>
          <w:rStyle w:val="StyleBoldUnderline"/>
          <w:highlight w:val="cyan"/>
        </w:rPr>
        <w:t>Middle East will</w:t>
      </w:r>
      <w:r w:rsidRPr="00E96F6B">
        <w:rPr>
          <w:rStyle w:val="StyleBoldUnderline"/>
        </w:rPr>
        <w:t xml:space="preserve"> </w:t>
      </w:r>
      <w:r w:rsidRPr="00E96F6B">
        <w:rPr>
          <w:sz w:val="16"/>
          <w:szCs w:val="16"/>
        </w:rPr>
        <w:t xml:space="preserve">mean that nuclear weapons will be ever-present factors in most, if not all, future regional conflicts. As President Obama noted in the remarks excerpted above, if Iran acquires nuclear weapons, Saudi Arabia, Turkey, Egypt and other states might follow suit. Nuclear weapons in these states would further complicate the nuclear balance in the region and potentially </w:t>
      </w:r>
      <w:r w:rsidRPr="00C9335A">
        <w:rPr>
          <w:rStyle w:val="Emphasis"/>
          <w:highlight w:val="cyan"/>
        </w:rPr>
        <w:t>extend</w:t>
      </w:r>
      <w:r w:rsidRPr="00E96F6B">
        <w:rPr>
          <w:rStyle w:val="Emphasis"/>
        </w:rPr>
        <w:t xml:space="preserve"> the </w:t>
      </w:r>
      <w:r w:rsidRPr="00C9335A">
        <w:rPr>
          <w:rStyle w:val="Emphasis"/>
          <w:highlight w:val="cyan"/>
        </w:rPr>
        <w:t>boundaries of</w:t>
      </w:r>
      <w:r w:rsidRPr="00E96F6B">
        <w:rPr>
          <w:rStyle w:val="Emphasis"/>
        </w:rPr>
        <w:t xml:space="preserve"> any </w:t>
      </w:r>
      <w:r w:rsidRPr="00C9335A">
        <w:rPr>
          <w:rStyle w:val="Emphasis"/>
          <w:highlight w:val="cyan"/>
        </w:rPr>
        <w:t>nuclear exchange</w:t>
      </w:r>
      <w:r w:rsidRPr="00E96F6B">
        <w:rPr>
          <w:rStyle w:val="StyleBoldUnderline"/>
        </w:rPr>
        <w:t xml:space="preserve">. </w:t>
      </w:r>
      <w:r w:rsidRPr="00E96F6B">
        <w:rPr>
          <w:sz w:val="16"/>
          <w:szCs w:val="16"/>
        </w:rPr>
        <w:t xml:space="preserve"> </w:t>
      </w:r>
      <w:r w:rsidRPr="00E96F6B">
        <w:rPr>
          <w:rStyle w:val="StyleBoldUnderline"/>
        </w:rPr>
        <w:t xml:space="preserve">Even if Iran’s leaders are less reckless and suicidal than their rhetoric would suggest, </w:t>
      </w:r>
      <w:r w:rsidRPr="00F023DF">
        <w:rPr>
          <w:rStyle w:val="StyleBoldUnderline"/>
        </w:rPr>
        <w:t xml:space="preserve">international politics, </w:t>
      </w:r>
      <w:r w:rsidRPr="00C9335A">
        <w:rPr>
          <w:rStyle w:val="StyleBoldUnderline"/>
          <w:highlight w:val="cyan"/>
        </w:rPr>
        <w:t>crises and miscalc</w:t>
      </w:r>
      <w:r w:rsidRPr="00627E58">
        <w:rPr>
          <w:rStyle w:val="StyleBoldUnderline"/>
          <w:sz w:val="16"/>
          <w:u w:val="none"/>
        </w:rPr>
        <w:t>ulation</w:t>
      </w:r>
      <w:r w:rsidRPr="00F023DF">
        <w:rPr>
          <w:rStyle w:val="StyleBoldUnderline"/>
        </w:rPr>
        <w:t xml:space="preserve"> </w:t>
      </w:r>
      <w:r w:rsidRPr="00C9335A">
        <w:rPr>
          <w:rStyle w:val="StyleBoldUnderline"/>
          <w:highlight w:val="cyan"/>
        </w:rPr>
        <w:t>do not end when countries acquire nuclear weapons</w:t>
      </w:r>
      <w:r w:rsidRPr="00C9335A">
        <w:rPr>
          <w:sz w:val="16"/>
          <w:szCs w:val="16"/>
          <w:highlight w:val="cyan"/>
        </w:rPr>
        <w:t>.</w:t>
      </w:r>
      <w:r w:rsidRPr="00E96F6B">
        <w:rPr>
          <w:sz w:val="16"/>
          <w:szCs w:val="16"/>
        </w:rPr>
        <w:t xml:space="preserve"> Nuclear powers still challenge nuclear-armed adversaries. As the early decades of the Cold War remind us, nuclear-armed states do sometimes resort to nuclear brinkmanship that can lead to high-stakes nuclear standoffs. </w:t>
      </w:r>
      <w:r w:rsidRPr="00E96F6B">
        <w:rPr>
          <w:rStyle w:val="StyleBoldUnderline"/>
        </w:rPr>
        <w:t xml:space="preserve">We were </w:t>
      </w:r>
      <w:r w:rsidRPr="00E96F6B">
        <w:rPr>
          <w:rStyle w:val="Emphasis"/>
        </w:rPr>
        <w:t>lucky to survive</w:t>
      </w:r>
      <w:r w:rsidRPr="00E96F6B">
        <w:rPr>
          <w:rStyle w:val="StyleBoldUnderline"/>
        </w:rPr>
        <w:t xml:space="preserve"> the Cold War without suffering a massive nuclear exchange</w:t>
      </w:r>
      <w:r w:rsidRPr="00E96F6B">
        <w:rPr>
          <w:sz w:val="16"/>
          <w:szCs w:val="16"/>
        </w:rPr>
        <w:t xml:space="preserve">; President Kennedy estimated that the probability of nuclear war in the Cuban Missile Crisis alone was as high as 50 percent.14   The reference to the early days of the Cold War is not merely decorative here. </w:t>
      </w:r>
      <w:r w:rsidRPr="00E96F6B">
        <w:rPr>
          <w:rStyle w:val="StyleBoldUnderline"/>
        </w:rPr>
        <w:t xml:space="preserve">Nearly all of the </w:t>
      </w:r>
      <w:r w:rsidRPr="00C9335A">
        <w:rPr>
          <w:rStyle w:val="StyleBoldUnderline"/>
          <w:highlight w:val="cyan"/>
        </w:rPr>
        <w:t>conditions that helped</w:t>
      </w:r>
      <w:r w:rsidRPr="00E96F6B">
        <w:rPr>
          <w:rStyle w:val="StyleBoldUnderline"/>
        </w:rPr>
        <w:t xml:space="preserve"> us </w:t>
      </w:r>
      <w:r w:rsidRPr="00C9335A">
        <w:rPr>
          <w:rStyle w:val="StyleBoldUnderline"/>
          <w:highlight w:val="cyan"/>
        </w:rPr>
        <w:t>avoid nuclear war during</w:t>
      </w:r>
      <w:r w:rsidRPr="00E96F6B">
        <w:rPr>
          <w:rStyle w:val="StyleBoldUnderline"/>
        </w:rPr>
        <w:t xml:space="preserve"> the latter half of </w:t>
      </w:r>
      <w:r w:rsidRPr="00C9335A">
        <w:rPr>
          <w:rStyle w:val="StyleBoldUnderline"/>
          <w:highlight w:val="cyan"/>
        </w:rPr>
        <w:t xml:space="preserve">the Cold War are </w:t>
      </w:r>
      <w:r w:rsidRPr="00314347">
        <w:rPr>
          <w:rStyle w:val="StyleBoldUnderline"/>
          <w:highlight w:val="cyan"/>
        </w:rPr>
        <w:t>absent from the Iran-Israel-U.S.</w:t>
      </w:r>
      <w:r w:rsidRPr="00C21768">
        <w:rPr>
          <w:rStyle w:val="StyleBoldUnderline"/>
        </w:rPr>
        <w:t xml:space="preserve"> nuclear balance.</w:t>
      </w:r>
      <w:r w:rsidRPr="00E96F6B">
        <w:rPr>
          <w:rStyle w:val="StyleBoldUnderline"/>
        </w:rPr>
        <w:t xml:space="preserve"> Then, there were only two players, both with secure, second-strike capabilities and strategic depth</w:t>
      </w:r>
      <w:r w:rsidRPr="00E96F6B">
        <w:rPr>
          <w:sz w:val="16"/>
          <w:szCs w:val="16"/>
        </w:rPr>
        <w:t xml:space="preserve">; relatively </w:t>
      </w:r>
      <w:r w:rsidRPr="00E96F6B">
        <w:rPr>
          <w:rStyle w:val="StyleBoldUnderline"/>
        </w:rPr>
        <w:t>long flight times for ballistic missiles between states, enabling all sides to eschew launch-on-warning postures; clear lines of communication between capitals</w:t>
      </w:r>
      <w:r w:rsidRPr="00E96F6B">
        <w:rPr>
          <w:sz w:val="16"/>
          <w:szCs w:val="16"/>
        </w:rPr>
        <w:t xml:space="preserve">; and more. </w:t>
      </w:r>
      <w:r w:rsidRPr="00E96F6B">
        <w:rPr>
          <w:rStyle w:val="StyleBoldUnderline"/>
        </w:rPr>
        <w:t xml:space="preserve">In </w:t>
      </w:r>
      <w:r w:rsidRPr="00314347">
        <w:rPr>
          <w:rStyle w:val="StyleBoldUnderline"/>
          <w:highlight w:val="cyan"/>
        </w:rPr>
        <w:t>a</w:t>
      </w:r>
      <w:r w:rsidRPr="00E96F6B">
        <w:rPr>
          <w:rStyle w:val="StyleBoldUnderline"/>
        </w:rPr>
        <w:t xml:space="preserve"> high-stakes </w:t>
      </w:r>
      <w:r w:rsidRPr="00C9335A">
        <w:rPr>
          <w:rStyle w:val="StyleBoldUnderline"/>
          <w:highlight w:val="cyan"/>
        </w:rPr>
        <w:t>nuclear</w:t>
      </w:r>
      <w:r w:rsidRPr="00E96F6B">
        <w:rPr>
          <w:rStyle w:val="StyleBoldUnderline"/>
        </w:rPr>
        <w:t xml:space="preserve"> crisis with </w:t>
      </w:r>
      <w:r w:rsidRPr="00C9335A">
        <w:rPr>
          <w:rStyle w:val="StyleBoldUnderline"/>
          <w:highlight w:val="cyan"/>
        </w:rPr>
        <w:t>Iran</w:t>
      </w:r>
      <w:r w:rsidRPr="00E96F6B">
        <w:rPr>
          <w:rStyle w:val="StyleBoldUnderline"/>
        </w:rPr>
        <w:t xml:space="preserve"> </w:t>
      </w:r>
      <w:r w:rsidRPr="00E96F6B">
        <w:rPr>
          <w:sz w:val="16"/>
          <w:szCs w:val="16"/>
        </w:rPr>
        <w:t>and its adversaries</w:t>
      </w:r>
      <w:r w:rsidRPr="009753A2">
        <w:t>, there is a real risk that</w:t>
      </w:r>
      <w:r w:rsidRPr="00E96F6B">
        <w:rPr>
          <w:sz w:val="24"/>
          <w:szCs w:val="24"/>
        </w:rPr>
        <w:t xml:space="preserve"> </w:t>
      </w:r>
      <w:r w:rsidRPr="00E96F6B">
        <w:rPr>
          <w:rStyle w:val="StyleBoldUnderline"/>
        </w:rPr>
        <w:t xml:space="preserve">things </w:t>
      </w:r>
      <w:r w:rsidRPr="00C9335A">
        <w:rPr>
          <w:rStyle w:val="StyleBoldUnderline"/>
          <w:highlight w:val="cyan"/>
        </w:rPr>
        <w:t xml:space="preserve">could </w:t>
      </w:r>
      <w:r w:rsidRPr="00627E58">
        <w:rPr>
          <w:rStyle w:val="Emphasis"/>
        </w:rPr>
        <w:t xml:space="preserve">spiral out of control and </w:t>
      </w:r>
      <w:r w:rsidRPr="00C9335A">
        <w:rPr>
          <w:rStyle w:val="Emphasis"/>
          <w:highlight w:val="cyan"/>
        </w:rPr>
        <w:t>result in nuclear war</w:t>
      </w:r>
      <w:r w:rsidRPr="00E96F6B">
        <w:rPr>
          <w:b/>
          <w:sz w:val="16"/>
          <w:szCs w:val="16"/>
        </w:rPr>
        <w:t>.</w:t>
      </w:r>
    </w:p>
    <w:p w:rsidR="00EC550F" w:rsidRPr="00D17C4E" w:rsidRDefault="00EC550F" w:rsidP="00EC550F"/>
    <w:p w:rsidR="00EC550F" w:rsidRDefault="00EC550F" w:rsidP="00EC550F">
      <w:pPr>
        <w:pStyle w:val="Heading1"/>
      </w:pPr>
      <w:r>
        <w:lastRenderedPageBreak/>
        <w:t>2ac</w:t>
      </w:r>
    </w:p>
    <w:p w:rsidR="00602984" w:rsidRDefault="00602984" w:rsidP="00F8794B">
      <w:pPr>
        <w:pStyle w:val="Heading2"/>
      </w:pPr>
      <w:r>
        <w:lastRenderedPageBreak/>
        <w:t>T</w:t>
      </w:r>
    </w:p>
    <w:p w:rsidR="00602984" w:rsidRDefault="00602984" w:rsidP="00602984">
      <w:pPr>
        <w:pStyle w:val="Heading3"/>
      </w:pPr>
      <w:r>
        <w:lastRenderedPageBreak/>
        <w:t>2ac – t-economic engagement</w:t>
      </w:r>
    </w:p>
    <w:p w:rsidR="00602984" w:rsidRPr="00EC37DF" w:rsidRDefault="00602984" w:rsidP="00602984">
      <w:pPr>
        <w:pStyle w:val="Heading4"/>
      </w:pPr>
      <w:r>
        <w:t>The plan is immediate engagement over economics – we meet</w:t>
      </w:r>
    </w:p>
    <w:p w:rsidR="00602984" w:rsidRDefault="00602984" w:rsidP="00602984">
      <w:r w:rsidRPr="00EC37DF">
        <w:rPr>
          <w:rStyle w:val="StyleStyleBold12pt"/>
        </w:rPr>
        <w:t>Bierbrauer</w:t>
      </w:r>
      <w:r w:rsidRPr="00EC37DF">
        <w:t xml:space="preserve"> </w:t>
      </w:r>
      <w:r w:rsidRPr="00EC37DF">
        <w:rPr>
          <w:rStyle w:val="StyleStyleBold12pt"/>
        </w:rPr>
        <w:t>13</w:t>
      </w:r>
      <w:r>
        <w:t xml:space="preserve"> – (“TRANSATLANTIC RELATIONS: THE USA AND CANADA”, EU Parliament, directly-elected European Union institution, May, http://www.europarl.europa.eu/aboutparliament/en/displayFtu.html?ftuId=FTU_6.4.7.html)//javi</w:t>
      </w:r>
    </w:p>
    <w:p w:rsidR="00602984" w:rsidRDefault="00602984" w:rsidP="00602984">
      <w:pPr>
        <w:rPr>
          <w:rStyle w:val="StyleBoldUnderline"/>
        </w:rPr>
      </w:pPr>
      <w:r w:rsidRPr="00EC37DF">
        <w:rPr>
          <w:rStyle w:val="StyleBoldUnderline"/>
        </w:rPr>
        <w:t xml:space="preserve">The </w:t>
      </w:r>
      <w:r w:rsidRPr="00D22D14">
        <w:rPr>
          <w:rStyle w:val="StyleBoldUnderline"/>
        </w:rPr>
        <w:t>major economic issue for discussion may be the</w:t>
      </w:r>
      <w:r w:rsidRPr="00EC37DF">
        <w:rPr>
          <w:rStyle w:val="StyleBoldUnderline"/>
        </w:rPr>
        <w:t xml:space="preserve"> </w:t>
      </w:r>
      <w:r w:rsidRPr="002D6B73">
        <w:rPr>
          <w:rStyle w:val="StyleBoldUnderline"/>
          <w:highlight w:val="cyan"/>
        </w:rPr>
        <w:t>negotiations on</w:t>
      </w:r>
      <w:r w:rsidRPr="00D22D14">
        <w:rPr>
          <w:sz w:val="12"/>
        </w:rPr>
        <w:t xml:space="preserve"> a Transatlantic Trade and Investment Partnership (</w:t>
      </w:r>
      <w:r w:rsidRPr="002D6B73">
        <w:rPr>
          <w:rStyle w:val="StyleBoldUnderline"/>
          <w:highlight w:val="cyan"/>
        </w:rPr>
        <w:t>TTIP</w:t>
      </w:r>
      <w:r w:rsidRPr="00D22D14">
        <w:rPr>
          <w:sz w:val="12"/>
        </w:rPr>
        <w:t xml:space="preserve">). Both the European Parliament and </w:t>
      </w:r>
      <w:r w:rsidRPr="00EC37DF">
        <w:rPr>
          <w:rStyle w:val="StyleBoldUnderline"/>
        </w:rPr>
        <w:t>the US Congress</w:t>
      </w:r>
      <w:r w:rsidRPr="00D22D14">
        <w:rPr>
          <w:sz w:val="12"/>
        </w:rPr>
        <w:t xml:space="preserve"> have </w:t>
      </w:r>
      <w:r w:rsidRPr="00EC37DF">
        <w:rPr>
          <w:rStyle w:val="StyleBoldUnderline"/>
        </w:rPr>
        <w:t xml:space="preserve">expressed their interest in </w:t>
      </w:r>
      <w:r w:rsidRPr="002D6B73">
        <w:rPr>
          <w:rStyle w:val="StyleBoldUnderline"/>
          <w:highlight w:val="cyan"/>
        </w:rPr>
        <w:t>deepen</w:t>
      </w:r>
      <w:r w:rsidRPr="00D22D14">
        <w:rPr>
          <w:sz w:val="12"/>
        </w:rPr>
        <w:t xml:space="preserve">ing transatlantic </w:t>
      </w:r>
      <w:r w:rsidRPr="002D6B73">
        <w:rPr>
          <w:rStyle w:val="StyleBoldUnderline"/>
          <w:highlight w:val="cyan"/>
        </w:rPr>
        <w:t xml:space="preserve">economic engagement </w:t>
      </w:r>
      <w:r w:rsidRPr="008D372A">
        <w:rPr>
          <w:rStyle w:val="StyleBoldUnderline"/>
        </w:rPr>
        <w:t>with such an agreement</w:t>
      </w:r>
      <w:r w:rsidRPr="00EC37DF">
        <w:rPr>
          <w:rStyle w:val="StyleBoldUnderline"/>
        </w:rPr>
        <w:t>.</w:t>
      </w:r>
    </w:p>
    <w:p w:rsidR="00602984" w:rsidRPr="00142805" w:rsidRDefault="00602984" w:rsidP="00602984">
      <w:pPr>
        <w:pStyle w:val="Heading4"/>
      </w:pPr>
      <w:r>
        <w:t xml:space="preserve">Counter interpretation – “Economic” engagement is limited to trade and financial transactions </w:t>
      </w:r>
    </w:p>
    <w:p w:rsidR="00602984" w:rsidRDefault="00602984" w:rsidP="00602984">
      <w:r w:rsidRPr="00BA2C1C">
        <w:rPr>
          <w:rStyle w:val="StyleStyleBold12pt"/>
          <w:highlight w:val="cyan"/>
        </w:rPr>
        <w:t>Resnick 1</w:t>
      </w:r>
      <w:r>
        <w:t xml:space="preserve"> – Dr. Evan Resnick, Ph.D. in Political Science from Columbia University, Assistant Professor of Political Science at Yeshiva University, “Defining Engagement”, Journal of International Affairs, Spring, 54(2), Ebsco</w:t>
      </w:r>
    </w:p>
    <w:p w:rsidR="00602984" w:rsidRPr="003D28CB" w:rsidRDefault="00602984" w:rsidP="00602984">
      <w:pPr>
        <w:rPr>
          <w:sz w:val="16"/>
        </w:rPr>
      </w:pPr>
      <w:r w:rsidRPr="00BA2C1C">
        <w:rPr>
          <w:rStyle w:val="StyleBoldUnderline"/>
          <w:highlight w:val="cyan"/>
        </w:rPr>
        <w:t>Scholars</w:t>
      </w:r>
      <w:r w:rsidRPr="003D28CB">
        <w:rPr>
          <w:rStyle w:val="StyleBoldUnderline"/>
        </w:rPr>
        <w:t xml:space="preserve"> have </w:t>
      </w:r>
      <w:r w:rsidRPr="00BA2C1C">
        <w:rPr>
          <w:rStyle w:val="StyleBoldUnderline"/>
          <w:highlight w:val="cyan"/>
        </w:rPr>
        <w:t>limited the concept of engagement</w:t>
      </w:r>
      <w:r w:rsidRPr="003D28CB">
        <w:rPr>
          <w:sz w:val="16"/>
        </w:rPr>
        <w:t xml:space="preserve"> in a third way by unnecessarily restricting the scope of the policy. In their evaluation of post-Cold War US engagement of China, Paul </w:t>
      </w:r>
      <w:r w:rsidRPr="003D28CB">
        <w:rPr>
          <w:rStyle w:val="StyleBoldUnderline"/>
        </w:rPr>
        <w:t>Papayoanou and</w:t>
      </w:r>
      <w:r w:rsidRPr="003D28CB">
        <w:rPr>
          <w:sz w:val="16"/>
        </w:rPr>
        <w:t xml:space="preserve"> Scott </w:t>
      </w:r>
      <w:r w:rsidRPr="003D28CB">
        <w:rPr>
          <w:rStyle w:val="StyleBoldUnderline"/>
        </w:rPr>
        <w:t>Kastner define engagement as the attempt to integrate a target country</w:t>
      </w:r>
      <w:r w:rsidRPr="003D28CB">
        <w:rPr>
          <w:sz w:val="16"/>
        </w:rPr>
        <w:t xml:space="preserve"> into the international order </w:t>
      </w:r>
      <w:r w:rsidRPr="003D28CB">
        <w:rPr>
          <w:rStyle w:val="StyleBoldUnderline"/>
        </w:rPr>
        <w:t xml:space="preserve">through promoting </w:t>
      </w:r>
      <w:r w:rsidRPr="003D28CB">
        <w:rPr>
          <w:rStyle w:val="Emphasis"/>
        </w:rPr>
        <w:t>"increased trade and financial transactions."</w:t>
      </w:r>
      <w:r w:rsidRPr="003D28CB">
        <w:rPr>
          <w:sz w:val="16"/>
        </w:rPr>
        <w:t xml:space="preserve">(n21) </w:t>
      </w:r>
      <w:r w:rsidRPr="003D28CB">
        <w:rPr>
          <w:rStyle w:val="StyleBoldUnderline"/>
        </w:rPr>
        <w:t xml:space="preserve">However, limiting engagement policy to the increasing of economic interdependence leaves out </w:t>
      </w:r>
      <w:r>
        <w:rPr>
          <w:rStyle w:val="StyleBoldUnderline"/>
        </w:rPr>
        <w:t>many</w:t>
      </w:r>
      <w:r w:rsidRPr="003D28CB">
        <w:rPr>
          <w:rStyle w:val="StyleBoldUnderline"/>
        </w:rPr>
        <w:t xml:space="preserve"> other issue areas</w:t>
      </w:r>
      <w:r w:rsidRPr="003D28CB">
        <w:rPr>
          <w:sz w:val="16"/>
        </w:rPr>
        <w:t xml:space="preserve"> that were an integral part of the Clinton administration's China policy, </w:t>
      </w:r>
      <w:r w:rsidRPr="003D28CB">
        <w:rPr>
          <w:rStyle w:val="StyleBoldUnderline"/>
        </w:rPr>
        <w:t xml:space="preserve">including those in the </w:t>
      </w:r>
      <w:r w:rsidRPr="003D28CB">
        <w:rPr>
          <w:rStyle w:val="Emphasis"/>
        </w:rPr>
        <w:t>diplomatic</w:t>
      </w:r>
      <w:r w:rsidRPr="003D28CB">
        <w:rPr>
          <w:rStyle w:val="StyleBoldUnderline"/>
        </w:rPr>
        <w:t xml:space="preserve">, </w:t>
      </w:r>
      <w:r w:rsidRPr="003D28CB">
        <w:rPr>
          <w:rStyle w:val="Emphasis"/>
        </w:rPr>
        <w:t>military</w:t>
      </w:r>
      <w:r w:rsidRPr="003D28CB">
        <w:rPr>
          <w:rStyle w:val="StyleBoldUnderline"/>
        </w:rPr>
        <w:t xml:space="preserve"> and </w:t>
      </w:r>
      <w:r w:rsidRPr="003D28CB">
        <w:rPr>
          <w:rStyle w:val="Emphasis"/>
        </w:rPr>
        <w:t>cultural</w:t>
      </w:r>
      <w:r w:rsidRPr="003D28CB">
        <w:rPr>
          <w:rStyle w:val="StyleBoldUnderline"/>
        </w:rPr>
        <w:t xml:space="preserve"> arenas</w:t>
      </w:r>
      <w:r w:rsidRPr="003D28CB">
        <w:rPr>
          <w:sz w:val="16"/>
        </w:rPr>
        <w:t>. Similarly, the US engagement of North Korea, as epitomized by the 1994 Agreed Framework pact, promises eventual normalization of economic relations and the gradual normalization of diplomatic relations.(n22) Equating engagement with economic contacts alone risks neglecting the importance and potential effectiveness of contacts in noneconomic issue areas.</w:t>
      </w:r>
    </w:p>
    <w:p w:rsidR="00602984" w:rsidRPr="003D28CB" w:rsidRDefault="00602984" w:rsidP="00602984">
      <w:pPr>
        <w:rPr>
          <w:sz w:val="16"/>
        </w:rPr>
      </w:pPr>
      <w:r w:rsidRPr="003D28CB">
        <w:rPr>
          <w:sz w:val="16"/>
        </w:rPr>
        <w:t>Finally, some scholars risk gleaning only a partial and distorted insight into engagement by restrictively evaluating its effectiveness in achieving only some of its professed objectives. Papayoanou and Kastner deny that they seek merely to examine the "security implications" of the US engagement of China, though in a footnote, they admit that "[m]uch of the debate [over US policy toward the PRC] centers around the effects of engagement versus containment on hu</w:t>
      </w:r>
      <w:r>
        <w:rPr>
          <w:sz w:val="16"/>
        </w:rPr>
        <w:t>myn</w:t>
      </w:r>
      <w:r w:rsidRPr="003D28CB">
        <w:rPr>
          <w:sz w:val="16"/>
        </w:rPr>
        <w:t xml:space="preserve"> rights in China."(n23) This approach violates a cardinal tenet of statecraft analysis: the need to acknowledge multiple objectives in virtually all attempts to exercise inter-state influence.(n24) Absent a comprehensive survey of the multiplicity of goals involved in any such attempt, it would be naive to accept any verdict rendered concerning its overall merits.</w:t>
      </w:r>
    </w:p>
    <w:p w:rsidR="00602984" w:rsidRPr="003D28CB" w:rsidRDefault="00602984" w:rsidP="00602984">
      <w:pPr>
        <w:rPr>
          <w:rStyle w:val="StyleBoldUnderline"/>
        </w:rPr>
      </w:pPr>
      <w:r w:rsidRPr="003D28CB">
        <w:rPr>
          <w:rStyle w:val="StyleBoldUnderline"/>
        </w:rPr>
        <w:t>A REFINED DEFINITION OF ENGAGEMENT</w:t>
      </w:r>
    </w:p>
    <w:p w:rsidR="00602984" w:rsidRPr="003D28CB" w:rsidRDefault="00602984" w:rsidP="00602984">
      <w:pPr>
        <w:rPr>
          <w:rStyle w:val="StyleBoldUnderline"/>
        </w:rPr>
      </w:pPr>
      <w:r w:rsidRPr="00BA2C1C">
        <w:rPr>
          <w:rStyle w:val="StyleBoldUnderline"/>
          <w:highlight w:val="cyan"/>
        </w:rPr>
        <w:t>In order to establish a more effective framework</w:t>
      </w:r>
      <w:r w:rsidRPr="003D28CB">
        <w:rPr>
          <w:rStyle w:val="StyleBoldUnderline"/>
        </w:rPr>
        <w:t xml:space="preserve"> for dealing with unsavory regimes, I propose that we </w:t>
      </w:r>
      <w:r w:rsidRPr="00BA2C1C">
        <w:rPr>
          <w:rStyle w:val="StyleBoldUnderline"/>
          <w:highlight w:val="cyan"/>
        </w:rPr>
        <w:t>define engagement as the attempt to influence the political behavior of a target state</w:t>
      </w:r>
      <w:r w:rsidRPr="003D28CB">
        <w:rPr>
          <w:rStyle w:val="StyleBoldUnderline"/>
        </w:rPr>
        <w:t xml:space="preserve"> through the comprehensive establishment and enhancement of contacts with that state </w:t>
      </w:r>
      <w:r w:rsidRPr="00BA2C1C">
        <w:rPr>
          <w:rStyle w:val="StyleBoldUnderline"/>
          <w:highlight w:val="cyan"/>
        </w:rPr>
        <w:t xml:space="preserve">across </w:t>
      </w:r>
      <w:r w:rsidRPr="00BA2C1C">
        <w:rPr>
          <w:rStyle w:val="Emphasis"/>
          <w:highlight w:val="cyan"/>
        </w:rPr>
        <w:t>multiple issue-areas</w:t>
      </w:r>
      <w:r w:rsidRPr="003D28CB">
        <w:rPr>
          <w:rStyle w:val="StyleBoldUnderline"/>
        </w:rPr>
        <w:t xml:space="preserve"> (i.e. </w:t>
      </w:r>
      <w:r w:rsidRPr="00BA2C1C">
        <w:rPr>
          <w:rStyle w:val="Emphasis"/>
          <w:highlight w:val="cyan"/>
        </w:rPr>
        <w:t>diplomatic</w:t>
      </w:r>
      <w:r w:rsidRPr="00BA2C1C">
        <w:rPr>
          <w:rStyle w:val="StyleBoldUnderline"/>
          <w:highlight w:val="cyan"/>
        </w:rPr>
        <w:t xml:space="preserve">, </w:t>
      </w:r>
      <w:r w:rsidRPr="00BA2C1C">
        <w:rPr>
          <w:rStyle w:val="Emphasis"/>
          <w:highlight w:val="cyan"/>
        </w:rPr>
        <w:t>military</w:t>
      </w:r>
      <w:r w:rsidRPr="00BA2C1C">
        <w:rPr>
          <w:rStyle w:val="StyleBoldUnderline"/>
          <w:highlight w:val="cyan"/>
        </w:rPr>
        <w:t xml:space="preserve">, </w:t>
      </w:r>
      <w:r w:rsidRPr="00BA2C1C">
        <w:rPr>
          <w:rStyle w:val="Emphasis"/>
          <w:highlight w:val="cyan"/>
        </w:rPr>
        <w:t>economic</w:t>
      </w:r>
      <w:r w:rsidRPr="00BA2C1C">
        <w:rPr>
          <w:rStyle w:val="StyleBoldUnderline"/>
          <w:highlight w:val="cyan"/>
        </w:rPr>
        <w:t xml:space="preserve">, </w:t>
      </w:r>
      <w:r w:rsidRPr="00BA2C1C">
        <w:rPr>
          <w:rStyle w:val="Emphasis"/>
          <w:highlight w:val="cyan"/>
        </w:rPr>
        <w:t>cultural</w:t>
      </w:r>
      <w:r w:rsidRPr="003D28CB">
        <w:rPr>
          <w:rStyle w:val="StyleBoldUnderline"/>
        </w:rPr>
        <w:t>). The following is a brief list of the specific forms that such contacts might include:</w:t>
      </w:r>
    </w:p>
    <w:p w:rsidR="00602984" w:rsidRPr="003D28CB" w:rsidRDefault="00602984" w:rsidP="00602984">
      <w:pPr>
        <w:rPr>
          <w:rStyle w:val="Emphasis"/>
        </w:rPr>
      </w:pPr>
      <w:r w:rsidRPr="003D28CB">
        <w:rPr>
          <w:rStyle w:val="Emphasis"/>
        </w:rPr>
        <w:t>DIPLOMATIC CONTACTS</w:t>
      </w:r>
    </w:p>
    <w:p w:rsidR="00602984" w:rsidRPr="003D28CB" w:rsidRDefault="00602984" w:rsidP="00602984">
      <w:pPr>
        <w:rPr>
          <w:rStyle w:val="StyleBoldUnderline"/>
        </w:rPr>
      </w:pPr>
      <w:r w:rsidRPr="003D28CB">
        <w:rPr>
          <w:rStyle w:val="StyleBoldUnderline"/>
        </w:rPr>
        <w:t>Extension of diplomatic recognition; normalization of diplomatic relations</w:t>
      </w:r>
    </w:p>
    <w:p w:rsidR="00602984" w:rsidRPr="003D28CB" w:rsidRDefault="00602984" w:rsidP="00602984">
      <w:pPr>
        <w:rPr>
          <w:rStyle w:val="StyleBoldUnderline"/>
        </w:rPr>
      </w:pPr>
      <w:r w:rsidRPr="003D28CB">
        <w:rPr>
          <w:rStyle w:val="StyleBoldUnderline"/>
        </w:rPr>
        <w:t>Promotion of target-state membership in international institutions and regimes</w:t>
      </w:r>
    </w:p>
    <w:p w:rsidR="00602984" w:rsidRPr="003D28CB" w:rsidRDefault="00602984" w:rsidP="00602984">
      <w:pPr>
        <w:rPr>
          <w:rStyle w:val="StyleBoldUnderline"/>
        </w:rPr>
      </w:pPr>
      <w:r w:rsidRPr="003D28CB">
        <w:rPr>
          <w:rStyle w:val="StyleBoldUnderline"/>
        </w:rPr>
        <w:t>Summit meetings and other visits by the head of state and other senior government officials of sender state to target state and vice-versa</w:t>
      </w:r>
    </w:p>
    <w:p w:rsidR="00602984" w:rsidRPr="003D28CB" w:rsidRDefault="00602984" w:rsidP="00602984">
      <w:pPr>
        <w:rPr>
          <w:rStyle w:val="Emphasis"/>
        </w:rPr>
      </w:pPr>
      <w:r w:rsidRPr="003D28CB">
        <w:rPr>
          <w:rStyle w:val="Emphasis"/>
        </w:rPr>
        <w:t>MILITARY CONTACTS</w:t>
      </w:r>
    </w:p>
    <w:p w:rsidR="00602984" w:rsidRPr="003D28CB" w:rsidRDefault="00602984" w:rsidP="00602984">
      <w:pPr>
        <w:rPr>
          <w:rStyle w:val="StyleBoldUnderline"/>
        </w:rPr>
      </w:pPr>
      <w:r w:rsidRPr="003D28CB">
        <w:rPr>
          <w:rStyle w:val="StyleBoldUnderline"/>
        </w:rPr>
        <w:t>Visits of senior military officials of the sender state to the target state and vice-versa</w:t>
      </w:r>
    </w:p>
    <w:p w:rsidR="00602984" w:rsidRPr="003D28CB" w:rsidRDefault="00602984" w:rsidP="00602984">
      <w:pPr>
        <w:rPr>
          <w:rStyle w:val="StyleBoldUnderline"/>
        </w:rPr>
      </w:pPr>
      <w:r w:rsidRPr="003D28CB">
        <w:rPr>
          <w:rStyle w:val="StyleBoldUnderline"/>
        </w:rPr>
        <w:t>Arms transfers</w:t>
      </w:r>
    </w:p>
    <w:p w:rsidR="00602984" w:rsidRPr="003D28CB" w:rsidRDefault="00602984" w:rsidP="00602984">
      <w:pPr>
        <w:rPr>
          <w:rStyle w:val="StyleBoldUnderline"/>
        </w:rPr>
      </w:pPr>
      <w:r w:rsidRPr="003D28CB">
        <w:rPr>
          <w:rStyle w:val="StyleBoldUnderline"/>
        </w:rPr>
        <w:t>Military aid and cooperation</w:t>
      </w:r>
    </w:p>
    <w:p w:rsidR="00602984" w:rsidRPr="003D28CB" w:rsidRDefault="00602984" w:rsidP="00602984">
      <w:pPr>
        <w:rPr>
          <w:rStyle w:val="StyleBoldUnderline"/>
        </w:rPr>
      </w:pPr>
      <w:r w:rsidRPr="003D28CB">
        <w:rPr>
          <w:rStyle w:val="StyleBoldUnderline"/>
        </w:rPr>
        <w:t>Military exchange and training programs</w:t>
      </w:r>
    </w:p>
    <w:p w:rsidR="00602984" w:rsidRPr="003D28CB" w:rsidRDefault="00602984" w:rsidP="00602984">
      <w:pPr>
        <w:rPr>
          <w:rStyle w:val="StyleBoldUnderline"/>
        </w:rPr>
      </w:pPr>
      <w:r w:rsidRPr="003D28CB">
        <w:rPr>
          <w:rStyle w:val="StyleBoldUnderline"/>
        </w:rPr>
        <w:t>Confidence and security-building measures</w:t>
      </w:r>
    </w:p>
    <w:p w:rsidR="00602984" w:rsidRPr="003D28CB" w:rsidRDefault="00602984" w:rsidP="00602984">
      <w:pPr>
        <w:rPr>
          <w:rStyle w:val="StyleBoldUnderline"/>
        </w:rPr>
      </w:pPr>
      <w:r w:rsidRPr="003D28CB">
        <w:rPr>
          <w:rStyle w:val="StyleBoldUnderline"/>
        </w:rPr>
        <w:t>Intelligence sharing</w:t>
      </w:r>
    </w:p>
    <w:p w:rsidR="00602984" w:rsidRPr="003D28CB" w:rsidRDefault="00602984" w:rsidP="00602984">
      <w:pPr>
        <w:rPr>
          <w:rStyle w:val="Emphasis"/>
        </w:rPr>
      </w:pPr>
      <w:r w:rsidRPr="00BA2C1C">
        <w:rPr>
          <w:rStyle w:val="Emphasis"/>
          <w:highlight w:val="cyan"/>
        </w:rPr>
        <w:t>ECONOMIC CONTACTS</w:t>
      </w:r>
    </w:p>
    <w:p w:rsidR="00602984" w:rsidRPr="003D28CB" w:rsidRDefault="00602984" w:rsidP="00602984">
      <w:pPr>
        <w:rPr>
          <w:rStyle w:val="StyleBoldUnderline"/>
        </w:rPr>
      </w:pPr>
      <w:r w:rsidRPr="00BA2C1C">
        <w:rPr>
          <w:rStyle w:val="StyleBoldUnderline"/>
          <w:highlight w:val="cyan"/>
        </w:rPr>
        <w:t>Trade agreements and promotion</w:t>
      </w:r>
    </w:p>
    <w:p w:rsidR="00602984" w:rsidRPr="003D28CB" w:rsidRDefault="00602984" w:rsidP="00602984">
      <w:pPr>
        <w:rPr>
          <w:rStyle w:val="StyleBoldUnderline"/>
        </w:rPr>
      </w:pPr>
      <w:r w:rsidRPr="00BA2C1C">
        <w:rPr>
          <w:rStyle w:val="StyleBoldUnderline"/>
          <w:highlight w:val="cyan"/>
        </w:rPr>
        <w:t>Foreign economic and hu</w:t>
      </w:r>
      <w:r>
        <w:rPr>
          <w:rStyle w:val="StyleBoldUnderline"/>
          <w:highlight w:val="cyan"/>
        </w:rPr>
        <w:t>myn</w:t>
      </w:r>
      <w:r w:rsidRPr="00BA2C1C">
        <w:rPr>
          <w:rStyle w:val="StyleBoldUnderline"/>
          <w:highlight w:val="cyan"/>
        </w:rPr>
        <w:t>itarian aid</w:t>
      </w:r>
      <w:r w:rsidRPr="003D28CB">
        <w:rPr>
          <w:rStyle w:val="StyleBoldUnderline"/>
        </w:rPr>
        <w:t xml:space="preserve"> in the form of loans and/or grants</w:t>
      </w:r>
    </w:p>
    <w:p w:rsidR="00602984" w:rsidRPr="003D28CB" w:rsidRDefault="00602984" w:rsidP="00602984">
      <w:pPr>
        <w:rPr>
          <w:rStyle w:val="Emphasis"/>
        </w:rPr>
      </w:pPr>
      <w:r w:rsidRPr="003D28CB">
        <w:rPr>
          <w:rStyle w:val="Emphasis"/>
        </w:rPr>
        <w:t>CULTURAL CONTACTS</w:t>
      </w:r>
    </w:p>
    <w:p w:rsidR="00602984" w:rsidRPr="003D28CB" w:rsidRDefault="00602984" w:rsidP="00602984">
      <w:pPr>
        <w:rPr>
          <w:rStyle w:val="StyleBoldUnderline"/>
        </w:rPr>
      </w:pPr>
      <w:r w:rsidRPr="003D28CB">
        <w:rPr>
          <w:rStyle w:val="StyleBoldUnderline"/>
        </w:rPr>
        <w:lastRenderedPageBreak/>
        <w:t>Cultural treaties</w:t>
      </w:r>
    </w:p>
    <w:p w:rsidR="00602984" w:rsidRPr="003D28CB" w:rsidRDefault="00602984" w:rsidP="00602984">
      <w:pPr>
        <w:rPr>
          <w:rStyle w:val="StyleBoldUnderline"/>
        </w:rPr>
      </w:pPr>
      <w:r w:rsidRPr="003D28CB">
        <w:rPr>
          <w:rStyle w:val="StyleBoldUnderline"/>
        </w:rPr>
        <w:t>Inauguration of travel and tourism links</w:t>
      </w:r>
    </w:p>
    <w:p w:rsidR="00602984" w:rsidRPr="003D28CB" w:rsidRDefault="00602984" w:rsidP="00602984">
      <w:pPr>
        <w:rPr>
          <w:sz w:val="16"/>
        </w:rPr>
      </w:pPr>
      <w:r w:rsidRPr="003D28CB">
        <w:rPr>
          <w:rStyle w:val="StyleBoldUnderline"/>
        </w:rPr>
        <w:t>Sport, artistic and academic exchanges</w:t>
      </w:r>
      <w:r w:rsidRPr="0088615F">
        <w:t xml:space="preserve"> </w:t>
      </w:r>
      <w:r w:rsidRPr="003D28CB">
        <w:rPr>
          <w:sz w:val="16"/>
        </w:rPr>
        <w:t>(n25)</w:t>
      </w:r>
    </w:p>
    <w:p w:rsidR="00602984" w:rsidRPr="003D28CB" w:rsidRDefault="00602984" w:rsidP="00602984">
      <w:pPr>
        <w:rPr>
          <w:sz w:val="16"/>
        </w:rPr>
      </w:pPr>
      <w:r w:rsidRPr="003D28CB">
        <w:rPr>
          <w:sz w:val="16"/>
        </w:rPr>
        <w:t xml:space="preserve">Engagement is an iterated process in which the sender and target state develop a relationship of increasing interdependence, culminating in the endpoint of "normalized relations" characterized by a high level of interactions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w:t>
      </w:r>
      <w:r>
        <w:rPr>
          <w:sz w:val="16"/>
        </w:rPr>
        <w:t>myn</w:t>
      </w:r>
      <w:r w:rsidRPr="003D28CB">
        <w:rPr>
          <w:sz w:val="16"/>
        </w:rPr>
        <w:t>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p>
    <w:p w:rsidR="00602984" w:rsidRPr="003D28CB" w:rsidRDefault="00602984" w:rsidP="00602984">
      <w:pPr>
        <w:rPr>
          <w:sz w:val="16"/>
        </w:rPr>
      </w:pPr>
      <w:r w:rsidRPr="003D28CB">
        <w:rPr>
          <w:sz w:val="16"/>
        </w:rPr>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w:t>
      </w:r>
    </w:p>
    <w:p w:rsidR="00602984" w:rsidRPr="003D28CB" w:rsidRDefault="00602984" w:rsidP="00602984">
      <w:pPr>
        <w:rPr>
          <w:sz w:val="16"/>
        </w:rPr>
      </w:pPr>
      <w:r w:rsidRPr="003D28CB">
        <w:rPr>
          <w:sz w:val="16"/>
        </w:rP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w:t>
      </w:r>
      <w:r>
        <w:rPr>
          <w:sz w:val="16"/>
        </w:rPr>
        <w:t>many</w:t>
      </w:r>
      <w:r w:rsidRPr="003D28CB">
        <w:rPr>
          <w:sz w:val="16"/>
        </w:rPr>
        <w:t>, will not be seduced by the potential benefits of engagement.</w:t>
      </w:r>
    </w:p>
    <w:p w:rsidR="00602984" w:rsidRDefault="00602984" w:rsidP="00602984">
      <w:pPr>
        <w:rPr>
          <w:sz w:val="16"/>
        </w:rPr>
      </w:pPr>
      <w:r w:rsidRPr="003D28CB">
        <w:rPr>
          <w:rStyle w:val="StyleBoldUnderline"/>
        </w:rPr>
        <w:t xml:space="preserve">This reformulated conceptualization </w:t>
      </w:r>
      <w:r w:rsidRPr="003D28CB">
        <w:rPr>
          <w:rStyle w:val="Emphasis"/>
        </w:rPr>
        <w:t>avoids the pitfalls of prevailing scholarly conceptions</w:t>
      </w:r>
      <w:r w:rsidRPr="003D28CB">
        <w:rPr>
          <w:rStyle w:val="StyleBoldUnderline"/>
        </w:rPr>
        <w:t xml:space="preserve"> of engagement. </w:t>
      </w:r>
      <w:r w:rsidRPr="00BA2C1C">
        <w:rPr>
          <w:rStyle w:val="StyleBoldUnderline"/>
          <w:highlight w:val="cyan"/>
        </w:rPr>
        <w:t>It considers the policy as a set of means rather than ends</w:t>
      </w:r>
      <w:r w:rsidRPr="003D28CB">
        <w:rPr>
          <w:sz w:val="16"/>
        </w:rPr>
        <w:t xml:space="preserve">, does not delimit the types of states that can either engage or be engaged, </w:t>
      </w:r>
      <w:r w:rsidRPr="003D28CB">
        <w:rPr>
          <w:rStyle w:val="StyleBoldUnderline"/>
        </w:rPr>
        <w:t xml:space="preserve">explicitly encompasses contacts in multiple issue-areas, </w:t>
      </w:r>
      <w:r w:rsidRPr="00BA2C1C">
        <w:rPr>
          <w:rStyle w:val="StyleBoldUnderline"/>
          <w:highlight w:val="cyan"/>
        </w:rPr>
        <w:t>allows for</w:t>
      </w:r>
      <w:r w:rsidRPr="003D28CB">
        <w:rPr>
          <w:rStyle w:val="StyleBoldUnderline"/>
        </w:rPr>
        <w:t xml:space="preserve"> the </w:t>
      </w:r>
      <w:r w:rsidRPr="00BA2C1C">
        <w:rPr>
          <w:rStyle w:val="StyleBoldUnderline"/>
          <w:highlight w:val="cyan"/>
        </w:rPr>
        <w:t>existence of multiple objectives</w:t>
      </w:r>
      <w:r w:rsidRPr="003D28CB">
        <w:rPr>
          <w:rStyle w:val="StyleBoldUnderline"/>
        </w:rPr>
        <w:t xml:space="preserve"> in any given instance of engagement and</w:t>
      </w:r>
      <w:r w:rsidRPr="003D28CB">
        <w:rPr>
          <w:sz w:val="16"/>
        </w:rPr>
        <w:t xml:space="preserve">, as will be shown below, </w:t>
      </w:r>
      <w:r w:rsidRPr="003D28CB">
        <w:rPr>
          <w:rStyle w:val="StyleBoldUnderline"/>
        </w:rPr>
        <w:t xml:space="preserve">permits the elucidation of </w:t>
      </w:r>
      <w:r w:rsidRPr="003D28CB">
        <w:rPr>
          <w:rStyle w:val="Emphasis"/>
        </w:rPr>
        <w:t>multiple types of positive sanctions</w:t>
      </w:r>
      <w:r w:rsidRPr="003D28CB">
        <w:rPr>
          <w:sz w:val="16"/>
        </w:rPr>
        <w:t>.</w:t>
      </w:r>
    </w:p>
    <w:p w:rsidR="00602984" w:rsidRPr="00602984" w:rsidRDefault="00602984" w:rsidP="00602984"/>
    <w:p w:rsidR="00602984" w:rsidRDefault="00602984" w:rsidP="00F8794B">
      <w:pPr>
        <w:pStyle w:val="Heading2"/>
      </w:pPr>
      <w:r>
        <w:lastRenderedPageBreak/>
        <w:t>Heg Bad</w:t>
      </w:r>
    </w:p>
    <w:p w:rsidR="00176DB3" w:rsidRPr="000F64E4" w:rsidRDefault="00176DB3" w:rsidP="00176DB3">
      <w:pPr>
        <w:pStyle w:val="Heading4"/>
        <w:rPr>
          <w:rFonts w:cs="Arial"/>
          <w:szCs w:val="24"/>
        </w:rPr>
      </w:pPr>
      <w:r w:rsidRPr="000F64E4">
        <w:rPr>
          <w:rFonts w:cs="Arial"/>
          <w:szCs w:val="24"/>
        </w:rPr>
        <w:t>Coordinated response structurally impossible</w:t>
      </w:r>
    </w:p>
    <w:p w:rsidR="00176DB3" w:rsidRPr="000F64E4" w:rsidRDefault="00176DB3" w:rsidP="00176DB3">
      <w:pPr>
        <w:rPr>
          <w:szCs w:val="24"/>
        </w:rPr>
      </w:pPr>
      <w:r w:rsidRPr="000F64E4">
        <w:rPr>
          <w:rStyle w:val="StyleStyleBold12pt"/>
          <w:szCs w:val="24"/>
        </w:rPr>
        <w:t>Naim</w:t>
      </w:r>
      <w:r>
        <w:rPr>
          <w:rStyle w:val="StyleStyleBold12pt"/>
          <w:szCs w:val="24"/>
        </w:rPr>
        <w:t xml:space="preserve"> 13</w:t>
      </w:r>
      <w:r w:rsidRPr="000F64E4">
        <w:rPr>
          <w:szCs w:val="24"/>
        </w:rPr>
        <w:t xml:space="preserve">, Senior Fellow International Economics at Carnegie, </w:t>
      </w:r>
      <w:r w:rsidRPr="00007B3F">
        <w:rPr>
          <w:rStyle w:val="StyleStyleBold12pt"/>
          <w:szCs w:val="24"/>
        </w:rPr>
        <w:t>2-15</w:t>
      </w:r>
      <w:r w:rsidRPr="000F64E4">
        <w:rPr>
          <w:szCs w:val="24"/>
        </w:rPr>
        <w:t>-’13 (Moises, “The G20 is a Sad Sign of Our Uncooperative World” http://www.carnegieendowment.org/2013/02/15/g20-is-sad-sign-of-our-uncooperative-world/fgvs)</w:t>
      </w:r>
    </w:p>
    <w:p w:rsidR="00176DB3" w:rsidRPr="00251B02" w:rsidRDefault="00176DB3" w:rsidP="00176DB3">
      <w:pPr>
        <w:rPr>
          <w:sz w:val="16"/>
          <w:szCs w:val="24"/>
        </w:rPr>
      </w:pPr>
      <w:r w:rsidRPr="00251B02">
        <w:rPr>
          <w:sz w:val="16"/>
          <w:szCs w:val="24"/>
        </w:rPr>
        <w:t xml:space="preserve">The reality is that, despite many commitments by national leaders, </w:t>
      </w:r>
      <w:r w:rsidRPr="00EF2DCB">
        <w:rPr>
          <w:rStyle w:val="StyleBoldUnderline"/>
          <w:szCs w:val="24"/>
          <w:highlight w:val="cyan"/>
        </w:rPr>
        <w:t>the capacity of nation-states to co-ordinate their responses has dwindled</w:t>
      </w:r>
      <w:r w:rsidRPr="00EF2DCB">
        <w:rPr>
          <w:sz w:val="16"/>
          <w:szCs w:val="24"/>
          <w:highlight w:val="cyan"/>
        </w:rPr>
        <w:t>.</w:t>
      </w:r>
      <w:r w:rsidRPr="00251B02">
        <w:rPr>
          <w:sz w:val="16"/>
          <w:szCs w:val="24"/>
        </w:rPr>
        <w:t xml:space="preserve"> Problems may have gone global but the politics of solving them are as local as ever. </w:t>
      </w:r>
      <w:r w:rsidRPr="000F64E4">
        <w:rPr>
          <w:rStyle w:val="StyleBoldUnderline"/>
          <w:szCs w:val="24"/>
        </w:rPr>
        <w:t>It is hard for governments to devote resources to problems beyond their national borders and to work with other nations to address these challenges</w:t>
      </w:r>
      <w:r w:rsidRPr="00251B02">
        <w:rPr>
          <w:sz w:val="16"/>
          <w:szCs w:val="24"/>
        </w:rPr>
        <w:t xml:space="preserve"> – while painful problems at home remain unsolved. The changing landscape of global politics also plays a role. As the number and the interests of those sitting at the tables where agreements are negotiated have increased, </w:t>
      </w:r>
      <w:r w:rsidRPr="00EF2DCB">
        <w:rPr>
          <w:rStyle w:val="StyleBoldUnderline"/>
          <w:szCs w:val="24"/>
          <w:highlight w:val="cyan"/>
        </w:rPr>
        <w:t>the opportunities</w:t>
      </w:r>
      <w:r w:rsidRPr="000F64E4">
        <w:rPr>
          <w:rStyle w:val="StyleBoldUnderline"/>
          <w:szCs w:val="24"/>
        </w:rPr>
        <w:t xml:space="preserve"> for consensus and concerted action </w:t>
      </w:r>
      <w:r w:rsidRPr="00EF2DCB">
        <w:rPr>
          <w:rStyle w:val="StyleBoldUnderline"/>
          <w:szCs w:val="24"/>
          <w:highlight w:val="cyan"/>
        </w:rPr>
        <w:t>have shrunk</w:t>
      </w:r>
      <w:r w:rsidRPr="000F64E4">
        <w:rPr>
          <w:rStyle w:val="StyleBoldUnderline"/>
          <w:szCs w:val="24"/>
        </w:rPr>
        <w:t>. Emerging powers</w:t>
      </w:r>
      <w:r w:rsidRPr="00251B02">
        <w:rPr>
          <w:sz w:val="16"/>
          <w:szCs w:val="24"/>
        </w:rPr>
        <w:t xml:space="preserve"> such as the Brics (Brazil, Russia, India, China and South Africa), new international coalitions, and influential nongovernmental players </w:t>
      </w:r>
      <w:r w:rsidRPr="000F64E4">
        <w:rPr>
          <w:rStyle w:val="StyleBoldUnderline"/>
          <w:szCs w:val="24"/>
        </w:rPr>
        <w:t>are now demanding a say</w:t>
      </w:r>
      <w:r w:rsidRPr="00251B02">
        <w:rPr>
          <w:sz w:val="16"/>
          <w:szCs w:val="24"/>
        </w:rPr>
        <w:t xml:space="preserve"> in the way the world handles its collective problems. </w:t>
      </w:r>
      <w:r w:rsidRPr="000F64E4">
        <w:rPr>
          <w:rStyle w:val="StyleBoldUnderline"/>
          <w:szCs w:val="24"/>
        </w:rPr>
        <w:t xml:space="preserve">Inevitably, </w:t>
      </w:r>
      <w:r w:rsidRPr="00EF2DCB">
        <w:rPr>
          <w:rStyle w:val="StyleBoldUnderline"/>
          <w:szCs w:val="24"/>
          <w:highlight w:val="cyan"/>
        </w:rPr>
        <w:t>when</w:t>
      </w:r>
      <w:r w:rsidRPr="00251B02">
        <w:rPr>
          <w:sz w:val="16"/>
          <w:szCs w:val="24"/>
        </w:rPr>
        <w:t xml:space="preserve"> all these disparate and often </w:t>
      </w:r>
      <w:r w:rsidRPr="00EF2DCB">
        <w:rPr>
          <w:rStyle w:val="StyleBoldUnderline"/>
          <w:szCs w:val="24"/>
          <w:highlight w:val="cyan"/>
        </w:rPr>
        <w:t>conflicting interests need to be incorporated into any agreement, the resulting solutions fall short of what is needed</w:t>
      </w:r>
      <w:r w:rsidRPr="00251B02">
        <w:rPr>
          <w:sz w:val="16"/>
          <w:szCs w:val="24"/>
        </w:rPr>
        <w:t xml:space="preserve"> to solve the problem. </w:t>
      </w:r>
      <w:r w:rsidRPr="000F64E4">
        <w:rPr>
          <w:rStyle w:val="StyleBoldUnderline"/>
          <w:szCs w:val="24"/>
        </w:rPr>
        <w:t xml:space="preserve">This is why global </w:t>
      </w:r>
      <w:r w:rsidRPr="00EF2DCB">
        <w:rPr>
          <w:rStyle w:val="StyleBoldUnderline"/>
          <w:szCs w:val="24"/>
          <w:highlight w:val="cyan"/>
        </w:rPr>
        <w:t>multilateral agreements</w:t>
      </w:r>
      <w:r w:rsidRPr="00251B02">
        <w:rPr>
          <w:sz w:val="16"/>
          <w:szCs w:val="24"/>
        </w:rPr>
        <w:t xml:space="preserve"> in which a large number of countries deliver on co-ordinated commitments </w:t>
      </w:r>
      <w:r w:rsidRPr="00EF2DCB">
        <w:rPr>
          <w:rStyle w:val="StyleBoldUnderline"/>
          <w:szCs w:val="24"/>
          <w:highlight w:val="cyan"/>
        </w:rPr>
        <w:t>have become increasingly rare</w:t>
      </w:r>
      <w:r w:rsidRPr="000F64E4">
        <w:rPr>
          <w:rStyle w:val="StyleBoldUnderline"/>
          <w:szCs w:val="24"/>
        </w:rPr>
        <w:t>. When was the last time you heard that an agreement with concrete consequences was reached by a large majority of the world’s nations?</w:t>
      </w:r>
      <w:r w:rsidRPr="00251B02">
        <w:rPr>
          <w:sz w:val="16"/>
          <w:szCs w:val="24"/>
        </w:rPr>
        <w:t xml:space="preserve"> I think it was </w:t>
      </w:r>
      <w:r w:rsidRPr="000F64E4">
        <w:rPr>
          <w:rStyle w:val="StyleBoldUnderline"/>
          <w:szCs w:val="24"/>
        </w:rPr>
        <w:t>13 years ago</w:t>
      </w:r>
      <w:r w:rsidRPr="00251B02">
        <w:rPr>
          <w:sz w:val="16"/>
          <w:szCs w:val="24"/>
        </w:rPr>
        <w:t xml:space="preserve"> – the Millennium Development Goals. Since then, almost all international summits have yielded meagre results, most visibly those seeking to advance the global agendas on trade liberalisation and curbing global warming. This gap between the growing need for joint international action and the declining ability of nations to act together may be the world’s most dangerous deficit. In economics, when demand outstrips supply prices go up. In geopolitics the inability of nations to satisfy the demand for solutions to problems that transcend national boundaries results in dangerous instability. Pirates hijacking ships off the coast of Somalia, financial crashes that spread internationally at great speed, overfishing, the exploitation of the rainforest and nuclear proliferation are just a few well-known examples on the long list of problems that need international co-operation.</w:t>
      </w:r>
      <w:r>
        <w:rPr>
          <w:sz w:val="16"/>
          <w:szCs w:val="24"/>
        </w:rPr>
        <w:t xml:space="preserve"> </w:t>
      </w:r>
    </w:p>
    <w:p w:rsidR="00602984" w:rsidRPr="0042057D" w:rsidRDefault="00602984" w:rsidP="00602984">
      <w:pPr>
        <w:pStyle w:val="Heading3"/>
      </w:pPr>
      <w:r w:rsidRPr="0042057D">
        <w:lastRenderedPageBreak/>
        <w:t>Heg Sustainable</w:t>
      </w:r>
    </w:p>
    <w:p w:rsidR="00602984" w:rsidRPr="0042057D" w:rsidRDefault="00602984" w:rsidP="00602984">
      <w:pPr>
        <w:pStyle w:val="Heading4"/>
      </w:pPr>
      <w:r w:rsidRPr="0042057D">
        <w:t xml:space="preserve">Heg is sustainable and high — their authors misunderstand geopolitics — no challengers. </w:t>
      </w:r>
    </w:p>
    <w:p w:rsidR="00602984" w:rsidRPr="0042057D" w:rsidRDefault="00602984" w:rsidP="00602984">
      <w:pPr>
        <w:rPr>
          <w:b/>
          <w:sz w:val="26"/>
        </w:rPr>
      </w:pPr>
      <w:r w:rsidRPr="0042057D">
        <w:rPr>
          <w:rStyle w:val="StyleStyleBold12pt"/>
        </w:rPr>
        <w:t xml:space="preserve">Kagan 12 </w:t>
      </w:r>
      <w:r w:rsidRPr="0042057D">
        <w:t xml:space="preserve">[Robert, Senior Fellow, Foreign Policy, Center on the United States and Europe Brookings, “New Year, Old Foreign Policy Problems,” </w:t>
      </w:r>
      <w:hyperlink r:id="rId15" w:history="1">
        <w:r w:rsidRPr="0042057D">
          <w:t>http://www.brookings.edu/opinions/2012/0105_international_relations_kagan</w:t>
        </w:r>
      </w:hyperlink>
      <w:r w:rsidRPr="0042057D">
        <w:t>]</w:t>
      </w:r>
    </w:p>
    <w:p w:rsidR="00602984" w:rsidRPr="0042057D" w:rsidRDefault="00602984" w:rsidP="00602984">
      <w:r w:rsidRPr="0042057D">
        <w:t xml:space="preserve">Meanwhile, </w:t>
      </w:r>
      <w:r w:rsidRPr="00925BA0">
        <w:rPr>
          <w:rStyle w:val="StyleBoldUnderline"/>
          <w:highlight w:val="cyan"/>
        </w:rPr>
        <w:t>the much-discussed “rise of the rest” has been overhyped</w:t>
      </w:r>
      <w:r w:rsidRPr="0042057D">
        <w:t xml:space="preserve">. U.S. business leaders, and their pals in the punditocracy, have been mesmerized by these emerging markets. But </w:t>
      </w:r>
      <w:r w:rsidRPr="0042057D">
        <w:rPr>
          <w:rStyle w:val="StyleBoldUnderline"/>
        </w:rPr>
        <w:t>emerging markets do not equate to emerging great powers. Russia is no longer “rising.” Brazil</w:t>
      </w:r>
      <w:r w:rsidRPr="0042057D">
        <w:t xml:space="preserve">’s </w:t>
      </w:r>
      <w:r w:rsidRPr="0042057D">
        <w:rPr>
          <w:rStyle w:val="StyleBoldUnderline"/>
        </w:rPr>
        <w:t xml:space="preserve">role in the world is underwhelming. Turkey’s impact has yet to be demonstrated. India has not decided what it wants to be. </w:t>
      </w:r>
      <w:r w:rsidRPr="00925BA0">
        <w:rPr>
          <w:rStyle w:val="StyleBoldUnderline"/>
          <w:highlight w:val="cyan"/>
        </w:rPr>
        <w:t>Even China</w:t>
      </w:r>
      <w:r w:rsidRPr="0042057D">
        <w:t xml:space="preserve">, though unquestionably a major player, </w:t>
      </w:r>
      <w:r w:rsidRPr="00925BA0">
        <w:rPr>
          <w:rStyle w:val="StyleBoldUnderline"/>
          <w:highlight w:val="cyan"/>
        </w:rPr>
        <w:t>has not yet taken on a great power’s role</w:t>
      </w:r>
      <w:r w:rsidRPr="00925BA0">
        <w:rPr>
          <w:highlight w:val="cyan"/>
        </w:rPr>
        <w:t>.</w:t>
      </w:r>
      <w:r w:rsidRPr="0042057D">
        <w:t xml:space="preserve"> For the United States, Europe remains the key ally in shoring up the norms and principles of a liberal world order. Should Europe fall, the blow to U.S. interests would be staggering. America matters: </w:t>
      </w:r>
      <w:r w:rsidRPr="0042057D">
        <w:rPr>
          <w:rStyle w:val="StyleBoldUnderline"/>
        </w:rPr>
        <w:t xml:space="preserve">Reports of U.S. decline are extraordinarily premature. </w:t>
      </w:r>
      <w:r w:rsidRPr="00925BA0">
        <w:rPr>
          <w:rStyle w:val="Emphasis"/>
          <w:highlight w:val="cyan"/>
        </w:rPr>
        <w:t>The country remains the central player in all regions of the world</w:t>
      </w:r>
      <w:r w:rsidRPr="0042057D">
        <w:rPr>
          <w:rStyle w:val="StyleBoldUnderline"/>
        </w:rPr>
        <w:t>. Washington may not be able to have its way on all issues or provide solutions for all the world’s problems. But</w:t>
      </w:r>
      <w:r w:rsidRPr="0042057D">
        <w:t xml:space="preserve">, then, </w:t>
      </w:r>
      <w:r w:rsidRPr="0042057D">
        <w:rPr>
          <w:rStyle w:val="StyleBoldUnderline"/>
        </w:rPr>
        <w:t>it never could</w:t>
      </w:r>
      <w:r w:rsidRPr="0042057D">
        <w:t xml:space="preserve">. Many today have nostalgia for an era of U.S. predominance that never existed. </w:t>
      </w:r>
      <w:r w:rsidRPr="0042057D">
        <w:rPr>
          <w:rStyle w:val="StyleBoldUnderline"/>
        </w:rPr>
        <w:t xml:space="preserve">But </w:t>
      </w:r>
      <w:r w:rsidRPr="0042057D">
        <w:t xml:space="preserve">in the coming months, </w:t>
      </w:r>
      <w:r w:rsidRPr="0042057D">
        <w:rPr>
          <w:rStyle w:val="StyleBoldUnderline"/>
        </w:rPr>
        <w:t xml:space="preserve">whether the issue is Iran, Syria or Asian security, regional players will continue to look to the United States. </w:t>
      </w:r>
      <w:r w:rsidRPr="00925BA0">
        <w:rPr>
          <w:rStyle w:val="StyleBoldUnderline"/>
          <w:highlight w:val="cyan"/>
        </w:rPr>
        <w:t>No other nation or group of nations comes close to enjoying America’s global web of alliance</w:t>
      </w:r>
      <w:r w:rsidRPr="0042057D">
        <w:rPr>
          <w:rStyle w:val="StyleBoldUnderline"/>
        </w:rPr>
        <w:t>s. None wields more political influence in international forums</w:t>
      </w:r>
      <w:r w:rsidRPr="0042057D">
        <w:t xml:space="preserve">. And unless and until the United States renders itself weak by unnecessary defense budget cuts, </w:t>
      </w:r>
      <w:r w:rsidRPr="00925BA0">
        <w:rPr>
          <w:rStyle w:val="Emphasis"/>
          <w:highlight w:val="cyan"/>
        </w:rPr>
        <w:t>there will be no substitute for it as a provider of security and defender of an open political and economic order</w:t>
      </w:r>
      <w:r w:rsidRPr="0042057D">
        <w:t>. Perhaps 2012 will be the year Americans gain a renewed understanding of that enduring reality.</w:t>
      </w:r>
    </w:p>
    <w:p w:rsidR="00602984" w:rsidRPr="00147E4E" w:rsidRDefault="00602984" w:rsidP="00602984"/>
    <w:p w:rsidR="00602984" w:rsidRPr="00755811" w:rsidRDefault="00602984" w:rsidP="00602984"/>
    <w:p w:rsidR="00602984" w:rsidRPr="00992ED0" w:rsidRDefault="00602984" w:rsidP="00602984"/>
    <w:p w:rsidR="00602984" w:rsidRPr="0042057D" w:rsidRDefault="00602984" w:rsidP="00602984">
      <w:pPr>
        <w:pStyle w:val="Heading3"/>
      </w:pPr>
      <w:r w:rsidRPr="0042057D">
        <w:lastRenderedPageBreak/>
        <w:t>AT: Poverty Tradeoff DA</w:t>
      </w:r>
    </w:p>
    <w:p w:rsidR="00602984" w:rsidRPr="0042057D" w:rsidRDefault="00602984" w:rsidP="00602984">
      <w:pPr>
        <w:pStyle w:val="Heading4"/>
      </w:pPr>
      <w:r w:rsidRPr="0042057D">
        <w:t xml:space="preserve">Quantitative studies conclude aff—violence is </w:t>
      </w:r>
      <w:r>
        <w:t>declining</w:t>
      </w:r>
      <w:r w:rsidRPr="0042057D">
        <w:t xml:space="preserve"> because of everything consistent with the aff – heg, democracy, liberal trade, the state </w:t>
      </w:r>
    </w:p>
    <w:p w:rsidR="00602984" w:rsidRPr="0042057D" w:rsidRDefault="00602984" w:rsidP="00602984">
      <w:r w:rsidRPr="0042057D">
        <w:rPr>
          <w:rStyle w:val="StyleStyleBold12pt"/>
        </w:rPr>
        <w:t>Pinker 11</w:t>
      </w:r>
      <w:r w:rsidRPr="0042057D">
        <w:t xml:space="preserve"> (Steven Pinker is Professor of psychology at Harvard University &amp;#34;Violence Vanquished&amp;#34; Sept 24 online.wsj.com/article/SB10001424053111904106704576583203589408180.html)</w:t>
      </w:r>
    </w:p>
    <w:p w:rsidR="00602984" w:rsidRPr="00925BA0" w:rsidRDefault="00602984" w:rsidP="00602984">
      <w:pPr>
        <w:rPr>
          <w:sz w:val="16"/>
        </w:rPr>
      </w:pPr>
      <w:r w:rsidRPr="00925BA0">
        <w:rPr>
          <w:sz w:val="16"/>
        </w:rPr>
        <w:t xml:space="preserve">On the day this article appears, you will read about a shocking act of violence. Somewhere in the world there will be a terrorist bombing, a senseless murder, a bloody insurrection. It's impossible to learn about these catastrophes without thinking, "What is the world coming to?" But a better question may be, "How bad was the world in the past?" Believe it or not, </w:t>
      </w:r>
      <w:r w:rsidRPr="0042057D">
        <w:rPr>
          <w:rStyle w:val="StyleBoldUnderline"/>
        </w:rPr>
        <w:t>the world of the past was much worse. Violence has been in decline for thousands of years, and today we may be living in the most peaceable era in the existence of our species</w:t>
      </w:r>
      <w:r w:rsidRPr="00925BA0">
        <w:rPr>
          <w:sz w:val="16"/>
        </w:rPr>
        <w:t xml:space="preserve">. The decline, to be sure, has not been smooth. It has not brought violence down to zero, and it is not guaranteed to continue. But </w:t>
      </w:r>
      <w:r w:rsidRPr="0042057D">
        <w:rPr>
          <w:rStyle w:val="StyleBoldUnderline"/>
        </w:rPr>
        <w:t>it is a persistent historical development, visible on scales from millennia to years, from the waging of wars to the spanking of children</w:t>
      </w:r>
      <w:r w:rsidRPr="00925BA0">
        <w:rPr>
          <w:sz w:val="16"/>
        </w:rPr>
        <w:t xml:space="preserve">. This claim, I know, invites skepticism, incredulity, and sometimes anger. We tend to estimate the probability of an event from the ease with which we can recall examples, and scenes of carnage are more likely to be beamed into our homes and burned into our memories than footage of people dying of old age. There will always be enough violent deaths to fill the evening news, so people's impressions of violence will be disconnected from its actual likelihood. Evidence of our bloody history is not hard to find. Consider the genocides in the Old Testament and the crucifixions in the New, the gory mutilations in Shakespeare's tragedies and Grimm's fairy tales, the British monarchs who beheaded their relatives and the American founders who dueled with their rivals. Today the decline in these brutal practices can be quantified. </w:t>
      </w:r>
      <w:r w:rsidRPr="0042057D">
        <w:rPr>
          <w:rStyle w:val="StyleBoldUnderline"/>
        </w:rPr>
        <w:t xml:space="preserve">A look at the numbers shows that </w:t>
      </w:r>
      <w:r w:rsidRPr="00925BA0">
        <w:rPr>
          <w:rStyle w:val="StyleBoldUnderline"/>
          <w:highlight w:val="cyan"/>
        </w:rPr>
        <w:t>over the course of our history, humankind has been blessed with six major declines of violence</w:t>
      </w:r>
      <w:r w:rsidRPr="00925BA0">
        <w:rPr>
          <w:sz w:val="16"/>
        </w:rPr>
        <w:t xml:space="preserve">. </w:t>
      </w:r>
      <w:r w:rsidRPr="0042057D">
        <w:rPr>
          <w:rStyle w:val="StyleBoldUnderline"/>
        </w:rPr>
        <w:t>The first was a process of pacification</w:t>
      </w:r>
      <w:r w:rsidRPr="00925BA0">
        <w:rPr>
          <w:sz w:val="16"/>
        </w:rPr>
        <w:t xml:space="preserve">: the transition </w:t>
      </w:r>
      <w:r w:rsidRPr="0042057D">
        <w:rPr>
          <w:rStyle w:val="StyleBoldUnderline"/>
        </w:rPr>
        <w:t>from</w:t>
      </w:r>
      <w:r w:rsidRPr="00925BA0">
        <w:rPr>
          <w:sz w:val="16"/>
        </w:rPr>
        <w:t xml:space="preserve"> the </w:t>
      </w:r>
      <w:r w:rsidRPr="0042057D">
        <w:rPr>
          <w:rStyle w:val="StyleBoldUnderline"/>
        </w:rPr>
        <w:t>anarchy</w:t>
      </w:r>
      <w:r w:rsidRPr="00925BA0">
        <w:rPr>
          <w:sz w:val="16"/>
        </w:rPr>
        <w:t xml:space="preserve"> of the hunting, gathering and horticultural societies in which our species spent most of its evolutionary history </w:t>
      </w:r>
      <w:r w:rsidRPr="0042057D">
        <w:rPr>
          <w:rStyle w:val="StyleBoldUnderline"/>
        </w:rPr>
        <w:t>to</w:t>
      </w:r>
      <w:r w:rsidRPr="00925BA0">
        <w:rPr>
          <w:sz w:val="16"/>
        </w:rPr>
        <w:t xml:space="preserve"> the first </w:t>
      </w:r>
      <w:r w:rsidRPr="0042057D">
        <w:rPr>
          <w:rStyle w:val="StyleBoldUnderline"/>
        </w:rPr>
        <w:t>agricultural civilizations</w:t>
      </w:r>
      <w:r w:rsidRPr="00925BA0">
        <w:rPr>
          <w:sz w:val="16"/>
        </w:rPr>
        <w:t xml:space="preserve">, with cities and governments, starting about 5,000 years ago. For centuries, social theorists like Hobbes and Rousseau speculated from their armchairs about what life was like in a "state of nature." Nowadays we can do better. </w:t>
      </w:r>
      <w:r w:rsidRPr="0042057D">
        <w:rPr>
          <w:rStyle w:val="StyleBoldUnderline"/>
        </w:rPr>
        <w:t>Forensic archeology</w:t>
      </w:r>
      <w:r w:rsidRPr="00925BA0">
        <w:rPr>
          <w:sz w:val="16"/>
        </w:rPr>
        <w:t>—a kind of "CSI: Paleolithic"—</w:t>
      </w:r>
      <w:r w:rsidRPr="0042057D">
        <w:rPr>
          <w:rStyle w:val="StyleBoldUnderline"/>
        </w:rPr>
        <w:t>can estimate rates of violence</w:t>
      </w:r>
      <w:r w:rsidRPr="00925BA0">
        <w:rPr>
          <w:sz w:val="16"/>
        </w:rPr>
        <w:t xml:space="preserve"> from the proportion of skeletons in ancient sites with bashed-in skulls, decapitations or arrowheads embedded in bones. And ethnographers can tally the causes of death in tribal peoples that have recently lived outside of state control. These investigations show that, on average, about </w:t>
      </w:r>
      <w:r w:rsidRPr="0042057D">
        <w:rPr>
          <w:rStyle w:val="StyleBoldUnderline"/>
        </w:rPr>
        <w:t>15% of people in prestate eras died violently</w:t>
      </w:r>
      <w:r w:rsidRPr="00925BA0">
        <w:rPr>
          <w:sz w:val="16"/>
        </w:rPr>
        <w:t xml:space="preserve">, compared to about 3% of the citizens of the earliest states. Tribal violence commonly subsides when a state or empire imposes control over a territory, leading to the various "paxes" (Romana, Islamica, Brittanica and so on) that are familiar to readers of history. It's not that the first kings had a benevolent interest in the welfare of their citizens. Just as a farmer tries to prevent his livestock from killing one another, so a ruler will try to keep his subjects from cycles of raiding and feuding. From his point of view, such squabbling is a dead loss—forgone opportunities to extract taxes, tributes, soldiers and slaves. The second decline of violence was a civilizing process that is best documented in Europe. Historical records show that </w:t>
      </w:r>
      <w:r w:rsidRPr="0042057D">
        <w:rPr>
          <w:rStyle w:val="StyleBoldUnderline"/>
        </w:rPr>
        <w:t>between the late Middle Ages and the 20th century, European countries saw a 10- to 50-fold decline in their rates of homicide</w:t>
      </w:r>
      <w:r w:rsidRPr="00925BA0">
        <w:rPr>
          <w:sz w:val="16"/>
        </w:rPr>
        <w:t xml:space="preserve">. The numbers are consistent with narrative histories of the brutality of life in the Middle Ages, when highwaymen made travel a risk to life and limb and dinners were commonly enlivened by dagger attacks. So many people had their noses cut off that medieval medical textbooks speculated about techniques for growing them back. </w:t>
      </w:r>
      <w:r w:rsidRPr="0042057D">
        <w:rPr>
          <w:rStyle w:val="StyleBoldUnderline"/>
        </w:rPr>
        <w:t>Historians attribute this decline to the consolidation of a patchwork of feudal territories into large kingdoms with centralized authority and an infrastructure of commerce</w:t>
      </w:r>
      <w:r w:rsidRPr="00925BA0">
        <w:rPr>
          <w:sz w:val="16"/>
        </w:rPr>
        <w:t xml:space="preserve">. Criminal justice was nationalized, and </w:t>
      </w:r>
      <w:r w:rsidRPr="0042057D">
        <w:rPr>
          <w:rStyle w:val="StyleBoldUnderline"/>
        </w:rPr>
        <w:t>zero-sum plunder gave way to positive-sum trade.</w:t>
      </w:r>
      <w:r w:rsidRPr="00925BA0">
        <w:rPr>
          <w:sz w:val="16"/>
        </w:rPr>
        <w:t xml:space="preserve"> People increasingly controlled their impulses and sought to cooperate with their neighbors. The third transition, sometimes called the Humanitarian Revolution, took off with the Enlightenment. Governments and churches had long maintained order by punishing nonconformists with mutilation, torture and gruesome forms of execution, such as burning, breaking, disembowelment, impalement and sawing in half. The 18th century saw the widespread abolition of judicial torture, including the famous prohibition of "cruel and unusual punishment" in the eighth amendment of the U.S. Constitution. At the same time, many nations began to whittle down their list of capital crimes from the hundreds (including poaching, sodomy, witchcraft and counterfeiting) to just murder and treason. And a growing wave of countries abolished blood sports, dueling, witchhunts, religious persecution, absolute despotism and slavery. </w:t>
      </w:r>
      <w:r w:rsidRPr="00925BA0">
        <w:rPr>
          <w:rStyle w:val="StyleBoldUnderline"/>
          <w:highlight w:val="cyan"/>
        </w:rPr>
        <w:t>The fourth major transition is the respite from major interstate war that we have seen since the end of World War</w:t>
      </w:r>
      <w:r w:rsidRPr="00925BA0">
        <w:rPr>
          <w:sz w:val="16"/>
        </w:rPr>
        <w:t xml:space="preserve"> II. Historians sometimes refer to it as the Long Peace. Today </w:t>
      </w:r>
      <w:r w:rsidRPr="0042057D">
        <w:rPr>
          <w:rStyle w:val="StyleBoldUnderline"/>
        </w:rPr>
        <w:t>we take it for granted that Italy and Austria will not come to blows, nor will Britain and Russia</w:t>
      </w:r>
      <w:r w:rsidRPr="00925BA0">
        <w:rPr>
          <w:sz w:val="16"/>
        </w:rPr>
        <w:t xml:space="preserve">. But </w:t>
      </w:r>
      <w:r w:rsidRPr="00925BA0">
        <w:rPr>
          <w:rStyle w:val="StyleBoldUnderline"/>
          <w:highlight w:val="cyan"/>
        </w:rPr>
        <w:t>centuries ago, the great powers were almost always at war</w:t>
      </w:r>
      <w:r w:rsidRPr="0042057D">
        <w:rPr>
          <w:rStyle w:val="StyleBoldUnderline"/>
        </w:rPr>
        <w:t xml:space="preserve">, </w:t>
      </w:r>
      <w:r w:rsidRPr="00925BA0">
        <w:rPr>
          <w:sz w:val="16"/>
        </w:rPr>
        <w:t>and until quite recently, Western European countries tended to initiate two or three new wars every year. The cliché that the 20th century was "the most violent in history" ignores the second half of the century (and may not even be true of the first half, if one calculates violent deaths as a proportion of the world's population). Though it's tempting to attribute the Long Peace to nuclear deterrence, non-nuclear developed states have stopped fighting each other as well</w:t>
      </w:r>
      <w:r w:rsidRPr="0042057D">
        <w:rPr>
          <w:rStyle w:val="StyleBoldUnderline"/>
        </w:rPr>
        <w:t xml:space="preserve">. Political scientists point instead to the growth of democracy, trade and international organizations—all of which, the statistical evidence shows, reduce the </w:t>
      </w:r>
      <w:r w:rsidRPr="0042057D">
        <w:rPr>
          <w:rStyle w:val="StyleBoldUnderline"/>
        </w:rPr>
        <w:lastRenderedPageBreak/>
        <w:t>likelihood of conflict.</w:t>
      </w:r>
      <w:r w:rsidRPr="00925BA0">
        <w:rPr>
          <w:sz w:val="16"/>
        </w:rPr>
        <w:t xml:space="preserve"> They also credit the rising valuation of human life over national grandeur—a hard-won lesson of two world wars. The fifth trend, which I call the New Peace, involves war in the world as a whole, including developing nations. </w:t>
      </w:r>
      <w:r w:rsidRPr="0042057D">
        <w:rPr>
          <w:rStyle w:val="StyleBoldUnderline"/>
        </w:rPr>
        <w:t>Since 1946, several organizations have tracked the number of armed conflicts and their human toll world-wide</w:t>
      </w:r>
      <w:r w:rsidRPr="00925BA0">
        <w:rPr>
          <w:sz w:val="16"/>
        </w:rPr>
        <w:t xml:space="preserve">. The bad news is that for several decades, the decline of interstate wars was accompanied by a bulge of civil wars, as newly independent countries were led by inept governments, challenged by insurgencies and armed by the cold war superpowers. The less bad news is that civil wars tend to kill far fewer people than wars between states. And the best news is that, </w:t>
      </w:r>
      <w:r w:rsidRPr="00925BA0">
        <w:rPr>
          <w:rStyle w:val="StyleBoldUnderline"/>
          <w:highlight w:val="cyan"/>
        </w:rPr>
        <w:t>since the peak of the cold war in the 1970s and '80s, organized conflicts of all kinds</w:t>
      </w:r>
      <w:r w:rsidRPr="0042057D">
        <w:rPr>
          <w:rStyle w:val="StyleBoldUnderline"/>
        </w:rPr>
        <w:t>—civil wars, genocides, repression by autocratic governments, terrorist attacks—</w:t>
      </w:r>
      <w:r w:rsidRPr="00925BA0">
        <w:rPr>
          <w:rStyle w:val="StyleBoldUnderline"/>
          <w:highlight w:val="cyan"/>
        </w:rPr>
        <w:t>have declined throughout the world</w:t>
      </w:r>
      <w:r w:rsidRPr="0042057D">
        <w:rPr>
          <w:rStyle w:val="StyleBoldUnderline"/>
        </w:rPr>
        <w:t>, and their death tolls have declined even more precipitously.</w:t>
      </w:r>
      <w:r w:rsidRPr="00925BA0">
        <w:rPr>
          <w:sz w:val="16"/>
        </w:rPr>
        <w:t xml:space="preserve"> </w:t>
      </w:r>
      <w:r w:rsidRPr="00925BA0">
        <w:rPr>
          <w:rStyle w:val="StyleBoldUnderline"/>
          <w:highlight w:val="cyan"/>
        </w:rPr>
        <w:t>The rate of documented direct deaths from political violence</w:t>
      </w:r>
      <w:r w:rsidRPr="0042057D">
        <w:rPr>
          <w:rStyle w:val="StyleBoldUnderline"/>
        </w:rPr>
        <w:t xml:space="preserve"> (war, terrorism, genocide and warlord militias) in </w:t>
      </w:r>
      <w:r w:rsidRPr="00925BA0">
        <w:rPr>
          <w:rStyle w:val="StyleBoldUnderline"/>
          <w:highlight w:val="cyan"/>
        </w:rPr>
        <w:t>the past decade is an unprecedented few hundredths of a percentage point</w:t>
      </w:r>
      <w:r w:rsidRPr="00925BA0">
        <w:rPr>
          <w:sz w:val="16"/>
        </w:rPr>
        <w:t xml:space="preserve">. Even if we multiplied that rate to account for unrecorded deaths and the victims of war-caused disease and famine, it would not exceed 1%. The most immediate cause of this New Peace was </w:t>
      </w:r>
      <w:r w:rsidRPr="0042057D">
        <w:rPr>
          <w:rStyle w:val="StyleBoldUnderline"/>
        </w:rPr>
        <w:t>the demise of communism</w:t>
      </w:r>
      <w:r w:rsidRPr="00925BA0">
        <w:rPr>
          <w:sz w:val="16"/>
        </w:rPr>
        <w:t xml:space="preserve">, which </w:t>
      </w:r>
      <w:r w:rsidRPr="0042057D">
        <w:rPr>
          <w:rStyle w:val="StyleBoldUnderline"/>
        </w:rPr>
        <w:t>ended</w:t>
      </w:r>
      <w:r w:rsidRPr="00925BA0">
        <w:rPr>
          <w:sz w:val="16"/>
        </w:rPr>
        <w:t xml:space="preserve"> the </w:t>
      </w:r>
      <w:r w:rsidRPr="0042057D">
        <w:rPr>
          <w:rStyle w:val="StyleBoldUnderline"/>
        </w:rPr>
        <w:t>proxy wars</w:t>
      </w:r>
      <w:r w:rsidRPr="00925BA0">
        <w:rPr>
          <w:sz w:val="16"/>
        </w:rPr>
        <w:t xml:space="preserve"> in the developing world stoked by the superpowers and also discredited genocidal ideologies that had justified the sacrifice of vast numbers of eggs to make a utopian omelet. Another contributor was the expansion of international peacekeeping forces, which really do keep the peace—not always, but far more often than when adversaries are left to fight to the bitter end. Finally, the postwar era has seen a cascade of "rights revolutions"—a growing revulsion against aggression on smaller scales. In the developed world, </w:t>
      </w:r>
      <w:r w:rsidRPr="0042057D">
        <w:rPr>
          <w:rStyle w:val="StyleBoldUnderline"/>
        </w:rPr>
        <w:t>the civil rights movement obliterated lynchings and lethal pogroms</w:t>
      </w:r>
      <w:r w:rsidRPr="00925BA0">
        <w:rPr>
          <w:sz w:val="16"/>
        </w:rPr>
        <w:t xml:space="preserve">, and </w:t>
      </w:r>
      <w:r w:rsidRPr="0042057D">
        <w:rPr>
          <w:rStyle w:val="StyleBoldUnderline"/>
        </w:rPr>
        <w:t xml:space="preserve">the women's-rights movement has helped to shrink the incidence of rape and the beating and killing of wives and girlfriends. </w:t>
      </w:r>
      <w:r w:rsidRPr="00925BA0">
        <w:rPr>
          <w:sz w:val="16"/>
        </w:rPr>
        <w:t xml:space="preserve">In recent decades, </w:t>
      </w:r>
      <w:r w:rsidRPr="00925BA0">
        <w:rPr>
          <w:rStyle w:val="StyleBoldUnderline"/>
          <w:highlight w:val="cyan"/>
        </w:rPr>
        <w:t>the movement for children's rights</w:t>
      </w:r>
      <w:r w:rsidRPr="00925BA0">
        <w:rPr>
          <w:sz w:val="16"/>
          <w:highlight w:val="cyan"/>
        </w:rPr>
        <w:t xml:space="preserve"> </w:t>
      </w:r>
      <w:r w:rsidRPr="00925BA0">
        <w:rPr>
          <w:sz w:val="16"/>
        </w:rPr>
        <w:t xml:space="preserve">has significantly </w:t>
      </w:r>
      <w:r w:rsidRPr="00925BA0">
        <w:rPr>
          <w:rStyle w:val="StyleBoldUnderline"/>
        </w:rPr>
        <w:t>reduced</w:t>
      </w:r>
      <w:r w:rsidRPr="00925BA0">
        <w:rPr>
          <w:sz w:val="16"/>
        </w:rPr>
        <w:t xml:space="preserve"> rates of spanking, bullying, paddling in schools, and </w:t>
      </w:r>
      <w:r w:rsidRPr="00925BA0">
        <w:rPr>
          <w:rStyle w:val="StyleBoldUnderline"/>
        </w:rPr>
        <w:t>physical and sexual abuse.</w:t>
      </w:r>
      <w:r w:rsidRPr="00925BA0">
        <w:rPr>
          <w:sz w:val="16"/>
        </w:rPr>
        <w:t xml:space="preserve"> And the campaign for gay rights has forced governments in the developed world to repeal laws criminalizing homosexuality and has had some success in reducing hate crimes against gay people. * * * * Why has violence declined so dramatically for so long? Is it because violence has literally been bred out of us, leaving us more peaceful by nature? This seems unlikely. Evolution has a speed limit measured in generations, and many of these declines have unfolded over decades or even years. Toddlers continue to kick, bite and hit; little boys continue to play-fight; people of all ages continue to snipe and bicker, and most of them continue to harbor violent fantasies and to enjoy violent entertainment. It's more likely that human nature has always comprised inclinations toward violence and inclinations that counteract them—such as self-control, empathy, fairness and reason—what Abraham Lincoln called "the better angels of our nature." </w:t>
      </w:r>
      <w:r w:rsidRPr="00925BA0">
        <w:rPr>
          <w:rStyle w:val="StyleBoldUnderline"/>
          <w:highlight w:val="cyan"/>
        </w:rPr>
        <w:t>Violence has declined because historical circumstances have increasingly favored our better angels</w:t>
      </w:r>
      <w:r w:rsidRPr="0042057D">
        <w:rPr>
          <w:rStyle w:val="StyleBoldUnderline"/>
        </w:rPr>
        <w:t>.</w:t>
      </w:r>
      <w:r w:rsidRPr="00925BA0">
        <w:rPr>
          <w:sz w:val="16"/>
        </w:rPr>
        <w:t xml:space="preserve"> </w:t>
      </w:r>
      <w:r w:rsidRPr="0042057D">
        <w:rPr>
          <w:rStyle w:val="StyleBoldUnderline"/>
        </w:rPr>
        <w:t>The most obvious of these pacifying forces has been the state</w:t>
      </w:r>
      <w:r w:rsidRPr="00925BA0">
        <w:rPr>
          <w:sz w:val="16"/>
        </w:rPr>
        <w:t xml:space="preserve">, with its monopoly on the legitimate use of force. A disinterested judiciary and police can defuse the temptation of exploitative attack, inhibit the impulse for revenge and circumvent the self-serving biases that make all parties to a dispute believe that they are on the side of the angels. </w:t>
      </w:r>
      <w:r w:rsidRPr="0042057D">
        <w:rPr>
          <w:rStyle w:val="StyleBoldUnderline"/>
        </w:rPr>
        <w:t xml:space="preserve">We see evidence of the pacifying effects of government in the way that rates of killing declined </w:t>
      </w:r>
      <w:r w:rsidRPr="00925BA0">
        <w:rPr>
          <w:sz w:val="16"/>
        </w:rPr>
        <w:t xml:space="preserve">following the expansion and consolidation of states in tribal societies and in medieval Europe. And we can watch the movie in reverse when violence erupts in zones of anarchy, such as the Wild West, failed states and neighborhoods controlled by mafias and street gangs, who can't call 911 or file a lawsuit to resolve their disputes but have to administer their own rough justice. Another pacifying force has been commerce, a game in which everybody can win. As technological progress allows the exchange of goods and ideas over longer distances and among larger groups of trading partners, other people become more valuable alive than dead. They switch from being targets of demonization and dehumanization to potential partners in reciprocal altruism. For example, though the relationship today between America and China is far from warm, we are unlikely to declare war on them or vice versa. Morality aside, they make too much of our stuff, and we owe them too much money. A third peacemaker has been cosmopolitanism—the expansion of people's parochial little worlds through literacy, mobility, education, science, history, journalism and mass media. These forms of virtual reality can prompt people to take the perspective of people unlike themselves and to expand their circle of sympathy to embrace them. These technologies have also powered an expansion of rationality and objectivity in human affairs. People are now less likely to privilege their own interests over those of others. They reflect more on the way they live and consider how they could be better off. Violence is often reframed as a problem to be solved rather than as a contest to be won. We devote ever more of our brainpower to guiding our better angels. It is probably no coincidence that the Humanitarian Revolution came on the heels of the Age of Reason and the Enlightenment, that the Long Peace and rights revolutions coincided with the electronic global village. </w:t>
      </w:r>
    </w:p>
    <w:p w:rsidR="00602984" w:rsidRPr="0042057D" w:rsidRDefault="00602984" w:rsidP="00602984"/>
    <w:p w:rsidR="00602984" w:rsidRPr="0042057D" w:rsidRDefault="00602984" w:rsidP="00602984">
      <w:pPr>
        <w:pStyle w:val="Heading3"/>
      </w:pPr>
      <w:r w:rsidRPr="0042057D">
        <w:lastRenderedPageBreak/>
        <w:t xml:space="preserve">AT: Retrenchment </w:t>
      </w:r>
      <w:r>
        <w:t xml:space="preserve"> </w:t>
      </w:r>
    </w:p>
    <w:p w:rsidR="00602984" w:rsidRPr="0042057D" w:rsidRDefault="00602984" w:rsidP="00602984">
      <w:pPr>
        <w:pStyle w:val="Heading4"/>
      </w:pPr>
      <w:r w:rsidRPr="0042057D">
        <w:t>No retrenchment</w:t>
      </w:r>
    </w:p>
    <w:p w:rsidR="00602984" w:rsidRPr="0042057D" w:rsidRDefault="00602984" w:rsidP="00602984">
      <w:pPr>
        <w:rPr>
          <w:rStyle w:val="StyleBoldUnderline"/>
          <w:b/>
        </w:rPr>
      </w:pPr>
      <w:r>
        <w:rPr>
          <w:rStyle w:val="StyleStyleBold12pt"/>
        </w:rPr>
        <w:t>Gray 09</w:t>
      </w:r>
      <w:r w:rsidRPr="0042057D">
        <w:t xml:space="preserve"> (Jan. 2009, Colin S. Gray, PhD, Professor of IR and strategic studies, University of Reading, England, “After Iraq: The Search for a Sustainable National Security Strategy,” http://www.strategicstudiesinstitute.army.mil/pubs/display.cfm?pubID=902)</w:t>
      </w:r>
    </w:p>
    <w:p w:rsidR="00602984" w:rsidRPr="0042057D" w:rsidRDefault="00602984" w:rsidP="00602984">
      <w:r w:rsidRPr="00925BA0">
        <w:rPr>
          <w:rStyle w:val="StyleBoldUnderline"/>
          <w:highlight w:val="cyan"/>
        </w:rPr>
        <w:t>The “lone wolf” America that elects to withdraw from</w:t>
      </w:r>
      <w:r w:rsidRPr="0042057D">
        <w:rPr>
          <w:rStyle w:val="StyleBoldUnderline"/>
        </w:rPr>
        <w:t xml:space="preserve"> active global security </w:t>
      </w:r>
      <w:r w:rsidRPr="00925BA0">
        <w:rPr>
          <w:rStyle w:val="StyleBoldUnderline"/>
          <w:highlight w:val="cyan"/>
        </w:rPr>
        <w:t>engagement would discover that its attempt</w:t>
      </w:r>
      <w:r w:rsidRPr="0042057D">
        <w:rPr>
          <w:rStyle w:val="StyleBoldUnderline"/>
        </w:rPr>
        <w:t xml:space="preserve"> </w:t>
      </w:r>
      <w:r w:rsidRPr="0042057D">
        <w:t xml:space="preserve">to be disinterested in the extra-American </w:t>
      </w:r>
      <w:r w:rsidRPr="00925BA0">
        <w:rPr>
          <w:rStyle w:val="StyleBoldUnderline"/>
          <w:highlight w:val="cyan"/>
        </w:rPr>
        <w:t>world was damaging</w:t>
      </w:r>
      <w:r w:rsidRPr="0042057D">
        <w:t xml:space="preserve"> to the country’s interests. Also, </w:t>
      </w:r>
      <w:r w:rsidRPr="0042057D">
        <w:rPr>
          <w:rStyle w:val="StyleBoldUnderline"/>
        </w:rPr>
        <w:t>such an American policy could not long endure</w:t>
      </w:r>
      <w:r w:rsidRPr="0042057D">
        <w:t xml:space="preserve"> because it would be rejected culturally by many Americans. Although </w:t>
      </w:r>
      <w:r w:rsidRPr="0042057D">
        <w:rPr>
          <w:rStyle w:val="StyleBoldUnderline"/>
        </w:rPr>
        <w:t xml:space="preserve">American culture favors limited liability abroad, it still demands to be spread so as to colonize a world that stubbornly remains backward. Almost regardless of material considerations, </w:t>
      </w:r>
      <w:r w:rsidRPr="00925BA0">
        <w:rPr>
          <w:rStyle w:val="StyleBoldUnderline"/>
          <w:highlight w:val="cyan"/>
        </w:rPr>
        <w:t>too many Americans want to improve the outside world</w:t>
      </w:r>
      <w:r w:rsidRPr="0042057D">
        <w:t xml:space="preserve"> for wholehearted security withdrawal to be sustainable.</w:t>
      </w:r>
    </w:p>
    <w:p w:rsidR="00602984" w:rsidRPr="0042057D" w:rsidRDefault="00602984" w:rsidP="00602984"/>
    <w:p w:rsidR="00176DB3" w:rsidRPr="008335C2" w:rsidRDefault="00176DB3" w:rsidP="00176DB3">
      <w:pPr>
        <w:pStyle w:val="Heading3"/>
        <w:rPr>
          <w:rFonts w:cs="Arial"/>
        </w:rPr>
      </w:pPr>
      <w:r w:rsidRPr="008335C2">
        <w:rPr>
          <w:rFonts w:cs="Arial"/>
        </w:rPr>
        <w:lastRenderedPageBreak/>
        <w:t>2ac – heg good</w:t>
      </w:r>
    </w:p>
    <w:p w:rsidR="00176DB3" w:rsidRPr="00933063" w:rsidRDefault="00176DB3" w:rsidP="00176DB3">
      <w:pPr>
        <w:pStyle w:val="Heading4"/>
      </w:pPr>
      <w:r w:rsidRPr="00933063">
        <w:t>Things are getting better now because of hegemony—intensity and number of wa</w:t>
      </w:r>
      <w:r>
        <w:t>rs are at the lowest in history</w:t>
      </w:r>
    </w:p>
    <w:p w:rsidR="00176DB3" w:rsidRDefault="00176DB3" w:rsidP="00176DB3">
      <w:pPr>
        <w:tabs>
          <w:tab w:val="left" w:pos="10710"/>
        </w:tabs>
      </w:pPr>
      <w:r w:rsidRPr="00933063">
        <w:rPr>
          <w:rStyle w:val="StyleStyleBold12pt"/>
        </w:rPr>
        <w:t>Drezner 5</w:t>
      </w:r>
      <w:r>
        <w:t>—</w:t>
      </w:r>
      <w:r w:rsidRPr="00933063">
        <w:t xml:space="preserve">Professor of international politics at the Fletcher School of Law and Diplomacy at Tufts University, Daniel, “Gregg Easterbrook, war, and the dangers of extrapolation”, Blog @ Danieldrezner.com, 5/25, </w:t>
      </w:r>
      <w:hyperlink r:id="rId16" w:history="1">
        <w:r w:rsidRPr="003A1D0C">
          <w:rPr>
            <w:rStyle w:val="Hyperlink"/>
          </w:rPr>
          <w:t>http://www.danieldrezner.com/archives/002087.html</w:t>
        </w:r>
      </w:hyperlink>
    </w:p>
    <w:p w:rsidR="00176DB3" w:rsidRPr="004B3280" w:rsidRDefault="00176DB3" w:rsidP="00176DB3">
      <w:pPr>
        <w:tabs>
          <w:tab w:val="left" w:pos="10710"/>
        </w:tabs>
        <w:rPr>
          <w:rStyle w:val="StyleBoldUnderline"/>
          <w:bCs w:val="0"/>
          <w:sz w:val="16"/>
          <w:highlight w:val="green"/>
        </w:rPr>
      </w:pPr>
      <w:r w:rsidRPr="00933063">
        <w:rPr>
          <w:sz w:val="16"/>
        </w:rPr>
        <w:t xml:space="preserve">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War has entered a cycle of decline. Combat in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and in a few other places is an exception to a significant global trend that has gone nearly unnoticed--namely that, for about 15 years, there have been steadily fewer armed conflicts worldwide. In fact, it is possible that a person's chance of dying because of war has, in the last decade or more, become the lowest in human history.   Is Easterbrook right? He has a few more paragraphs on the numbers:   </w:t>
      </w:r>
      <w:r w:rsidRPr="004B3280">
        <w:rPr>
          <w:rStyle w:val="StyleBoldUnderline"/>
          <w:highlight w:val="green"/>
        </w:rPr>
        <w:t xml:space="preserve">The </w:t>
      </w:r>
      <w:smartTag w:uri="urn:schemas-microsoft-com:office:smarttags" w:element="place">
        <w:smartTag w:uri="urn:schemas-microsoft-com:office:smarttags" w:element="PlaceType">
          <w:r w:rsidRPr="004B3280">
            <w:rPr>
              <w:rStyle w:val="StyleBoldUnderline"/>
              <w:highlight w:val="green"/>
            </w:rPr>
            <w:t>University</w:t>
          </w:r>
        </w:smartTag>
        <w:r w:rsidRPr="004B3280">
          <w:rPr>
            <w:rStyle w:val="StyleBoldUnderline"/>
            <w:highlight w:val="green"/>
          </w:rPr>
          <w:t xml:space="preserve"> of </w:t>
        </w:r>
        <w:smartTag w:uri="urn:schemas-microsoft-com:office:smarttags" w:element="PlaceName">
          <w:r w:rsidRPr="004B3280">
            <w:rPr>
              <w:rStyle w:val="StyleBoldUnderline"/>
              <w:highlight w:val="green"/>
            </w:rPr>
            <w:t>Maryland</w:t>
          </w:r>
        </w:smartTag>
      </w:smartTag>
      <w:r w:rsidRPr="004B3280">
        <w:rPr>
          <w:rStyle w:val="StyleBoldUnderline"/>
          <w:highlight w:val="green"/>
        </w:rPr>
        <w:t xml:space="preserve"> </w:t>
      </w:r>
      <w:r w:rsidRPr="00933063">
        <w:rPr>
          <w:rStyle w:val="StyleBoldUnderline"/>
        </w:rPr>
        <w:t xml:space="preserve">studies </w:t>
      </w:r>
      <w:r w:rsidRPr="004B3280">
        <w:rPr>
          <w:rStyle w:val="StyleBoldUnderline"/>
          <w:highlight w:val="green"/>
        </w:rPr>
        <w:t>find</w:t>
      </w:r>
      <w:r w:rsidRPr="00933063">
        <w:rPr>
          <w:sz w:val="16"/>
        </w:rPr>
        <w:t xml:space="preserve"> the number of wars and armed conflicts worldwide peaked in 1991 at 51, which may represent the most wars happening simultaneously at any point in history. Since 1991, the number has fallen steadily. There were 26 armed conflicts in 2000 and 25 in 2002, even after the Al Qaeda attack on the </w:t>
      </w:r>
      <w:smartTag w:uri="urn:schemas-microsoft-com:office:smarttags" w:element="country-region">
        <w:r w:rsidRPr="00933063">
          <w:rPr>
            <w:sz w:val="16"/>
          </w:rPr>
          <w:t>United States</w:t>
        </w:r>
      </w:smartTag>
      <w:r w:rsidRPr="00933063">
        <w:rPr>
          <w:sz w:val="16"/>
        </w:rPr>
        <w:t xml:space="preserve"> and the </w:t>
      </w:r>
      <w:smartTag w:uri="urn:schemas-microsoft-com:office:smarttags" w:element="country-region">
        <w:r w:rsidRPr="00933063">
          <w:rPr>
            <w:sz w:val="16"/>
          </w:rPr>
          <w:t>U.S.</w:t>
        </w:r>
      </w:smartTag>
      <w:r w:rsidRPr="00933063">
        <w:rPr>
          <w:sz w:val="16"/>
        </w:rPr>
        <w:t xml:space="preserve"> counterattack against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By 2004, Marshall and Gurr's latest study shows, the number of armed conflicts in the world had declined to 20, even after the invasion of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All told, there were less than half as many wars in 2004 as there were in 1991.      Marshall and Gurr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w:t>
      </w:r>
      <w:smartTag w:uri="urn:schemas-microsoft-com:office:smarttags" w:element="country-region">
        <w:smartTag w:uri="urn:schemas-microsoft-com:office:smarttags" w:element="place">
          <w:r w:rsidRPr="00933063">
            <w:rPr>
              <w:sz w:val="16"/>
            </w:rPr>
            <w:t>Rwanda</w:t>
          </w:r>
        </w:smartTag>
      </w:smartTag>
      <w:r w:rsidRPr="00933063">
        <w:rPr>
          <w:sz w:val="16"/>
        </w:rPr>
        <w:t xml:space="preserve">, the number had fallen to 97; by 2002 to 81; and, at the end of 2004, it stood at 65. This suggests </w:t>
      </w:r>
      <w:r w:rsidRPr="00933063">
        <w:rPr>
          <w:rStyle w:val="StyleBoldUnderline"/>
        </w:rPr>
        <w:t xml:space="preserve">the </w:t>
      </w:r>
      <w:r w:rsidRPr="004B3280">
        <w:rPr>
          <w:rStyle w:val="Emphasis"/>
          <w:highlight w:val="green"/>
        </w:rPr>
        <w:t>extent</w:t>
      </w:r>
      <w:r w:rsidRPr="004B3280">
        <w:rPr>
          <w:rStyle w:val="StyleBoldUnderline"/>
          <w:highlight w:val="green"/>
        </w:rPr>
        <w:t xml:space="preserve"> and </w:t>
      </w:r>
      <w:r w:rsidRPr="004B3280">
        <w:rPr>
          <w:rStyle w:val="Emphasis"/>
          <w:highlight w:val="green"/>
        </w:rPr>
        <w:t>intensity</w:t>
      </w:r>
      <w:r w:rsidRPr="004B3280">
        <w:rPr>
          <w:rStyle w:val="StyleBoldUnderline"/>
          <w:highlight w:val="green"/>
        </w:rPr>
        <w:t xml:space="preserve"> of global combat is</w:t>
      </w:r>
      <w:r w:rsidRPr="00933063">
        <w:rPr>
          <w:rStyle w:val="StyleBoldUnderline"/>
        </w:rPr>
        <w:t xml:space="preserve"> now </w:t>
      </w:r>
      <w:r w:rsidRPr="004B3280">
        <w:rPr>
          <w:rStyle w:val="StyleBoldUnderline"/>
          <w:highlight w:val="green"/>
        </w:rPr>
        <w:t>less than half what it was 15 years ago.</w:t>
      </w:r>
      <w:r w:rsidRPr="00933063">
        <w:rPr>
          <w:rStyle w:val="StyleBoldUnderline"/>
        </w:rPr>
        <w:t xml:space="preserve">  </w:t>
      </w:r>
      <w:r w:rsidRPr="00933063">
        <w:rPr>
          <w:sz w:val="16"/>
        </w:rPr>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 </w:t>
      </w:r>
      <w:r w:rsidRPr="004B3280">
        <w:rPr>
          <w:rStyle w:val="StyleBoldUnderline"/>
          <w:highlight w:val="green"/>
        </w:rPr>
        <w:t xml:space="preserve">the biggest reason </w:t>
      </w:r>
      <w:r w:rsidRPr="00933063">
        <w:rPr>
          <w:rStyle w:val="StyleBoldUnderline"/>
        </w:rPr>
        <w:t xml:space="preserve">for why war </w:t>
      </w:r>
      <w:r w:rsidRPr="004B3280">
        <w:rPr>
          <w:rStyle w:val="StyleBoldUnderline"/>
          <w:highlight w:val="green"/>
        </w:rPr>
        <w:t>is</w:t>
      </w:r>
      <w:r w:rsidRPr="00933063">
        <w:rPr>
          <w:rStyle w:val="StyleBoldUnderline"/>
        </w:rPr>
        <w:t xml:space="preserve"> on the decline</w:t>
      </w:r>
      <w:r w:rsidRPr="00933063">
        <w:rPr>
          <w:sz w:val="16"/>
        </w:rPr>
        <w:t xml:space="preserve"> -- there's </w:t>
      </w:r>
      <w:r w:rsidRPr="004B3280">
        <w:rPr>
          <w:rStyle w:val="Emphasis"/>
          <w:highlight w:val="green"/>
        </w:rPr>
        <w:t>a global hegemon</w:t>
      </w:r>
      <w:r w:rsidRPr="00933063">
        <w:rPr>
          <w:sz w:val="16"/>
        </w:rPr>
        <w:t xml:space="preserve"> called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the reason the "great powers" get along is that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is much, much more powerful than anyone else. If you quantify power only by relative military capabilities,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is a great power, there are maybe ten or so middle powers, and then there are a lot of mosquitoes. [If the </w:t>
      </w:r>
      <w:smartTag w:uri="urn:schemas-microsoft-com:office:smarttags" w:element="country-region">
        <w:r w:rsidRPr="00933063">
          <w:rPr>
            <w:sz w:val="16"/>
          </w:rPr>
          <w:t>U.S.</w:t>
        </w:r>
      </w:smartTag>
      <w:r w:rsidRPr="00933063">
        <w:rPr>
          <w:sz w:val="16"/>
        </w:rPr>
        <w:t xml:space="preserve"> is so powerful, why can't it subdue the Iraqi insurgency?--ed. Power is a relative measure --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w:t>
      </w:r>
      <w:smartTag w:uri="urn:schemas-microsoft-com:office:smarttags" w:element="country-region">
        <w:r w:rsidRPr="00933063">
          <w:rPr>
            <w:sz w:val="16"/>
          </w:rPr>
          <w:t>Kuwait</w:t>
        </w:r>
      </w:smartTag>
      <w:r w:rsidRPr="00933063">
        <w:rPr>
          <w:sz w:val="16"/>
        </w:rPr>
        <w:t xml:space="preserve">, </w:t>
      </w:r>
      <w:smartTag w:uri="urn:schemas-microsoft-com:office:smarttags" w:element="country-region">
        <w:r w:rsidRPr="00933063">
          <w:rPr>
            <w:sz w:val="16"/>
          </w:rPr>
          <w:t>Serbia</w:t>
        </w:r>
      </w:smartTag>
      <w:r w:rsidRPr="00933063">
        <w:rPr>
          <w:sz w:val="16"/>
        </w:rPr>
        <w:t xml:space="preserve">, and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The emerging world order is not exactly benign – Sept. 11 comes to mind – and Pax Americana delivers neither justice nor harmony to the corners of the earth. But a unipolar world is inherently more peaceful than the bipolar one where two superpowers fueled rival armies around the world.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933063">
        <w:rPr>
          <w:rStyle w:val="StyleBoldUnderline"/>
        </w:rPr>
        <w:t xml:space="preserve">The flip side of </w:t>
      </w:r>
      <w:smartTag w:uri="urn:schemas-microsoft-com:office:smarttags" w:element="country-region">
        <w:r w:rsidRPr="00933063">
          <w:rPr>
            <w:rStyle w:val="StyleBoldUnderline"/>
          </w:rPr>
          <w:t>U.S.</w:t>
        </w:r>
      </w:smartTag>
      <w:r w:rsidRPr="00933063">
        <w:rPr>
          <w:rStyle w:val="StyleBoldUnderline"/>
        </w:rPr>
        <w:t xml:space="preserve"> hegemony being responsible for the reduction of armed conflict is what would happen if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hegemony were to ever fade away.</w:t>
      </w:r>
      <w:r w:rsidRPr="00933063">
        <w:rPr>
          <w:sz w:val="16"/>
        </w:rPr>
        <w:t xml:space="preserve"> Easterbrook focuses on the trends that suggest an ever-decreasing amount of armed conflict -- and I hope he's right. But I'm enough of a realist to know that </w:t>
      </w:r>
      <w:r w:rsidRPr="004B3280">
        <w:rPr>
          <w:rStyle w:val="StyleBoldUnderline"/>
          <w:highlight w:val="green"/>
        </w:rPr>
        <w:t>if the U.S. should find its primacy challenged</w:t>
      </w:r>
      <w:r w:rsidRPr="00933063">
        <w:rPr>
          <w:rStyle w:val="StyleBoldUnderline"/>
        </w:rPr>
        <w:t xml:space="preserve"> by, say, a really populous non-democratic country on the other side of the Pacific Ocean, all best about the </w:t>
      </w:r>
      <w:r w:rsidRPr="004B3280">
        <w:rPr>
          <w:rStyle w:val="StyleBoldUnderline"/>
          <w:highlight w:val="green"/>
        </w:rPr>
        <w:t>utility of economic interdependence</w:t>
      </w:r>
      <w:r w:rsidRPr="00933063">
        <w:rPr>
          <w:rStyle w:val="StyleBoldUnderline"/>
        </w:rPr>
        <w:t xml:space="preserve">, U.N. </w:t>
      </w:r>
      <w:r w:rsidRPr="004B3280">
        <w:rPr>
          <w:rStyle w:val="StyleBoldUnderline"/>
          <w:highlight w:val="green"/>
        </w:rPr>
        <w:t xml:space="preserve">peacekeeping, and </w:t>
      </w:r>
      <w:r w:rsidRPr="00933063">
        <w:rPr>
          <w:rStyle w:val="StyleBoldUnderline"/>
        </w:rPr>
        <w:t xml:space="preserve">the spread of </w:t>
      </w:r>
      <w:r w:rsidRPr="004B3280">
        <w:rPr>
          <w:rStyle w:val="StyleBoldUnderline"/>
          <w:highlight w:val="green"/>
        </w:rPr>
        <w:t>democracy are right out the window.</w:t>
      </w:r>
      <w:r w:rsidRPr="00933063">
        <w:rPr>
          <w:sz w:val="16"/>
        </w:rPr>
        <w:t xml:space="preserve">  UPDATE: To respond to a few thoughts posted by the commenters:      1) To spell things out a bit more clearly -- </w:t>
      </w:r>
      <w:smartTag w:uri="urn:schemas-microsoft-com:office:smarttags" w:element="place">
        <w:smartTag w:uri="urn:schemas-microsoft-com:office:smarttags" w:element="country-region">
          <w:r w:rsidRPr="00933063">
            <w:rPr>
              <w:sz w:val="16"/>
            </w:rPr>
            <w:t>U.S.</w:t>
          </w:r>
        </w:smartTag>
      </w:smartTag>
      <w:r w:rsidRPr="00933063">
        <w:rPr>
          <w:sz w:val="16"/>
        </w:rPr>
        <w:t xml:space="preserve"> hegemony important to the reduction of conflict in two ways. First, </w:t>
      </w:r>
      <w:smartTag w:uri="urn:schemas-microsoft-com:office:smarttags" w:element="country-region">
        <w:r w:rsidRPr="00933063">
          <w:rPr>
            <w:sz w:val="16"/>
          </w:rPr>
          <w:t>U.S.</w:t>
        </w:r>
      </w:smartTag>
      <w:r w:rsidRPr="00933063">
        <w:rPr>
          <w:sz w:val="16"/>
        </w:rPr>
        <w:t xml:space="preserve"> power can act as a powerful if imperfect constraint on pairs of enduring rivals (</w:t>
      </w:r>
      <w:smartTag w:uri="urn:schemas-microsoft-com:office:smarttags" w:element="City">
        <w:r w:rsidRPr="00933063">
          <w:rPr>
            <w:sz w:val="16"/>
          </w:rPr>
          <w:t>Greece-Turkey</w:t>
        </w:r>
      </w:smartTag>
      <w:r w:rsidRPr="00933063">
        <w:rPr>
          <w:sz w:val="16"/>
        </w:rPr>
        <w:t xml:space="preserve">, </w:t>
      </w:r>
      <w:smartTag w:uri="urn:schemas-microsoft-com:office:smarttags" w:element="country-region">
        <w:r w:rsidRPr="00933063">
          <w:rPr>
            <w:sz w:val="16"/>
          </w:rPr>
          <w:t>India</w:t>
        </w:r>
      </w:smartTag>
      <w:r w:rsidRPr="00933063">
        <w:rPr>
          <w:sz w:val="16"/>
        </w:rPr>
        <w:t>-</w:t>
      </w:r>
      <w:smartTag w:uri="urn:schemas-microsoft-com:office:smarttags" w:element="country-region">
        <w:smartTag w:uri="urn:schemas-microsoft-com:office:smarttags" w:element="place">
          <w:r w:rsidRPr="00933063">
            <w:rPr>
              <w:sz w:val="16"/>
            </w:rPr>
            <w:t>Pakistan</w:t>
          </w:r>
        </w:smartTag>
      </w:smartTag>
      <w:r w:rsidRPr="00933063">
        <w:rPr>
          <w:sz w:val="16"/>
        </w:rPr>
        <w:t xml:space="preserve">) that contemplate war on a regular basis. It can't stop every conflict, but it can blunt a lot ofthem. Second, and more important to Easterbrook's thesis, </w:t>
      </w:r>
      <w:r w:rsidRPr="004B3280">
        <w:rPr>
          <w:rStyle w:val="StyleBoldUnderline"/>
          <w:highlight w:val="green"/>
        </w:rPr>
        <w:t xml:space="preserve">U.S. supremacy in </w:t>
      </w:r>
      <w:r w:rsidRPr="00933063">
        <w:rPr>
          <w:rStyle w:val="StyleBoldUnderline"/>
        </w:rPr>
        <w:t xml:space="preserve">conventional </w:t>
      </w:r>
      <w:r w:rsidRPr="004B3280">
        <w:rPr>
          <w:rStyle w:val="StyleBoldUnderline"/>
          <w:highlight w:val="green"/>
        </w:rPr>
        <w:t xml:space="preserve">military affairs prevents </w:t>
      </w:r>
      <w:r w:rsidRPr="00933063">
        <w:rPr>
          <w:rStyle w:val="StyleBoldUnderline"/>
        </w:rPr>
        <w:t xml:space="preserve">other </w:t>
      </w:r>
      <w:r w:rsidRPr="004B3280">
        <w:rPr>
          <w:rStyle w:val="StyleBoldUnderline"/>
          <w:highlight w:val="green"/>
        </w:rPr>
        <w:t>middle-range states</w:t>
      </w:r>
      <w:r w:rsidRPr="00933063">
        <w:rPr>
          <w:rStyle w:val="StyleBoldUnderline"/>
        </w:rPr>
        <w:t xml:space="preserve"> -- China, Russia, India, Great Britain, France, etc. -- </w:t>
      </w:r>
      <w:r w:rsidRPr="004B3280">
        <w:rPr>
          <w:rStyle w:val="StyleBoldUnderline"/>
          <w:highlight w:val="green"/>
        </w:rPr>
        <w:t xml:space="preserve">from challenging the U.S. or each other </w:t>
      </w:r>
      <w:r w:rsidRPr="00933063">
        <w:rPr>
          <w:rStyle w:val="StyleBoldUnderline"/>
        </w:rPr>
        <w:t>in a war. It would be suicide for anyone to fight a war with the U.S.,</w:t>
      </w:r>
      <w:r w:rsidRPr="00933063">
        <w:rPr>
          <w:sz w:val="16"/>
        </w:rPr>
        <w:t xml:space="preserve"> and if any of these countries waged a war with each other, the </w:t>
      </w:r>
      <w:r w:rsidRPr="004B3280">
        <w:rPr>
          <w:rStyle w:val="StyleBoldUnderline"/>
          <w:highlight w:val="green"/>
        </w:rPr>
        <w:t>prospect of</w:t>
      </w:r>
      <w:r w:rsidRPr="00933063">
        <w:rPr>
          <w:rStyle w:val="StyleBoldUnderline"/>
        </w:rPr>
        <w:t xml:space="preserve">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w:t>
      </w:r>
      <w:r w:rsidRPr="004B3280">
        <w:rPr>
          <w:rStyle w:val="StyleBoldUnderline"/>
          <w:highlight w:val="green"/>
        </w:rPr>
        <w:t>intervention would be equally daunting.</w:t>
      </w:r>
    </w:p>
    <w:p w:rsidR="00176DB3" w:rsidRPr="00933063" w:rsidRDefault="00176DB3" w:rsidP="00176DB3">
      <w:pPr>
        <w:tabs>
          <w:tab w:val="left" w:pos="10710"/>
        </w:tabs>
      </w:pPr>
    </w:p>
    <w:p w:rsidR="00176DB3" w:rsidRPr="00933063" w:rsidRDefault="00176DB3" w:rsidP="00176DB3">
      <w:pPr>
        <w:pStyle w:val="Heading4"/>
      </w:pPr>
      <w:r>
        <w:lastRenderedPageBreak/>
        <w:t>S</w:t>
      </w:r>
      <w:r w:rsidRPr="00933063">
        <w:t xml:space="preserve">ecuritization doesn’t result in war except when heg isn’t there to check it. </w:t>
      </w:r>
    </w:p>
    <w:p w:rsidR="00176DB3" w:rsidRPr="00933063" w:rsidRDefault="00176DB3" w:rsidP="00176DB3">
      <w:pPr>
        <w:tabs>
          <w:tab w:val="left" w:pos="10710"/>
        </w:tabs>
      </w:pPr>
      <w:r w:rsidRPr="00933063">
        <w:rPr>
          <w:rStyle w:val="StyleStyleBold12pt"/>
        </w:rPr>
        <w:t>Gartzke 12</w:t>
      </w:r>
      <w:r w:rsidRPr="00933063">
        <w:t>—Erik Gartzke, University of California, San Diego, Could climate change precipitate peace?, Journal of Peace Research 49(1) 177–192, http://www.openbriefing.org/docs/JPRclimateconflict.pdf</w:t>
      </w:r>
    </w:p>
    <w:p w:rsidR="00176DB3" w:rsidRPr="004B3280" w:rsidRDefault="00176DB3" w:rsidP="00176DB3">
      <w:pPr>
        <w:tabs>
          <w:tab w:val="left" w:pos="10710"/>
        </w:tabs>
        <w:rPr>
          <w:rStyle w:val="StyleBoldUnderline"/>
          <w:highlight w:val="green"/>
        </w:rPr>
      </w:pPr>
      <w:r w:rsidRPr="00933063">
        <w:rPr>
          <w:rStyle w:val="StyleBoldUnderline"/>
        </w:rPr>
        <w:t>Violent conflict occurs wherever human beings inhabit the globe. Disputes require some mechanism for resolution, whether this involves force or persuasion.</w:t>
      </w:r>
      <w:r w:rsidRPr="000C2C7B">
        <w:rPr>
          <w:sz w:val="16"/>
        </w:rPr>
        <w:t xml:space="preserve"> When the stakes are high, the temptation to resort to violence as the final arbiter must remain strong. State monopolies on force do not refute, but instead reflect the logic of political competition. Of course, </w:t>
      </w:r>
      <w:r w:rsidRPr="00933063">
        <w:rPr>
          <w:rStyle w:val="StyleBoldUnderline"/>
        </w:rPr>
        <w:t xml:space="preserve">the fact that politics involves violence does not make all politics violent. The </w:t>
      </w:r>
      <w:r w:rsidRPr="004B3280">
        <w:rPr>
          <w:rStyle w:val="Emphasis"/>
          <w:highlight w:val="green"/>
        </w:rPr>
        <w:t>possibility of punishment</w:t>
      </w:r>
      <w:r w:rsidRPr="00933063">
        <w:rPr>
          <w:rStyle w:val="StyleBoldUnderline"/>
        </w:rPr>
        <w:t xml:space="preserve"> or coercion </w:t>
      </w:r>
      <w:r w:rsidRPr="004B3280">
        <w:rPr>
          <w:rStyle w:val="StyleBoldUnderline"/>
          <w:highlight w:val="green"/>
        </w:rPr>
        <w:t>is</w:t>
      </w:r>
      <w:r w:rsidRPr="00933063">
        <w:rPr>
          <w:rStyle w:val="StyleBoldUnderline"/>
        </w:rPr>
        <w:t xml:space="preserve"> itself </w:t>
      </w:r>
      <w:r w:rsidRPr="004B3280">
        <w:rPr>
          <w:rStyle w:val="StyleBoldUnderline"/>
          <w:highlight w:val="green"/>
        </w:rPr>
        <w:t xml:space="preserve">available to </w:t>
      </w:r>
      <w:r w:rsidRPr="004B3280">
        <w:rPr>
          <w:rStyle w:val="Emphasis"/>
          <w:highlight w:val="green"/>
        </w:rPr>
        <w:t>deter</w:t>
      </w:r>
      <w:r w:rsidRPr="004B3280">
        <w:rPr>
          <w:rStyle w:val="StyleBoldUnderline"/>
          <w:highlight w:val="green"/>
        </w:rPr>
        <w:t xml:space="preserve"> or </w:t>
      </w:r>
      <w:r w:rsidRPr="004B3280">
        <w:rPr>
          <w:rStyle w:val="Emphasis"/>
          <w:highlight w:val="green"/>
        </w:rPr>
        <w:t>compel,</w:t>
      </w:r>
      <w:r w:rsidRPr="004B3280">
        <w:rPr>
          <w:rStyle w:val="StyleBoldUnderline"/>
          <w:highlight w:val="green"/>
        </w:rPr>
        <w:t xml:space="preserve"> and</w:t>
      </w:r>
      <w:r w:rsidRPr="00933063">
        <w:rPr>
          <w:rStyle w:val="StyleBoldUnderline"/>
        </w:rPr>
        <w:t xml:space="preserve"> therefore often </w:t>
      </w:r>
      <w:r w:rsidRPr="004B3280">
        <w:rPr>
          <w:rStyle w:val="StyleBoldUnderline"/>
          <w:highlight w:val="green"/>
        </w:rPr>
        <w:t>prevents</w:t>
      </w:r>
      <w:r w:rsidRPr="00933063">
        <w:rPr>
          <w:rStyle w:val="StyleBoldUnderline"/>
        </w:rPr>
        <w:t xml:space="preserve"> the </w:t>
      </w:r>
      <w:r w:rsidRPr="004B3280">
        <w:rPr>
          <w:rStyle w:val="StyleBoldUnderline"/>
          <w:highlight w:val="green"/>
        </w:rPr>
        <w:t>exercise of force</w:t>
      </w:r>
      <w:r w:rsidRPr="00933063">
        <w:rPr>
          <w:rStyle w:val="StyleBoldUnderline"/>
        </w:rPr>
        <w:t xml:space="preserve">. Common conjecture about the eventuality of conflict ‘shadows’ political discourse, often making behavioral violence redundant. </w:t>
      </w:r>
      <w:r w:rsidRPr="004B3280">
        <w:rPr>
          <w:rStyle w:val="StyleBoldUnderline"/>
          <w:highlight w:val="green"/>
        </w:rPr>
        <w:t>Political actors can anticipate when another</w:t>
      </w:r>
      <w:r w:rsidRPr="00933063">
        <w:rPr>
          <w:rStyle w:val="StyleBoldUnderline"/>
        </w:rPr>
        <w:t xml:space="preserve"> actor </w:t>
      </w:r>
      <w:r w:rsidRPr="004B3280">
        <w:rPr>
          <w:rStyle w:val="StyleBoldUnderline"/>
          <w:highlight w:val="green"/>
        </w:rPr>
        <w:t>is incentivized to violence and</w:t>
      </w:r>
      <w:r w:rsidRPr="00933063">
        <w:rPr>
          <w:rStyle w:val="StyleBoldUnderline"/>
        </w:rPr>
        <w:t xml:space="preserve"> can </w:t>
      </w:r>
      <w:r w:rsidRPr="004B3280">
        <w:rPr>
          <w:rStyle w:val="StyleBoldUnderline"/>
          <w:highlight w:val="green"/>
        </w:rPr>
        <w:t>choose to avoid provocation</w:t>
      </w:r>
      <w:r w:rsidRPr="000C2C7B">
        <w:rPr>
          <w:sz w:val="16"/>
        </w:rPr>
        <w:t xml:space="preserve"> (Leeds &amp; Davis, 1997). Alternately, </w:t>
      </w:r>
      <w:r w:rsidRPr="00933063">
        <w:rPr>
          <w:rStyle w:val="StyleBoldUnderline"/>
        </w:rPr>
        <w:t xml:space="preserve">ignorance, indifference or an inability to act can result in political violence. </w:t>
      </w:r>
      <w:r w:rsidRPr="004B3280">
        <w:rPr>
          <w:rStyle w:val="StyleBoldUnderline"/>
          <w:highlight w:val="green"/>
        </w:rPr>
        <w:t xml:space="preserve">Scholars must </w:t>
      </w:r>
      <w:r w:rsidRPr="00933063">
        <w:rPr>
          <w:rStyle w:val="StyleBoldUnderline"/>
        </w:rPr>
        <w:t xml:space="preserve">thus </w:t>
      </w:r>
      <w:r w:rsidRPr="004B3280">
        <w:rPr>
          <w:rStyle w:val="StyleBoldUnderline"/>
          <w:highlight w:val="green"/>
        </w:rPr>
        <w:t>view context, motive, and information to determine whether certain situations make force more or less likely.</w:t>
      </w:r>
    </w:p>
    <w:p w:rsidR="00176DB3" w:rsidRPr="008335C2" w:rsidRDefault="00176DB3" w:rsidP="00176DB3">
      <w:pPr>
        <w:pStyle w:val="Heading4"/>
      </w:pPr>
      <w:r w:rsidRPr="008335C2">
        <w:t>Heg is good – it makes the world more peaceful</w:t>
      </w:r>
    </w:p>
    <w:p w:rsidR="00176DB3" w:rsidRPr="008335C2" w:rsidRDefault="00176DB3" w:rsidP="00176DB3">
      <w:pPr>
        <w:rPr>
          <w:rFonts w:eastAsiaTheme="majorEastAsia"/>
          <w:b/>
          <w:szCs w:val="24"/>
        </w:rPr>
      </w:pPr>
      <w:r w:rsidRPr="008335C2">
        <w:rPr>
          <w:rFonts w:eastAsia="Times New Roman"/>
          <w:b/>
          <w:szCs w:val="24"/>
        </w:rPr>
        <w:t>Busby 12</w:t>
      </w:r>
      <w:r w:rsidRPr="008335C2">
        <w:rPr>
          <w:rFonts w:eastAsia="Times New Roman"/>
          <w:szCs w:val="24"/>
        </w:rPr>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17" w:history="1">
        <w:r w:rsidRPr="008335C2">
          <w:rPr>
            <w:rFonts w:eastAsia="Times New Roman"/>
            <w:szCs w:val="24"/>
          </w:rPr>
          <w:t>http://duckofminerva.blogspot.com/2012/01/get-real-chicago-ir-guys-out-in-force.html</w:t>
        </w:r>
      </w:hyperlink>
      <w:r w:rsidRPr="008335C2">
        <w:rPr>
          <w:rFonts w:eastAsia="Times New Roman"/>
          <w:szCs w:val="24"/>
        </w:rPr>
        <w:t xml:space="preserve">] </w:t>
      </w:r>
    </w:p>
    <w:p w:rsidR="00176DB3" w:rsidRPr="008335C2" w:rsidRDefault="00176DB3" w:rsidP="00176DB3">
      <w:pPr>
        <w:rPr>
          <w:rFonts w:eastAsia="Times New Roman"/>
          <w:sz w:val="16"/>
          <w:szCs w:val="24"/>
        </w:rPr>
      </w:pPr>
      <w:r w:rsidRPr="008335C2">
        <w:rPr>
          <w:rFonts w:eastAsiaTheme="majorEastAsia"/>
          <w:iCs/>
          <w:szCs w:val="24"/>
          <w:u w:val="single"/>
        </w:rPr>
        <w:t xml:space="preserve">Is Unipolarity Peaceful? </w:t>
      </w:r>
      <w:r w:rsidRPr="008335C2">
        <w:rPr>
          <w:rFonts w:eastAsia="Times New Roman"/>
          <w:sz w:val="16"/>
          <w:szCs w:val="24"/>
        </w:rPr>
        <w:t xml:space="preserve">As evidence, </w:t>
      </w:r>
      <w:r w:rsidRPr="008335C2">
        <w:rPr>
          <w:rFonts w:eastAsia="Times New Roman"/>
          <w:bCs/>
          <w:szCs w:val="24"/>
          <w:u w:val="single"/>
        </w:rPr>
        <w:t>Monteiro provides metrics of the number of years during which great powers have been at war.</w:t>
      </w:r>
      <w:r w:rsidRPr="008335C2">
        <w:rPr>
          <w:rFonts w:eastAsia="Times New Roman"/>
          <w:sz w:val="16"/>
          <w:szCs w:val="24"/>
        </w:rPr>
        <w:t xml:space="preserve"> For the unipolar era since the end of the Cold War, the United States has been at war 13 of those 22 years or 59% (see his Table 2 below). Now, </w:t>
      </w:r>
      <w:r w:rsidRPr="008335C2">
        <w:rPr>
          <w:rFonts w:eastAsia="Times New Roman"/>
          <w:bCs/>
          <w:szCs w:val="24"/>
          <w:u w:val="single"/>
        </w:rPr>
        <w:t>I've been following</w:t>
      </w:r>
      <w:r w:rsidRPr="008335C2">
        <w:rPr>
          <w:rFonts w:eastAsia="Times New Roman"/>
          <w:sz w:val="16"/>
          <w:szCs w:val="24"/>
        </w:rPr>
        <w:t xml:space="preserve"> some of </w:t>
      </w:r>
      <w:r w:rsidRPr="008335C2">
        <w:rPr>
          <w:rFonts w:eastAsia="Times New Roman"/>
          <w:bCs/>
          <w:szCs w:val="24"/>
          <w:u w:val="single"/>
        </w:rPr>
        <w:t>the discussion by</w:t>
      </w:r>
      <w:r w:rsidRPr="008335C2">
        <w:rPr>
          <w:rFonts w:eastAsia="Times New Roman"/>
          <w:sz w:val="16"/>
          <w:szCs w:val="24"/>
        </w:rPr>
        <w:t xml:space="preserve"> and about Steven </w:t>
      </w:r>
      <w:r w:rsidRPr="008335C2">
        <w:rPr>
          <w:rFonts w:eastAsia="Times New Roman"/>
          <w:bCs/>
          <w:szCs w:val="24"/>
          <w:u w:val="single"/>
        </w:rPr>
        <w:t>Pinker</w:t>
      </w:r>
      <w:r w:rsidRPr="008335C2">
        <w:rPr>
          <w:rFonts w:eastAsia="Times New Roman"/>
          <w:sz w:val="16"/>
          <w:szCs w:val="24"/>
        </w:rPr>
        <w:t xml:space="preserve"> and Joshua Goldstein's </w:t>
      </w:r>
      <w:hyperlink r:id="rId18" w:tgtFrame="_new" w:history="1">
        <w:r w:rsidRPr="008335C2">
          <w:rPr>
            <w:rFonts w:eastAsia="Times New Roman"/>
            <w:sz w:val="16"/>
            <w:szCs w:val="24"/>
          </w:rPr>
          <w:t xml:space="preserve">work </w:t>
        </w:r>
      </w:hyperlink>
      <w:r w:rsidRPr="008335C2">
        <w:rPr>
          <w:rFonts w:eastAsia="Times New Roman"/>
          <w:bCs/>
          <w:szCs w:val="24"/>
          <w:u w:val="single"/>
        </w:rPr>
        <w:t xml:space="preserve">that suggests </w:t>
      </w:r>
      <w:r w:rsidRPr="008335C2">
        <w:rPr>
          <w:rFonts w:eastAsiaTheme="majorEastAsia"/>
          <w:iCs/>
          <w:szCs w:val="24"/>
          <w:u w:val="single"/>
        </w:rPr>
        <w:t>the world is becoming more peaceful</w:t>
      </w:r>
      <w:r w:rsidRPr="008335C2">
        <w:rPr>
          <w:rFonts w:eastAsia="Times New Roman"/>
          <w:sz w:val="16"/>
          <w:szCs w:val="24"/>
        </w:rPr>
        <w:t xml:space="preserve"> </w:t>
      </w:r>
      <w:r w:rsidRPr="008335C2">
        <w:rPr>
          <w:rFonts w:eastAsia="Times New Roman"/>
          <w:bCs/>
          <w:szCs w:val="24"/>
          <w:u w:val="single"/>
        </w:rPr>
        <w:t xml:space="preserve">with </w:t>
      </w:r>
      <w:r w:rsidRPr="008335C2">
        <w:rPr>
          <w:rFonts w:eastAsia="Times New Roman"/>
          <w:sz w:val="16"/>
          <w:szCs w:val="24"/>
        </w:rPr>
        <w:t xml:space="preserve">interstate wars and intrastate </w:t>
      </w:r>
      <w:r w:rsidRPr="008335C2">
        <w:rPr>
          <w:rFonts w:eastAsiaTheme="majorEastAsia"/>
          <w:iCs/>
          <w:szCs w:val="24"/>
          <w:u w:val="single"/>
        </w:rPr>
        <w:t>wars becoming more rare</w:t>
      </w:r>
      <w:r w:rsidRPr="008335C2">
        <w:rPr>
          <w:rFonts w:eastAsia="Times New Roman"/>
          <w:sz w:val="16"/>
          <w:szCs w:val="24"/>
        </w:rPr>
        <w:t xml:space="preserve">. I was struck by the graphic that Pinker used in a Wall Street Journal </w:t>
      </w:r>
      <w:hyperlink r:id="rId19" w:tgtFrame="_new" w:history="1">
        <w:r w:rsidRPr="008335C2">
          <w:rPr>
            <w:rFonts w:eastAsia="Times New Roman"/>
            <w:sz w:val="16"/>
            <w:szCs w:val="24"/>
          </w:rPr>
          <w:t>piece</w:t>
        </w:r>
      </w:hyperlink>
      <w:r w:rsidRPr="008335C2">
        <w:rPr>
          <w:rFonts w:eastAsia="Times New Roman"/>
          <w:sz w:val="16"/>
          <w:szCs w:val="24"/>
        </w:rPr>
        <w:t xml:space="preserve"> back in September that drew on the Uppsala Conflict Data, which shows a steep decline in the number of deaths per 100,000 people. </w:t>
      </w:r>
      <w:r w:rsidRPr="008335C2">
        <w:rPr>
          <w:rFonts w:eastAsia="Times New Roman"/>
          <w:bCs/>
          <w:szCs w:val="24"/>
          <w:u w:val="single"/>
        </w:rPr>
        <w:t>How do we square this account by Monteiro of a unipolar world that is not peaceful</w:t>
      </w:r>
      <w:r w:rsidRPr="008335C2">
        <w:rPr>
          <w:rFonts w:eastAsia="Times New Roman"/>
          <w:sz w:val="16"/>
          <w:szCs w:val="24"/>
        </w:rPr>
        <w:t xml:space="preserve"> (</w:t>
      </w:r>
      <w:r w:rsidRPr="008335C2">
        <w:rPr>
          <w:rFonts w:eastAsia="Times New Roman"/>
          <w:bCs/>
          <w:szCs w:val="24"/>
          <w:u w:val="single"/>
        </w:rPr>
        <w:t>with the U.S. at war during this period in Iraq twice, Afghanistan, Kosovo</w:t>
      </w:r>
      <w:r w:rsidRPr="008335C2">
        <w:rPr>
          <w:rFonts w:eastAsia="Times New Roman"/>
          <w:sz w:val="16"/>
          <w:szCs w:val="24"/>
        </w:rPr>
        <w:t xml:space="preserve">) </w:t>
      </w:r>
      <w:r w:rsidRPr="008335C2">
        <w:rPr>
          <w:rFonts w:eastAsia="Times New Roman"/>
          <w:bCs/>
          <w:szCs w:val="24"/>
          <w:u w:val="single"/>
        </w:rPr>
        <w:t>and</w:t>
      </w:r>
      <w:r w:rsidRPr="008335C2">
        <w:rPr>
          <w:rFonts w:eastAsia="Times New Roman"/>
          <w:sz w:val="16"/>
          <w:szCs w:val="24"/>
        </w:rPr>
        <w:t xml:space="preserve"> </w:t>
      </w:r>
      <w:r w:rsidRPr="008335C2">
        <w:rPr>
          <w:rFonts w:eastAsia="Times New Roman"/>
          <w:bCs/>
          <w:szCs w:val="24"/>
          <w:u w:val="single"/>
        </w:rPr>
        <w:t>Pinker's account which suggests declining violence in the contemporary period</w:t>
      </w:r>
      <w:r w:rsidRPr="008335C2">
        <w:rPr>
          <w:rFonts w:eastAsia="Times New Roman"/>
          <w:sz w:val="16"/>
          <w:szCs w:val="24"/>
        </w:rPr>
        <w:t xml:space="preserve">? </w:t>
      </w:r>
      <w:r w:rsidRPr="008335C2">
        <w:rPr>
          <w:rFonts w:eastAsia="Times New Roman"/>
          <w:bCs/>
          <w:szCs w:val="24"/>
          <w:u w:val="single"/>
        </w:rPr>
        <w:t xml:space="preserve">Where Pinker is focused on systemic outcomes, </w:t>
      </w:r>
      <w:r w:rsidRPr="008335C2">
        <w:rPr>
          <w:rFonts w:eastAsia="Times New Roman"/>
          <w:bCs/>
          <w:szCs w:val="24"/>
          <w:highlight w:val="cyan"/>
          <w:u w:val="single"/>
        </w:rPr>
        <w:t>Monteiro's measure merely reflect years during which the great powers are at war</w:t>
      </w:r>
      <w:r w:rsidRPr="008335C2">
        <w:rPr>
          <w:rFonts w:eastAsia="Times New Roman"/>
          <w:sz w:val="16"/>
          <w:szCs w:val="2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8335C2">
        <w:rPr>
          <w:rFonts w:eastAsia="Times New Roman"/>
          <w:bCs/>
          <w:szCs w:val="24"/>
          <w:highlight w:val="cyan"/>
          <w:u w:val="single"/>
        </w:rPr>
        <w:t>a more adequate test of</w:t>
      </w:r>
      <w:r w:rsidRPr="008335C2">
        <w:rPr>
          <w:rFonts w:eastAsia="Times New Roman"/>
          <w:bCs/>
          <w:szCs w:val="24"/>
          <w:u w:val="single"/>
        </w:rPr>
        <w:t xml:space="preserve"> the </w:t>
      </w:r>
      <w:r w:rsidRPr="008335C2">
        <w:rPr>
          <w:rFonts w:eastAsia="Times New Roman"/>
          <w:bCs/>
          <w:szCs w:val="24"/>
          <w:highlight w:val="cyan"/>
          <w:u w:val="single"/>
        </w:rPr>
        <w:t xml:space="preserve">peacefulness </w:t>
      </w:r>
      <w:r w:rsidRPr="008335C2">
        <w:rPr>
          <w:rFonts w:eastAsia="Times New Roman"/>
          <w:bCs/>
          <w:szCs w:val="24"/>
          <w:u w:val="single"/>
        </w:rPr>
        <w:t>or not of unipolarity</w:t>
      </w:r>
      <w:r w:rsidRPr="008335C2">
        <w:rPr>
          <w:rFonts w:eastAsia="Times New Roman"/>
          <w:sz w:val="16"/>
          <w:szCs w:val="24"/>
        </w:rPr>
        <w:t xml:space="preserve"> (at least for Monteiro) </w:t>
      </w:r>
      <w:r w:rsidRPr="008335C2">
        <w:rPr>
          <w:rFonts w:eastAsia="Times New Roman"/>
          <w:bCs/>
          <w:szCs w:val="24"/>
          <w:highlight w:val="cyan"/>
          <w:u w:val="single"/>
        </w:rPr>
        <w:t>is not</w:t>
      </w:r>
      <w:r w:rsidRPr="008335C2">
        <w:rPr>
          <w:rFonts w:eastAsia="Times New Roman"/>
          <w:bCs/>
          <w:szCs w:val="24"/>
          <w:u w:val="single"/>
        </w:rPr>
        <w:t xml:space="preserve"> </w:t>
      </w:r>
      <w:r w:rsidRPr="008335C2">
        <w:rPr>
          <w:rFonts w:eastAsia="Times New Roman"/>
          <w:bCs/>
          <w:szCs w:val="24"/>
          <w:highlight w:val="cyan"/>
          <w:u w:val="single"/>
        </w:rPr>
        <w:t>the number of years the</w:t>
      </w:r>
      <w:r w:rsidRPr="008335C2">
        <w:rPr>
          <w:rFonts w:eastAsia="Times New Roman"/>
          <w:bCs/>
          <w:szCs w:val="24"/>
          <w:u w:val="single"/>
        </w:rPr>
        <w:t xml:space="preserve"> great </w:t>
      </w:r>
      <w:r w:rsidRPr="008335C2">
        <w:rPr>
          <w:rFonts w:eastAsia="Times New Roman"/>
          <w:bCs/>
          <w:szCs w:val="24"/>
          <w:highlight w:val="cyan"/>
          <w:u w:val="single"/>
        </w:rPr>
        <w:t>power has been at</w:t>
      </w:r>
      <w:r w:rsidRPr="008335C2">
        <w:rPr>
          <w:rFonts w:eastAsia="Times New Roman"/>
          <w:sz w:val="16"/>
          <w:szCs w:val="24"/>
          <w:highlight w:val="cyan"/>
        </w:rPr>
        <w:t xml:space="preserve"> </w:t>
      </w:r>
      <w:r w:rsidRPr="008335C2">
        <w:rPr>
          <w:rFonts w:eastAsia="Times New Roman"/>
          <w:bCs/>
          <w:szCs w:val="24"/>
          <w:highlight w:val="cyan"/>
          <w:u w:val="single"/>
        </w:rPr>
        <w:t xml:space="preserve">war but whether the system </w:t>
      </w:r>
      <w:r w:rsidRPr="008335C2">
        <w:rPr>
          <w:rFonts w:eastAsia="Times New Roman"/>
          <w:bCs/>
          <w:szCs w:val="24"/>
          <w:u w:val="single"/>
        </w:rPr>
        <w:t xml:space="preserve">as a whole </w:t>
      </w:r>
      <w:r w:rsidRPr="008335C2">
        <w:rPr>
          <w:rFonts w:eastAsia="Times New Roman"/>
          <w:bCs/>
          <w:szCs w:val="24"/>
          <w:highlight w:val="cyan"/>
          <w:u w:val="single"/>
        </w:rPr>
        <w:t xml:space="preserve">is becoming </w:t>
      </w:r>
      <w:r w:rsidRPr="008335C2">
        <w:rPr>
          <w:rFonts w:eastAsia="Times New Roman"/>
          <w:bCs/>
          <w:szCs w:val="24"/>
          <w:u w:val="single"/>
        </w:rPr>
        <w:t xml:space="preserve">more </w:t>
      </w:r>
      <w:r w:rsidRPr="008335C2">
        <w:rPr>
          <w:rFonts w:eastAsia="Times New Roman"/>
          <w:bCs/>
          <w:szCs w:val="24"/>
          <w:highlight w:val="cyan"/>
          <w:u w:val="single"/>
        </w:rPr>
        <w:t>peaceful under</w:t>
      </w:r>
      <w:r w:rsidRPr="008335C2">
        <w:rPr>
          <w:rFonts w:eastAsia="Times New Roman"/>
          <w:bCs/>
          <w:szCs w:val="24"/>
          <w:u w:val="single"/>
        </w:rPr>
        <w:t xml:space="preserve"> </w:t>
      </w:r>
      <w:r w:rsidRPr="008335C2">
        <w:rPr>
          <w:rFonts w:eastAsia="Times New Roman"/>
          <w:bCs/>
          <w:szCs w:val="24"/>
          <w:highlight w:val="cyan"/>
          <w:u w:val="single"/>
        </w:rPr>
        <w:t>unipolarity</w:t>
      </w:r>
      <w:r w:rsidRPr="008335C2">
        <w:rPr>
          <w:rFonts w:eastAsia="Times New Roman"/>
          <w:b/>
          <w:sz w:val="16"/>
          <w:szCs w:val="24"/>
        </w:rPr>
        <w:t xml:space="preserve"> compared</w:t>
      </w:r>
      <w:r w:rsidRPr="008335C2">
        <w:rPr>
          <w:rFonts w:eastAsia="Times New Roman"/>
          <w:sz w:val="16"/>
          <w:szCs w:val="24"/>
        </w:rPr>
        <w:t xml:space="preserve"> to previous eras, including wars between major and minor powers or wars between minor powers and whether the wars that do happen are as violent as the ones that came before. Now, as Ross Douthat pointed </w:t>
      </w:r>
      <w:hyperlink r:id="rId20" w:tgtFrame="_new" w:history="1">
        <w:r w:rsidRPr="008335C2">
          <w:rPr>
            <w:rFonts w:eastAsia="Times New Roman"/>
            <w:sz w:val="16"/>
            <w:szCs w:val="24"/>
          </w:rPr>
          <w:t>out</w:t>
        </w:r>
      </w:hyperlink>
      <w:r w:rsidRPr="008335C2">
        <w:rPr>
          <w:rFonts w:eastAsia="Times New Roman"/>
          <w:sz w:val="16"/>
          <w:szCs w:val="24"/>
        </w:rPr>
        <w:t xml:space="preserve">, Pinker's argument isn't based on a logic of benign hegemony. It could be that even if the present era is more peaceful, unipolarity has nothing to do with it. Moreover, </w:t>
      </w:r>
      <w:r w:rsidRPr="008335C2">
        <w:rPr>
          <w:rFonts w:eastAsia="Times New Roman"/>
          <w:bCs/>
          <w:szCs w:val="24"/>
          <w:u w:val="single"/>
        </w:rPr>
        <w:t>Pinker may be wrong</w:t>
      </w:r>
      <w:r w:rsidRPr="008335C2">
        <w:rPr>
          <w:rFonts w:eastAsia="Times New Roman"/>
          <w:sz w:val="16"/>
          <w:szCs w:val="24"/>
        </w:rPr>
        <w:t xml:space="preserve">. Maybe the world isn't all that peaceful. I keep thinking about the places I don't want to go to anymore because they are violent (Mexico, Honduras, El Salvador, Nigeria, Pakistan, etc.) As Tyler Cowen </w:t>
      </w:r>
      <w:hyperlink r:id="rId21" w:history="1">
        <w:r w:rsidRPr="008335C2">
          <w:rPr>
            <w:rFonts w:eastAsia="Times New Roman"/>
            <w:sz w:val="16"/>
            <w:szCs w:val="24"/>
          </w:rPr>
          <w:t>noted</w:t>
        </w:r>
      </w:hyperlink>
      <w:r w:rsidRPr="008335C2">
        <w:rPr>
          <w:rFonts w:eastAsia="Times New Roman"/>
          <w:sz w:val="16"/>
          <w:szCs w:val="24"/>
        </w:rPr>
        <w:t xml:space="preserve">, the measure Pinker uses to suggest violence is a per capita one, which doesn't get at the absolute level of violence perpetrated in an era of a greater world population. </w:t>
      </w:r>
      <w:r w:rsidRPr="008335C2">
        <w:rPr>
          <w:rFonts w:eastAsia="Times New Roman"/>
          <w:bCs/>
          <w:szCs w:val="24"/>
          <w:u w:val="single"/>
        </w:rPr>
        <w:t xml:space="preserve">But, if my read of other </w:t>
      </w:r>
      <w:hyperlink r:id="rId22" w:history="1">
        <w:r w:rsidRPr="008335C2">
          <w:rPr>
            <w:rFonts w:eastAsia="Times New Roman"/>
            <w:bCs/>
            <w:szCs w:val="24"/>
            <w:u w:val="single"/>
          </w:rPr>
          <w:t>reports</w:t>
        </w:r>
      </w:hyperlink>
      <w:r w:rsidRPr="008335C2">
        <w:rPr>
          <w:rFonts w:eastAsia="Times New Roman"/>
          <w:bCs/>
          <w:szCs w:val="24"/>
          <w:u w:val="single"/>
        </w:rPr>
        <w:t xml:space="preserve"> based on Uppsala </w:t>
      </w:r>
      <w:r w:rsidRPr="008335C2">
        <w:rPr>
          <w:rFonts w:eastAsia="Times New Roman"/>
          <w:bCs/>
          <w:szCs w:val="24"/>
          <w:highlight w:val="cyan"/>
          <w:u w:val="single"/>
        </w:rPr>
        <w:t>data is right</w:t>
      </w:r>
      <w:r w:rsidRPr="008335C2">
        <w:rPr>
          <w:rFonts w:eastAsia="Times New Roman"/>
          <w:b/>
          <w:sz w:val="16"/>
          <w:szCs w:val="24"/>
          <w:highlight w:val="cyan"/>
        </w:rPr>
        <w:t xml:space="preserve">, </w:t>
      </w:r>
      <w:r w:rsidRPr="008335C2">
        <w:rPr>
          <w:rFonts w:eastAsia="Times New Roman"/>
          <w:bCs/>
          <w:szCs w:val="24"/>
          <w:highlight w:val="cyan"/>
          <w:u w:val="single"/>
        </w:rPr>
        <w:t>war is becoming more rare and less deadly</w:t>
      </w:r>
      <w:r w:rsidRPr="008335C2">
        <w:rPr>
          <w:rFonts w:eastAsia="Times New Roman"/>
          <w:sz w:val="16"/>
          <w:szCs w:val="24"/>
        </w:rPr>
        <w:t xml:space="preserve"> (though later </w:t>
      </w:r>
      <w:hyperlink r:id="rId23" w:tgtFrame="_new" w:history="1">
        <w:r w:rsidRPr="008335C2">
          <w:rPr>
            <w:rFonts w:eastAsia="Times New Roman"/>
            <w:sz w:val="16"/>
            <w:szCs w:val="24"/>
          </w:rPr>
          <w:t>data</w:t>
        </w:r>
      </w:hyperlink>
      <w:r w:rsidRPr="008335C2">
        <w:rPr>
          <w:rFonts w:eastAsia="Times New Roman"/>
          <w:sz w:val="16"/>
          <w:szCs w:val="24"/>
        </w:rPr>
        <w:t xml:space="preserve"> suggests lower level armed conflict may be increasing again since the mid-2000s). The apparent violence of the contemporary era may be something of a presentist bias and reflect our own lived experience and the ubiquity of news media</w:t>
      </w:r>
      <w:r w:rsidRPr="008335C2">
        <w:rPr>
          <w:rFonts w:eastAsia="Times New Roman"/>
          <w:bCs/>
          <w:szCs w:val="24"/>
          <w:u w:val="single"/>
        </w:rPr>
        <w:t xml:space="preserve"> .Even if the U.S. has been at war for the better part of unipolarity, </w:t>
      </w:r>
      <w:r w:rsidRPr="008335C2">
        <w:rPr>
          <w:rFonts w:eastAsia="Times New Roman"/>
          <w:bCs/>
          <w:szCs w:val="24"/>
          <w:highlight w:val="cyan"/>
          <w:u w:val="single"/>
        </w:rPr>
        <w:t>the deadliness is declining</w:t>
      </w:r>
      <w:r w:rsidRPr="008335C2">
        <w:rPr>
          <w:rFonts w:eastAsia="Times New Roman"/>
          <w:bCs/>
          <w:szCs w:val="24"/>
          <w:u w:val="single"/>
        </w:rPr>
        <w:t>, even compared with Vietnam, let alone World War II.</w:t>
      </w:r>
      <w:r w:rsidRPr="008335C2">
        <w:rPr>
          <w:rFonts w:eastAsiaTheme="majorEastAsia"/>
          <w:iCs/>
          <w:szCs w:val="24"/>
          <w:u w:val="single"/>
        </w:rPr>
        <w:t xml:space="preserve"> </w:t>
      </w:r>
      <w:r w:rsidRPr="008335C2">
        <w:rPr>
          <w:rFonts w:eastAsia="Times New Roman"/>
          <w:sz w:val="16"/>
          <w:szCs w:val="24"/>
        </w:rPr>
        <w:t>Does Unipolarity Drive Conflict? So</w:t>
      </w:r>
      <w:r w:rsidRPr="008335C2">
        <w:rPr>
          <w:rFonts w:eastAsia="Times New Roman"/>
          <w:bCs/>
          <w:szCs w:val="24"/>
          <w:u w:val="single"/>
        </w:rPr>
        <w:t>, I</w:t>
      </w:r>
      <w:r w:rsidRPr="008335C2">
        <w:rPr>
          <w:rFonts w:eastAsia="Times New Roman"/>
          <w:sz w:val="16"/>
          <w:szCs w:val="24"/>
        </w:rPr>
        <w:t xml:space="preserve"> kind of took </w:t>
      </w:r>
      <w:r w:rsidRPr="008335C2">
        <w:rPr>
          <w:rFonts w:eastAsia="Times New Roman"/>
          <w:bCs/>
          <w:szCs w:val="24"/>
          <w:u w:val="single"/>
        </w:rPr>
        <w:t>issue with the Monteiro's premise that unipolarity is not peaceful</w:t>
      </w:r>
      <w:r w:rsidRPr="008335C2">
        <w:rPr>
          <w:rFonts w:eastAsia="Times New Roman"/>
          <w:sz w:val="16"/>
          <w:szCs w:val="2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w:t>
      </w:r>
      <w:r w:rsidRPr="008335C2">
        <w:rPr>
          <w:rFonts w:eastAsia="Times New Roman"/>
          <w:sz w:val="16"/>
          <w:szCs w:val="24"/>
        </w:rPr>
        <w:lastRenderedPageBreak/>
        <w:t xml:space="preserve">(i.e. places where there is oil), then the unipole (the United States) should disengage. </w:t>
      </w:r>
      <w:r w:rsidRPr="008335C2">
        <w:rPr>
          <w:rFonts w:eastAsia="Times New Roman"/>
          <w:bCs/>
          <w:szCs w:val="24"/>
          <w:u w:val="single"/>
        </w:rPr>
        <w:t>In Monteiro's world</w:t>
      </w:r>
      <w:r w:rsidRPr="008335C2">
        <w:rPr>
          <w:rFonts w:eastAsia="Times New Roman"/>
          <w:sz w:val="16"/>
          <w:szCs w:val="24"/>
        </w:rPr>
        <w:t xml:space="preserve">, </w:t>
      </w:r>
      <w:r w:rsidRPr="008335C2">
        <w:rPr>
          <w:rFonts w:eastAsia="Times New Roman"/>
          <w:bCs/>
          <w:szCs w:val="24"/>
          <w:highlight w:val="cyan"/>
          <w:u w:val="single"/>
        </w:rPr>
        <w:t>disengagement would</w:t>
      </w:r>
      <w:r w:rsidRPr="008335C2">
        <w:rPr>
          <w:rFonts w:eastAsia="Times New Roman"/>
          <w:bCs/>
          <w:szCs w:val="24"/>
          <w:u w:val="single"/>
        </w:rPr>
        <w:t xml:space="preserve"> inexorably </w:t>
      </w:r>
      <w:r w:rsidRPr="008335C2">
        <w:rPr>
          <w:rFonts w:eastAsiaTheme="majorEastAsia"/>
          <w:iCs/>
          <w:szCs w:val="24"/>
          <w:highlight w:val="cyan"/>
          <w:u w:val="single"/>
        </w:rPr>
        <w:t>lead to instability</w:t>
      </w:r>
      <w:r w:rsidRPr="008335C2">
        <w:rPr>
          <w:rFonts w:eastAsia="Times New Roman"/>
          <w:bCs/>
          <w:szCs w:val="24"/>
          <w:highlight w:val="cyan"/>
          <w:u w:val="single"/>
        </w:rPr>
        <w:t xml:space="preserve"> and </w:t>
      </w:r>
      <w:r w:rsidRPr="008335C2">
        <w:rPr>
          <w:rFonts w:eastAsiaTheme="majorEastAsia"/>
          <w:iCs/>
          <w:szCs w:val="24"/>
          <w:highlight w:val="cyan"/>
          <w:u w:val="single"/>
        </w:rPr>
        <w:t>draw in the U.S</w:t>
      </w:r>
      <w:r w:rsidRPr="008335C2">
        <w:rPr>
          <w:rFonts w:eastAsiaTheme="majorEastAsia"/>
          <w:iCs/>
          <w:szCs w:val="24"/>
          <w:u w:val="single"/>
        </w:rPr>
        <w:t>. again</w:t>
      </w:r>
      <w:r w:rsidRPr="008335C2">
        <w:rPr>
          <w:rFonts w:eastAsia="Times New Roman"/>
          <w:sz w:val="16"/>
          <w:szCs w:val="2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176DB3" w:rsidRPr="008335C2" w:rsidRDefault="00176DB3" w:rsidP="00176DB3">
      <w:pPr>
        <w:rPr>
          <w:rFonts w:eastAsia="Times New Roman"/>
          <w:sz w:val="16"/>
          <w:szCs w:val="24"/>
        </w:rPr>
      </w:pPr>
    </w:p>
    <w:p w:rsidR="00176DB3" w:rsidRPr="008335C2" w:rsidRDefault="00176DB3" w:rsidP="00176DB3">
      <w:pPr>
        <w:keepNext/>
        <w:keepLines/>
        <w:outlineLvl w:val="3"/>
        <w:rPr>
          <w:rFonts w:eastAsia="Times New Roman"/>
          <w:b/>
          <w:bCs/>
          <w:iCs/>
          <w:szCs w:val="24"/>
        </w:rPr>
      </w:pPr>
      <w:r w:rsidRPr="008335C2">
        <w:rPr>
          <w:rFonts w:eastAsia="Times New Roman"/>
          <w:b/>
          <w:bCs/>
          <w:iCs/>
          <w:szCs w:val="24"/>
        </w:rPr>
        <w:t>Social science proves heg is good</w:t>
      </w:r>
    </w:p>
    <w:p w:rsidR="00176DB3" w:rsidRPr="008335C2" w:rsidRDefault="00176DB3" w:rsidP="00176DB3">
      <w:pPr>
        <w:rPr>
          <w:rFonts w:eastAsia="Calibri"/>
          <w:szCs w:val="24"/>
        </w:rPr>
      </w:pPr>
      <w:r w:rsidRPr="008335C2">
        <w:rPr>
          <w:rFonts w:eastAsia="Cambria"/>
          <w:b/>
          <w:szCs w:val="24"/>
          <w:u w:val="single"/>
        </w:rPr>
        <w:t>Wohlforth 09</w:t>
      </w:r>
    </w:p>
    <w:p w:rsidR="00176DB3" w:rsidRPr="008335C2" w:rsidRDefault="00176DB3" w:rsidP="00176DB3">
      <w:pPr>
        <w:rPr>
          <w:rFonts w:eastAsia="Calibri"/>
          <w:szCs w:val="24"/>
        </w:rPr>
      </w:pPr>
      <w:r w:rsidRPr="008335C2">
        <w:rPr>
          <w:rFonts w:eastAsia="Calibri"/>
          <w:szCs w:val="24"/>
        </w:rPr>
        <w:t>professor of government at Dartmouth (William, “Unipolarity, Status Competition, and Great Power War,” World Affairs, January, project muse)</w:t>
      </w:r>
    </w:p>
    <w:p w:rsidR="00176DB3" w:rsidRPr="008335C2" w:rsidRDefault="00176DB3" w:rsidP="00176DB3">
      <w:pPr>
        <w:rPr>
          <w:rFonts w:eastAsia="Calibri"/>
          <w:sz w:val="16"/>
          <w:szCs w:val="24"/>
          <w:vertAlign w:val="superscript"/>
        </w:rPr>
      </w:pPr>
      <w:r w:rsidRPr="008335C2">
        <w:rPr>
          <w:rFonts w:eastAsia="Calibri"/>
          <w:sz w:val="16"/>
          <w:szCs w:val="24"/>
        </w:rPr>
        <w:t xml:space="preserve">The upshot is a near scholarly consensus that unpolarity’s consequences for great power conflict are indeterminate and that a power shift resulting in a return to bipolarity or multipolarity will not raise the specter of great power war. This article questions the consensus on two counts. First, I show that it depends crucially on a dubious assumption about human motivation. </w:t>
      </w:r>
      <w:r w:rsidRPr="008335C2">
        <w:rPr>
          <w:rFonts w:eastAsia="Calibri"/>
          <w:bCs/>
          <w:szCs w:val="24"/>
          <w:u w:val="single"/>
        </w:rPr>
        <w:t>Prominent theories of war are based on the assumption that people are mainly motivated by the instrumental pursuit of tangible ends such as physical security and material prosperity.</w:t>
      </w:r>
      <w:r w:rsidRPr="008335C2">
        <w:rPr>
          <w:rFonts w:eastAsia="Calibri"/>
          <w:sz w:val="16"/>
          <w:szCs w:val="24"/>
        </w:rPr>
        <w:t xml:space="preserve"> This is why such theories seem irrelevant to interactions among great powers in an international environment that diminishes the utility of war for the pursuit of such ends. </w:t>
      </w:r>
      <w:r w:rsidRPr="008335C2">
        <w:rPr>
          <w:rFonts w:eastAsia="Calibri"/>
          <w:bCs/>
          <w:szCs w:val="24"/>
          <w:u w:val="single"/>
        </w:rPr>
        <w:t xml:space="preserve">Yet we know that </w:t>
      </w:r>
      <w:r w:rsidRPr="008335C2">
        <w:rPr>
          <w:rFonts w:eastAsia="Calibri"/>
          <w:bCs/>
          <w:szCs w:val="24"/>
          <w:highlight w:val="cyan"/>
          <w:u w:val="single"/>
        </w:rPr>
        <w:t>people are motivated by</w:t>
      </w:r>
      <w:r w:rsidRPr="008335C2">
        <w:rPr>
          <w:rFonts w:eastAsia="Calibri"/>
          <w:bCs/>
          <w:szCs w:val="24"/>
          <w:u w:val="single"/>
        </w:rPr>
        <w:t xml:space="preserve"> a great many </w:t>
      </w:r>
      <w:r w:rsidRPr="008335C2">
        <w:rPr>
          <w:rFonts w:eastAsia="Calibri"/>
          <w:bCs/>
          <w:szCs w:val="24"/>
          <w:highlight w:val="cyan"/>
          <w:u w:val="single"/>
        </w:rPr>
        <w:t>noninstrumental motives</w:t>
      </w:r>
      <w:r w:rsidRPr="008335C2">
        <w:rPr>
          <w:rFonts w:eastAsia="Calibri"/>
          <w:sz w:val="16"/>
          <w:szCs w:val="24"/>
        </w:rPr>
        <w:t xml:space="preserve">, not least by concerns regarding their social status. </w:t>
      </w:r>
      <w:r w:rsidRPr="008335C2">
        <w:rPr>
          <w:rFonts w:eastAsia="Calibri"/>
          <w:sz w:val="16"/>
          <w:szCs w:val="24"/>
          <w:vertAlign w:val="superscript"/>
        </w:rPr>
        <w:t>3</w:t>
      </w:r>
      <w:r w:rsidRPr="008335C2">
        <w:rPr>
          <w:rFonts w:eastAsia="Calibri"/>
          <w:sz w:val="16"/>
          <w:szCs w:val="24"/>
        </w:rPr>
        <w:t xml:space="preserve"> As John Harsanyi noted, “</w:t>
      </w:r>
      <w:r w:rsidRPr="008335C2">
        <w:rPr>
          <w:rFonts w:eastAsia="Calibri"/>
          <w:bCs/>
          <w:szCs w:val="24"/>
          <w:highlight w:val="cyan"/>
          <w:u w:val="single"/>
        </w:rPr>
        <w:t>Apart from economic payoffs, social status</w:t>
      </w:r>
      <w:r w:rsidRPr="008335C2">
        <w:rPr>
          <w:rFonts w:eastAsia="Calibri"/>
          <w:bCs/>
          <w:szCs w:val="24"/>
          <w:u w:val="single"/>
        </w:rPr>
        <w:t xml:space="preserve"> (social rank) </w:t>
      </w:r>
      <w:r w:rsidRPr="008335C2">
        <w:rPr>
          <w:rFonts w:eastAsia="Calibri"/>
          <w:bCs/>
          <w:szCs w:val="24"/>
          <w:highlight w:val="cyan"/>
          <w:u w:val="single"/>
        </w:rPr>
        <w:t>seems to be the most important incentive</w:t>
      </w:r>
      <w:r w:rsidRPr="008335C2">
        <w:rPr>
          <w:rFonts w:eastAsia="Calibri"/>
          <w:bCs/>
          <w:szCs w:val="24"/>
          <w:u w:val="single"/>
        </w:rPr>
        <w:t xml:space="preserve"> and motivating force of social behavior</w:t>
      </w:r>
      <w:r w:rsidRPr="008335C2">
        <w:rPr>
          <w:rFonts w:eastAsia="Calibri"/>
          <w:sz w:val="16"/>
          <w:szCs w:val="24"/>
        </w:rPr>
        <w:t>.”</w:t>
      </w:r>
      <w:r w:rsidRPr="008335C2">
        <w:rPr>
          <w:rFonts w:eastAsia="Calibri"/>
          <w:sz w:val="16"/>
          <w:szCs w:val="24"/>
          <w:vertAlign w:val="superscript"/>
        </w:rPr>
        <w:t>4</w:t>
      </w:r>
      <w:r w:rsidRPr="008335C2">
        <w:rPr>
          <w:rFonts w:eastAsia="Calibri"/>
          <w:sz w:val="16"/>
          <w:szCs w:val="24"/>
        </w:rPr>
        <w:t xml:space="preserve"> This proposition rests on much firmer scientific ground now than when Harsanyi expressed it a generation ago, as </w:t>
      </w:r>
      <w:r w:rsidRPr="008335C2">
        <w:rPr>
          <w:rFonts w:eastAsia="Calibri"/>
          <w:bCs/>
          <w:szCs w:val="24"/>
          <w:highlight w:val="cyan"/>
          <w:u w:val="single"/>
        </w:rPr>
        <w:t>cumulating research shows</w:t>
      </w:r>
      <w:r w:rsidRPr="008335C2">
        <w:rPr>
          <w:rFonts w:eastAsia="Calibri"/>
          <w:bCs/>
          <w:szCs w:val="24"/>
          <w:u w:val="single"/>
        </w:rPr>
        <w:t xml:space="preserve"> that </w:t>
      </w:r>
      <w:r w:rsidRPr="008335C2">
        <w:rPr>
          <w:rFonts w:eastAsia="Calibri"/>
          <w:bCs/>
          <w:szCs w:val="24"/>
          <w:highlight w:val="cyan"/>
          <w:u w:val="single"/>
        </w:rPr>
        <w:t>humans appear</w:t>
      </w:r>
      <w:r w:rsidRPr="008335C2">
        <w:rPr>
          <w:rFonts w:eastAsia="Calibri"/>
          <w:bCs/>
          <w:szCs w:val="24"/>
          <w:u w:val="single"/>
        </w:rPr>
        <w:t xml:space="preserve"> to be </w:t>
      </w:r>
      <w:r w:rsidRPr="008335C2">
        <w:rPr>
          <w:rFonts w:eastAsia="Calibri"/>
          <w:bCs/>
          <w:szCs w:val="24"/>
          <w:highlight w:val="cyan"/>
          <w:u w:val="single"/>
        </w:rPr>
        <w:t>hardwired for sensitivity to status</w:t>
      </w:r>
      <w:r w:rsidRPr="008335C2">
        <w:rPr>
          <w:rFonts w:eastAsia="Calibri"/>
          <w:bCs/>
          <w:szCs w:val="24"/>
          <w:u w:val="single"/>
        </w:rPr>
        <w:t xml:space="preserve"> and that relative standing is a powerful and independent motivator of behavior</w:t>
      </w:r>
      <w:r w:rsidRPr="008335C2">
        <w:rPr>
          <w:rFonts w:eastAsia="Calibri"/>
          <w:sz w:val="16"/>
          <w:szCs w:val="24"/>
        </w:rPr>
        <w:t>.</w:t>
      </w:r>
      <w:r w:rsidRPr="008335C2">
        <w:rPr>
          <w:rFonts w:eastAsia="Calibri"/>
          <w:sz w:val="16"/>
          <w:szCs w:val="24"/>
          <w:vertAlign w:val="superscript"/>
        </w:rPr>
        <w:t>5</w:t>
      </w:r>
      <w:r w:rsidRPr="008335C2">
        <w:rPr>
          <w:rFonts w:eastAsia="Calibri"/>
          <w:sz w:val="16"/>
          <w:szCs w:val="24"/>
        </w:rPr>
        <w:t xml:space="preserve"> </w:t>
      </w:r>
      <w:r w:rsidRPr="008335C2">
        <w:rPr>
          <w:rFonts w:eastAsia="Calibri"/>
          <w:bCs/>
          <w:sz w:val="16"/>
          <w:szCs w:val="24"/>
        </w:rPr>
        <w:t>[End Page 29]</w:t>
      </w:r>
      <w:r w:rsidRPr="008335C2">
        <w:rPr>
          <w:rFonts w:eastAsia="Calibri"/>
          <w:sz w:val="16"/>
          <w:szCs w:val="24"/>
        </w:rPr>
        <w:t xml:space="preserve"> Second, I question the dominant view that status quo evaluations are relatively independent of the distribution of capabilities. If the status of states depends in some measure on their relative capabilities, and if states derive utility from status, then different distributions of capabilities may affect levels of satisfaction, just as different income distributions may affect levels of status competition in domestic settings. </w:t>
      </w:r>
      <w:r w:rsidRPr="008335C2">
        <w:rPr>
          <w:rFonts w:eastAsia="Calibri"/>
          <w:sz w:val="16"/>
          <w:szCs w:val="24"/>
          <w:vertAlign w:val="superscript"/>
        </w:rPr>
        <w:t>6</w:t>
      </w:r>
      <w:r w:rsidRPr="008335C2">
        <w:rPr>
          <w:rFonts w:eastAsia="Calibri"/>
          <w:sz w:val="16"/>
          <w:szCs w:val="24"/>
        </w:rPr>
        <w:t xml:space="preserve"> Building on research in psychology and sociology, I argue that </w:t>
      </w:r>
      <w:r w:rsidRPr="008335C2">
        <w:rPr>
          <w:rFonts w:eastAsia="Calibri"/>
          <w:bCs/>
          <w:szCs w:val="24"/>
          <w:u w:val="single"/>
        </w:rPr>
        <w:t>even capabilities distributions among major powers foster ambiguous status hierarchies, which generate more dissatisfaction and clashes over the status quo</w:t>
      </w:r>
      <w:r w:rsidRPr="008335C2">
        <w:rPr>
          <w:rFonts w:eastAsia="Calibri"/>
          <w:sz w:val="16"/>
          <w:szCs w:val="24"/>
        </w:rPr>
        <w:t xml:space="preserve">. And </w:t>
      </w:r>
      <w:r w:rsidRPr="008335C2">
        <w:rPr>
          <w:rFonts w:eastAsia="Calibri"/>
          <w:bCs/>
          <w:szCs w:val="24"/>
          <w:u w:val="single"/>
        </w:rPr>
        <w:t xml:space="preserve">the more stratified the distribution of capabilities, the less likely such status competition is. </w:t>
      </w:r>
      <w:r w:rsidRPr="008335C2">
        <w:rPr>
          <w:rFonts w:eastAsia="Calibri"/>
          <w:bCs/>
          <w:szCs w:val="24"/>
          <w:highlight w:val="cyan"/>
          <w:u w:val="single"/>
        </w:rPr>
        <w:t>Unipolarity</w:t>
      </w:r>
      <w:r w:rsidRPr="008335C2">
        <w:rPr>
          <w:rFonts w:eastAsia="Calibri"/>
          <w:bCs/>
          <w:szCs w:val="24"/>
          <w:u w:val="single"/>
        </w:rPr>
        <w:t xml:space="preserve"> thus </w:t>
      </w:r>
      <w:r w:rsidRPr="008335C2">
        <w:rPr>
          <w:rFonts w:eastAsia="Calibri"/>
          <w:bCs/>
          <w:szCs w:val="24"/>
          <w:highlight w:val="cyan"/>
          <w:u w:val="single"/>
        </w:rPr>
        <w:t>generates</w:t>
      </w:r>
      <w:r w:rsidRPr="008335C2">
        <w:rPr>
          <w:rFonts w:eastAsia="Calibri"/>
          <w:bCs/>
          <w:szCs w:val="24"/>
          <w:u w:val="single"/>
        </w:rPr>
        <w:t xml:space="preserve"> far </w:t>
      </w:r>
      <w:r w:rsidRPr="008335C2">
        <w:rPr>
          <w:rFonts w:eastAsia="Calibri"/>
          <w:bCs/>
          <w:szCs w:val="24"/>
          <w:highlight w:val="cyan"/>
          <w:u w:val="single"/>
        </w:rPr>
        <w:t>fewer incentives</w:t>
      </w:r>
      <w:r w:rsidRPr="008335C2">
        <w:rPr>
          <w:rFonts w:eastAsia="Calibri"/>
          <w:bCs/>
          <w:szCs w:val="24"/>
          <w:u w:val="single"/>
        </w:rPr>
        <w:t xml:space="preserve"> than either bipolarity or multipolarity </w:t>
      </w:r>
      <w:r w:rsidRPr="008335C2">
        <w:rPr>
          <w:rFonts w:eastAsia="Calibri"/>
          <w:bCs/>
          <w:szCs w:val="24"/>
          <w:highlight w:val="cyan"/>
          <w:u w:val="single"/>
        </w:rPr>
        <w:t>for direct</w:t>
      </w:r>
      <w:r w:rsidRPr="008335C2">
        <w:rPr>
          <w:rFonts w:eastAsia="Calibri"/>
          <w:bCs/>
          <w:szCs w:val="24"/>
          <w:u w:val="single"/>
        </w:rPr>
        <w:t xml:space="preserve"> great power positional </w:t>
      </w:r>
      <w:r w:rsidRPr="008335C2">
        <w:rPr>
          <w:rFonts w:eastAsia="Calibri"/>
          <w:bCs/>
          <w:szCs w:val="24"/>
          <w:highlight w:val="cyan"/>
          <w:u w:val="single"/>
        </w:rPr>
        <w:t>competition over status</w:t>
      </w:r>
      <w:r w:rsidRPr="008335C2">
        <w:rPr>
          <w:rFonts w:eastAsia="Calibri"/>
          <w:sz w:val="16"/>
          <w:szCs w:val="24"/>
        </w:rPr>
        <w:t xml:space="preserve">. </w:t>
      </w:r>
      <w:r w:rsidRPr="008335C2">
        <w:rPr>
          <w:rFonts w:eastAsia="Calibri"/>
          <w:bCs/>
          <w:szCs w:val="24"/>
          <w:u w:val="single"/>
        </w:rPr>
        <w:t xml:space="preserve">Elites in the other major powers continue to prefer higher status, </w:t>
      </w:r>
      <w:r w:rsidRPr="008335C2">
        <w:rPr>
          <w:rFonts w:eastAsia="Calibri"/>
          <w:bCs/>
          <w:szCs w:val="24"/>
          <w:highlight w:val="cyan"/>
          <w:u w:val="single"/>
        </w:rPr>
        <w:t>but in a unipolar system they face comparatively weak incentives to translate</w:t>
      </w:r>
      <w:r w:rsidRPr="008335C2">
        <w:rPr>
          <w:rFonts w:eastAsia="Calibri"/>
          <w:bCs/>
          <w:szCs w:val="24"/>
          <w:u w:val="single"/>
        </w:rPr>
        <w:t xml:space="preserve"> </w:t>
      </w:r>
      <w:r w:rsidRPr="008335C2">
        <w:rPr>
          <w:rFonts w:eastAsia="Calibri"/>
          <w:bCs/>
          <w:szCs w:val="24"/>
          <w:highlight w:val="cyan"/>
          <w:u w:val="single"/>
        </w:rPr>
        <w:t>that preference into costly action</w:t>
      </w:r>
      <w:r w:rsidRPr="008335C2">
        <w:rPr>
          <w:rFonts w:eastAsia="Calibri"/>
          <w:sz w:val="16"/>
          <w:szCs w:val="24"/>
        </w:rPr>
        <w:t xml:space="preserve">. </w:t>
      </w:r>
      <w:r w:rsidRPr="008335C2">
        <w:rPr>
          <w:rFonts w:eastAsia="Calibri"/>
          <w:bCs/>
          <w:szCs w:val="24"/>
          <w:u w:val="single"/>
        </w:rPr>
        <w:t>And the absence of such incentives matters because social status is a positional good—something whose value depends on how much one has in relation to others</w:t>
      </w:r>
      <w:r w:rsidRPr="008335C2">
        <w:rPr>
          <w:rFonts w:eastAsia="Calibri"/>
          <w:sz w:val="16"/>
          <w:szCs w:val="24"/>
        </w:rPr>
        <w:t>.</w:t>
      </w:r>
      <w:r w:rsidRPr="008335C2">
        <w:rPr>
          <w:rFonts w:eastAsia="Calibri"/>
          <w:sz w:val="16"/>
          <w:szCs w:val="24"/>
          <w:vertAlign w:val="superscript"/>
        </w:rPr>
        <w:t>7</w:t>
      </w:r>
      <w:r w:rsidRPr="008335C2">
        <w:rPr>
          <w:rFonts w:eastAsia="Calibri"/>
          <w:sz w:val="16"/>
          <w:szCs w:val="24"/>
        </w:rPr>
        <w:t xml:space="preserve"> “</w:t>
      </w:r>
      <w:r w:rsidRPr="008335C2">
        <w:rPr>
          <w:rFonts w:eastAsia="Calibri"/>
          <w:bCs/>
          <w:szCs w:val="24"/>
          <w:u w:val="single"/>
        </w:rPr>
        <w:t>If everyone has high status</w:t>
      </w:r>
      <w:r w:rsidRPr="008335C2">
        <w:rPr>
          <w:rFonts w:eastAsia="Calibri"/>
          <w:sz w:val="16"/>
          <w:szCs w:val="24"/>
        </w:rPr>
        <w:t>,” Randall Schweller notes, “</w:t>
      </w:r>
      <w:r w:rsidRPr="008335C2">
        <w:rPr>
          <w:rFonts w:eastAsia="Calibri"/>
          <w:bCs/>
          <w:szCs w:val="24"/>
          <w:u w:val="single"/>
        </w:rPr>
        <w:t>no one does</w:t>
      </w:r>
      <w:r w:rsidRPr="008335C2">
        <w:rPr>
          <w:rFonts w:eastAsia="Calibri"/>
          <w:sz w:val="16"/>
          <w:szCs w:val="24"/>
        </w:rPr>
        <w:t>.”</w:t>
      </w:r>
      <w:r w:rsidRPr="008335C2">
        <w:rPr>
          <w:rFonts w:eastAsia="Calibri"/>
          <w:sz w:val="16"/>
          <w:szCs w:val="24"/>
          <w:vertAlign w:val="superscript"/>
        </w:rPr>
        <w:t>8</w:t>
      </w:r>
      <w:r w:rsidRPr="008335C2">
        <w:rPr>
          <w:rFonts w:eastAsia="Calibri"/>
          <w:sz w:val="16"/>
          <w:szCs w:val="24"/>
        </w:rPr>
        <w:t xml:space="preserve"> While one actor might increase its status, all cannot simultaneously do so. </w:t>
      </w:r>
      <w:r w:rsidRPr="008335C2">
        <w:rPr>
          <w:rFonts w:eastAsia="Calibri"/>
          <w:bCs/>
          <w:szCs w:val="24"/>
          <w:u w:val="single"/>
        </w:rPr>
        <w:t xml:space="preserve">High status is thus inherently scarce, and </w:t>
      </w:r>
      <w:r w:rsidRPr="008335C2">
        <w:rPr>
          <w:rFonts w:eastAsia="Calibri"/>
          <w:bCs/>
          <w:szCs w:val="24"/>
          <w:highlight w:val="cyan"/>
          <w:u w:val="single"/>
        </w:rPr>
        <w:t>competitions for status tend to be zero sum</w:t>
      </w:r>
      <w:r w:rsidRPr="008335C2">
        <w:rPr>
          <w:rFonts w:eastAsia="Calibri"/>
          <w:sz w:val="16"/>
          <w:szCs w:val="24"/>
          <w:highlight w:val="cyan"/>
        </w:rPr>
        <w:t>.</w:t>
      </w:r>
      <w:r w:rsidRPr="008335C2">
        <w:rPr>
          <w:rFonts w:eastAsia="Calibri"/>
          <w:sz w:val="16"/>
          <w:szCs w:val="24"/>
          <w:highlight w:val="cyan"/>
          <w:vertAlign w:val="superscript"/>
        </w:rPr>
        <w:t>9</w:t>
      </w:r>
    </w:p>
    <w:p w:rsidR="00176DB3" w:rsidRPr="008335C2" w:rsidRDefault="00176DB3" w:rsidP="00176DB3">
      <w:pPr>
        <w:rPr>
          <w:rFonts w:eastAsia="Calibri"/>
          <w:sz w:val="16"/>
          <w:szCs w:val="24"/>
          <w:vertAlign w:val="superscript"/>
        </w:rPr>
      </w:pPr>
    </w:p>
    <w:p w:rsidR="00176DB3" w:rsidRPr="008335C2" w:rsidRDefault="00176DB3" w:rsidP="00176DB3">
      <w:pPr>
        <w:keepNext/>
        <w:keepLines/>
        <w:outlineLvl w:val="3"/>
        <w:rPr>
          <w:rFonts w:eastAsiaTheme="majorEastAsia"/>
          <w:b/>
          <w:bCs/>
          <w:iCs/>
          <w:szCs w:val="24"/>
        </w:rPr>
      </w:pPr>
      <w:r w:rsidRPr="008335C2">
        <w:rPr>
          <w:rFonts w:eastAsiaTheme="majorEastAsia"/>
          <w:b/>
          <w:bCs/>
          <w:iCs/>
          <w:szCs w:val="24"/>
        </w:rPr>
        <w:t xml:space="preserve">History proves hegemony is better for global peace </w:t>
      </w:r>
    </w:p>
    <w:p w:rsidR="00176DB3" w:rsidRPr="008335C2" w:rsidRDefault="00176DB3" w:rsidP="00176DB3">
      <w:pPr>
        <w:rPr>
          <w:rFonts w:eastAsia="Times New Roman"/>
          <w:szCs w:val="24"/>
        </w:rPr>
      </w:pPr>
      <w:r w:rsidRPr="008335C2">
        <w:rPr>
          <w:rFonts w:eastAsia="Times New Roman"/>
          <w:b/>
          <w:szCs w:val="24"/>
        </w:rPr>
        <w:t>Gobry 11</w:t>
      </w:r>
      <w:r w:rsidRPr="008335C2">
        <w:rPr>
          <w:rFonts w:eastAsia="Times New Roman"/>
          <w:szCs w:val="24"/>
        </w:rPr>
        <w:t xml:space="preserve"> [Pascal—Emmanuel Gobry, </w:t>
      </w:r>
      <w:r w:rsidRPr="008335C2">
        <w:rPr>
          <w:rFonts w:eastAsia="Times New Roman"/>
          <w:i/>
          <w:szCs w:val="24"/>
        </w:rPr>
        <w:t xml:space="preserve">Paris based entrepreneur with a  degree in political science, </w:t>
      </w:r>
      <w:r w:rsidRPr="008335C2">
        <w:rPr>
          <w:rFonts w:eastAsia="Times New Roman"/>
          <w:szCs w:val="24"/>
        </w:rPr>
        <w:t xml:space="preserve">August 23, 2011, “Hey Ron Paul Fans: hope you know that if America stopped being the world’s leader, America’s economy would collapse”, </w:t>
      </w:r>
      <w:hyperlink r:id="rId24" w:history="1">
        <w:r w:rsidRPr="008335C2">
          <w:rPr>
            <w:rFonts w:eastAsiaTheme="majorEastAsia"/>
            <w:szCs w:val="24"/>
          </w:rPr>
          <w:t>http://www.businessinsider.com/america-world-police-2011-8</w:t>
        </w:r>
      </w:hyperlink>
      <w:r w:rsidRPr="008335C2">
        <w:rPr>
          <w:rFonts w:eastAsia="Times New Roman"/>
          <w:szCs w:val="24"/>
        </w:rPr>
        <w:t>]</w:t>
      </w:r>
    </w:p>
    <w:p w:rsidR="00176DB3" w:rsidRPr="008335C2" w:rsidRDefault="00176DB3" w:rsidP="00176DB3">
      <w:pPr>
        <w:rPr>
          <w:rFonts w:eastAsia="Times New Roman"/>
          <w:sz w:val="16"/>
          <w:szCs w:val="24"/>
        </w:rPr>
      </w:pPr>
      <w:r w:rsidRPr="008335C2">
        <w:rPr>
          <w:rFonts w:eastAsia="Times New Roman"/>
          <w:sz w:val="16"/>
          <w:szCs w:val="24"/>
        </w:rPr>
        <w:t xml:space="preserve">Well, maybe no one country can replace the United States, </w:t>
      </w:r>
      <w:r w:rsidRPr="008335C2">
        <w:rPr>
          <w:rFonts w:eastAsia="Times New Roman"/>
          <w:szCs w:val="24"/>
          <w:u w:val="single"/>
        </w:rPr>
        <w:t xml:space="preserve">but </w:t>
      </w:r>
      <w:r w:rsidRPr="008335C2">
        <w:rPr>
          <w:rFonts w:eastAsia="Times New Roman"/>
          <w:szCs w:val="24"/>
          <w:highlight w:val="cyan"/>
          <w:u w:val="single"/>
        </w:rPr>
        <w:t>maybe everyone could chip in</w:t>
      </w:r>
      <w:r w:rsidRPr="008335C2">
        <w:rPr>
          <w:rFonts w:eastAsia="Times New Roman"/>
          <w:sz w:val="16"/>
          <w:szCs w:val="24"/>
        </w:rPr>
        <w:t xml:space="preserve">: Europe and the U.S. would ensure the security of the Atlantic, India of South Asia, China that of East Asia (which will certainly go down well in Taiwan and Japan) and so forth. </w:t>
      </w:r>
      <w:r w:rsidRPr="008335C2">
        <w:rPr>
          <w:rFonts w:eastAsia="Times New Roman"/>
          <w:szCs w:val="24"/>
          <w:highlight w:val="cyan"/>
          <w:u w:val="single"/>
        </w:rPr>
        <w:t xml:space="preserve">Except </w:t>
      </w:r>
      <w:r w:rsidRPr="008335C2">
        <w:rPr>
          <w:rFonts w:eastAsia="Times New Roman"/>
          <w:szCs w:val="24"/>
          <w:u w:val="single"/>
        </w:rPr>
        <w:t xml:space="preserve">that </w:t>
      </w:r>
      <w:r w:rsidRPr="008335C2">
        <w:rPr>
          <w:rFonts w:eastAsia="Times New Roman"/>
          <w:szCs w:val="24"/>
          <w:highlight w:val="cyan"/>
          <w:u w:val="single"/>
        </w:rPr>
        <w:t xml:space="preserve">history teaches us </w:t>
      </w:r>
      <w:r w:rsidRPr="008335C2">
        <w:rPr>
          <w:rFonts w:eastAsia="Times New Roman"/>
          <w:szCs w:val="24"/>
          <w:u w:val="single"/>
        </w:rPr>
        <w:t xml:space="preserve">that </w:t>
      </w:r>
      <w:r w:rsidRPr="008335C2">
        <w:rPr>
          <w:rFonts w:eastAsia="Times New Roman"/>
          <w:szCs w:val="24"/>
          <w:highlight w:val="cyan"/>
          <w:u w:val="single"/>
        </w:rPr>
        <w:t xml:space="preserve">these "multipolar" zones </w:t>
      </w:r>
      <w:r w:rsidRPr="008335C2">
        <w:rPr>
          <w:rFonts w:eastAsia="Times New Roman"/>
          <w:szCs w:val="24"/>
          <w:u w:val="single"/>
        </w:rPr>
        <w:t xml:space="preserve">of influences </w:t>
      </w:r>
      <w:r w:rsidRPr="008335C2">
        <w:rPr>
          <w:rFonts w:eastAsia="Times New Roman"/>
          <w:szCs w:val="24"/>
          <w:highlight w:val="cyan"/>
          <w:u w:val="single"/>
        </w:rPr>
        <w:t xml:space="preserve">lead to </w:t>
      </w:r>
      <w:r w:rsidRPr="008335C2">
        <w:rPr>
          <w:rFonts w:eastAsia="Times New Roman"/>
          <w:szCs w:val="24"/>
          <w:u w:val="single"/>
        </w:rPr>
        <w:t>one thing</w:t>
      </w:r>
      <w:r w:rsidRPr="008335C2">
        <w:rPr>
          <w:rFonts w:eastAsia="Times New Roman"/>
          <w:szCs w:val="24"/>
          <w:u w:val="single"/>
          <w:bdr w:val="single" w:sz="4" w:space="0" w:color="auto" w:frame="1"/>
        </w:rPr>
        <w:t xml:space="preserve">: </w:t>
      </w:r>
      <w:r w:rsidRPr="008335C2">
        <w:rPr>
          <w:rFonts w:eastAsia="Times New Roman"/>
          <w:szCs w:val="24"/>
          <w:highlight w:val="cyan"/>
          <w:u w:val="single"/>
          <w:bdr w:val="single" w:sz="4" w:space="0" w:color="auto" w:frame="1"/>
        </w:rPr>
        <w:t>war</w:t>
      </w:r>
      <w:r w:rsidRPr="008335C2">
        <w:rPr>
          <w:rFonts w:eastAsia="Times New Roman"/>
          <w:sz w:val="16"/>
          <w:szCs w:val="24"/>
          <w:highlight w:val="cyan"/>
        </w:rPr>
        <w:t xml:space="preserve">. </w:t>
      </w:r>
      <w:r w:rsidRPr="008335C2">
        <w:rPr>
          <w:rFonts w:eastAsia="Times New Roman"/>
          <w:szCs w:val="24"/>
          <w:highlight w:val="cyan"/>
          <w:u w:val="single"/>
        </w:rPr>
        <w:t xml:space="preserve">In the 17th century, Britain, France and Spain fought endlessly for naval superiority. Only when Britain became most powerful did </w:t>
      </w:r>
      <w:r w:rsidRPr="008335C2">
        <w:rPr>
          <w:rFonts w:eastAsia="Times New Roman"/>
          <w:szCs w:val="24"/>
          <w:u w:val="single"/>
        </w:rPr>
        <w:t xml:space="preserve">peace arrive and global </w:t>
      </w:r>
      <w:r w:rsidRPr="008335C2">
        <w:rPr>
          <w:rFonts w:eastAsia="Times New Roman"/>
          <w:szCs w:val="24"/>
          <w:highlight w:val="cyan"/>
          <w:u w:val="single"/>
        </w:rPr>
        <w:t>trade begin in earnest</w:t>
      </w:r>
      <w:r w:rsidRPr="008335C2">
        <w:rPr>
          <w:rFonts w:eastAsia="Times New Roman"/>
          <w:szCs w:val="24"/>
          <w:u w:val="single"/>
        </w:rPr>
        <w:t xml:space="preserve">. </w:t>
      </w:r>
      <w:r w:rsidRPr="008335C2">
        <w:rPr>
          <w:rFonts w:eastAsia="Times New Roman"/>
          <w:szCs w:val="24"/>
          <w:highlight w:val="cyan"/>
          <w:u w:val="single"/>
        </w:rPr>
        <w:t xml:space="preserve">Same </w:t>
      </w:r>
      <w:r w:rsidRPr="008335C2">
        <w:rPr>
          <w:rFonts w:eastAsia="Times New Roman"/>
          <w:szCs w:val="24"/>
          <w:u w:val="single"/>
        </w:rPr>
        <w:t xml:space="preserve">thing </w:t>
      </w:r>
      <w:r w:rsidRPr="008335C2">
        <w:rPr>
          <w:rFonts w:eastAsia="Times New Roman"/>
          <w:szCs w:val="24"/>
          <w:highlight w:val="cyan"/>
          <w:u w:val="single"/>
        </w:rPr>
        <w:t>with the Punic Wars between Rome and Carthage</w:t>
      </w:r>
      <w:r w:rsidRPr="008335C2">
        <w:rPr>
          <w:rFonts w:eastAsia="Times New Roman"/>
          <w:sz w:val="16"/>
          <w:szCs w:val="24"/>
        </w:rPr>
        <w:t xml:space="preserve">. And so on. But let's imagine an ideal libertarian scenario. Let's </w:t>
      </w:r>
      <w:r w:rsidRPr="008335C2">
        <w:rPr>
          <w:rFonts w:eastAsia="Times New Roman"/>
          <w:szCs w:val="24"/>
          <w:highlight w:val="cyan"/>
          <w:u w:val="single"/>
        </w:rPr>
        <w:t>imagine that instead of a specific country</w:t>
      </w:r>
      <w:r w:rsidRPr="008335C2">
        <w:rPr>
          <w:rFonts w:eastAsia="Times New Roman"/>
          <w:szCs w:val="24"/>
          <w:u w:val="single"/>
        </w:rPr>
        <w:t xml:space="preserve">, or even set of countries, global </w:t>
      </w:r>
      <w:r w:rsidRPr="008335C2">
        <w:rPr>
          <w:rFonts w:eastAsia="Times New Roman"/>
          <w:szCs w:val="24"/>
          <w:highlight w:val="cyan"/>
          <w:u w:val="single"/>
        </w:rPr>
        <w:t xml:space="preserve">security is provided by private actors </w:t>
      </w:r>
      <w:r w:rsidRPr="008335C2">
        <w:rPr>
          <w:rFonts w:eastAsia="Times New Roman"/>
          <w:szCs w:val="24"/>
          <w:u w:val="single"/>
        </w:rPr>
        <w:t xml:space="preserve">through some combination of mercenaries and insurance. By definition </w:t>
      </w:r>
      <w:r w:rsidRPr="008335C2">
        <w:rPr>
          <w:rFonts w:eastAsia="Times New Roman"/>
          <w:szCs w:val="24"/>
          <w:highlight w:val="cyan"/>
          <w:u w:val="single"/>
        </w:rPr>
        <w:t>this would still raise the cost of global trade dramatically.</w:t>
      </w:r>
      <w:r w:rsidRPr="008335C2">
        <w:rPr>
          <w:rFonts w:eastAsia="Times New Roman"/>
          <w:sz w:val="16"/>
          <w:szCs w:val="24"/>
          <w:highlight w:val="cyan"/>
        </w:rPr>
        <w:t xml:space="preserve"> </w:t>
      </w:r>
      <w:r w:rsidRPr="008335C2">
        <w:rPr>
          <w:rFonts w:eastAsia="Times New Roman"/>
          <w:szCs w:val="24"/>
          <w:u w:val="single"/>
        </w:rPr>
        <w:t xml:space="preserve">Those mercenaries and insurance providers would still have to be paid, and those costs would still be reflected in the price of shipping. So </w:t>
      </w:r>
      <w:r w:rsidRPr="008335C2">
        <w:rPr>
          <w:rFonts w:eastAsia="Times New Roman"/>
          <w:szCs w:val="24"/>
          <w:highlight w:val="cyan"/>
          <w:u w:val="single"/>
        </w:rPr>
        <w:t>it would still amount to a huge global tariff</w:t>
      </w:r>
      <w:r w:rsidRPr="008335C2">
        <w:rPr>
          <w:rFonts w:eastAsia="Times New Roman"/>
          <w:sz w:val="16"/>
          <w:szCs w:val="24"/>
        </w:rPr>
        <w:t xml:space="preserve">. All but the most hardcore libertarians realize that government has a role in providing for the public good, things that benefit everyone but that it doesn't make sense for any individual actor to pay for. Like it or not, </w:t>
      </w:r>
      <w:r w:rsidRPr="008335C2">
        <w:rPr>
          <w:rFonts w:eastAsia="Times New Roman"/>
          <w:szCs w:val="24"/>
          <w:u w:val="single"/>
        </w:rPr>
        <w:t xml:space="preserve">global American </w:t>
      </w:r>
      <w:r w:rsidRPr="008335C2">
        <w:rPr>
          <w:rFonts w:eastAsia="Times New Roman"/>
          <w:szCs w:val="24"/>
          <w:highlight w:val="cyan"/>
          <w:u w:val="single"/>
        </w:rPr>
        <w:t xml:space="preserve">military hegemony is </w:t>
      </w:r>
      <w:r w:rsidRPr="008335C2">
        <w:rPr>
          <w:rFonts w:eastAsia="Times New Roman"/>
          <w:szCs w:val="24"/>
          <w:u w:val="single"/>
        </w:rPr>
        <w:t xml:space="preserve">a public </w:t>
      </w:r>
      <w:r w:rsidRPr="008335C2">
        <w:rPr>
          <w:rFonts w:eastAsia="Times New Roman"/>
          <w:szCs w:val="24"/>
          <w:highlight w:val="cyan"/>
          <w:u w:val="single"/>
        </w:rPr>
        <w:t>good</w:t>
      </w:r>
      <w:r w:rsidRPr="008335C2">
        <w:rPr>
          <w:rFonts w:eastAsia="Times New Roman"/>
          <w:sz w:val="16"/>
          <w:szCs w:val="24"/>
          <w:highlight w:val="cyan"/>
        </w:rPr>
        <w:t xml:space="preserve">. </w:t>
      </w:r>
      <w:r w:rsidRPr="008335C2">
        <w:rPr>
          <w:rFonts w:eastAsia="Times New Roman"/>
          <w:szCs w:val="24"/>
          <w:highlight w:val="cyan"/>
          <w:u w:val="single"/>
        </w:rPr>
        <w:t xml:space="preserve">The fact that </w:t>
      </w:r>
      <w:r w:rsidRPr="008335C2">
        <w:rPr>
          <w:rFonts w:eastAsia="Times New Roman"/>
          <w:szCs w:val="24"/>
          <w:highlight w:val="cyan"/>
          <w:u w:val="single"/>
        </w:rPr>
        <w:lastRenderedPageBreak/>
        <w:t xml:space="preserve">the U.S. military is so much more powerful </w:t>
      </w:r>
      <w:r w:rsidRPr="008335C2">
        <w:rPr>
          <w:rFonts w:eastAsia="Times New Roman"/>
          <w:szCs w:val="24"/>
          <w:u w:val="single"/>
        </w:rPr>
        <w:t xml:space="preserve">than anyone else (indeed, </w:t>
      </w:r>
      <w:r w:rsidRPr="008335C2">
        <w:rPr>
          <w:rFonts w:eastAsiaTheme="majorEastAsia"/>
          <w:bCs/>
          <w:szCs w:val="24"/>
          <w:u w:val="single"/>
        </w:rPr>
        <w:t>everyone else combined</w:t>
      </w:r>
      <w:r w:rsidRPr="008335C2">
        <w:rPr>
          <w:rFonts w:eastAsia="Times New Roman"/>
          <w:szCs w:val="24"/>
          <w:u w:val="single"/>
        </w:rPr>
        <w:t xml:space="preserve">) </w:t>
      </w:r>
      <w:r w:rsidRPr="008335C2">
        <w:rPr>
          <w:rFonts w:eastAsia="Times New Roman"/>
          <w:szCs w:val="24"/>
          <w:highlight w:val="cyan"/>
          <w:u w:val="single"/>
        </w:rPr>
        <w:t xml:space="preserve">means </w:t>
      </w:r>
      <w:r w:rsidRPr="008335C2">
        <w:rPr>
          <w:rFonts w:eastAsia="Times New Roman"/>
          <w:szCs w:val="24"/>
          <w:u w:val="single"/>
        </w:rPr>
        <w:t xml:space="preserve">that global </w:t>
      </w:r>
      <w:r w:rsidRPr="008335C2">
        <w:rPr>
          <w:rFonts w:eastAsia="Times New Roman"/>
          <w:szCs w:val="24"/>
          <w:highlight w:val="cyan"/>
          <w:u w:val="single"/>
        </w:rPr>
        <w:t>trade is safer, and thereby cheaper</w:t>
      </w:r>
      <w:r w:rsidRPr="008335C2">
        <w:rPr>
          <w:rFonts w:eastAsia="Times New Roman"/>
          <w:szCs w:val="24"/>
          <w:u w:val="single"/>
        </w:rPr>
        <w:t>, than it's ever been before, which benefits the global economy and the U.S. directly and tremendously.</w:t>
      </w:r>
      <w:r w:rsidRPr="008335C2">
        <w:rPr>
          <w:rFonts w:eastAsia="Times New Roman"/>
          <w:sz w:val="16"/>
          <w:szCs w:val="24"/>
        </w:rPr>
        <w:t xml:space="preserve"> </w:t>
      </w:r>
    </w:p>
    <w:p w:rsidR="00176DB3" w:rsidRPr="008335C2" w:rsidRDefault="00176DB3" w:rsidP="00176DB3">
      <w:pPr>
        <w:rPr>
          <w:rFonts w:eastAsia="Calibri"/>
          <w:sz w:val="16"/>
          <w:szCs w:val="24"/>
          <w:vertAlign w:val="superscript"/>
        </w:rPr>
      </w:pPr>
    </w:p>
    <w:p w:rsidR="00176DB3" w:rsidRPr="008335C2" w:rsidRDefault="00176DB3" w:rsidP="00176DB3">
      <w:pPr>
        <w:pStyle w:val="Heading3"/>
        <w:rPr>
          <w:rFonts w:cs="Arial"/>
        </w:rPr>
      </w:pPr>
      <w:r w:rsidRPr="008335C2">
        <w:rPr>
          <w:rFonts w:cs="Arial"/>
        </w:rPr>
        <w:lastRenderedPageBreak/>
        <w:t>2ac – at: superpower syndrome</w:t>
      </w:r>
    </w:p>
    <w:p w:rsidR="00176DB3" w:rsidRPr="008335C2" w:rsidRDefault="00176DB3" w:rsidP="00176DB3">
      <w:pPr>
        <w:keepNext/>
        <w:keepLines/>
        <w:spacing w:before="200"/>
        <w:outlineLvl w:val="3"/>
        <w:rPr>
          <w:rFonts w:eastAsia="Times New Roman"/>
          <w:b/>
          <w:bCs/>
          <w:iCs/>
          <w:szCs w:val="24"/>
        </w:rPr>
      </w:pPr>
      <w:r w:rsidRPr="008335C2">
        <w:rPr>
          <w:rFonts w:eastAsia="Times New Roman"/>
          <w:b/>
          <w:bCs/>
          <w:iCs/>
          <w:szCs w:val="24"/>
        </w:rPr>
        <w:t>Pursuit of heg is inevitable</w:t>
      </w:r>
    </w:p>
    <w:p w:rsidR="00176DB3" w:rsidRPr="008335C2" w:rsidRDefault="00176DB3" w:rsidP="00176DB3">
      <w:pPr>
        <w:rPr>
          <w:rFonts w:eastAsia="Calibri"/>
          <w:szCs w:val="24"/>
        </w:rPr>
      </w:pPr>
      <w:r w:rsidRPr="008335C2">
        <w:rPr>
          <w:rFonts w:eastAsia="Calibri"/>
          <w:b/>
          <w:szCs w:val="24"/>
        </w:rPr>
        <w:t xml:space="preserve">Dorfman 12 </w:t>
      </w:r>
      <w:r w:rsidRPr="008335C2">
        <w:rPr>
          <w:rFonts w:eastAsia="Calibri"/>
          <w:szCs w:val="24"/>
        </w:rPr>
        <w:t xml:space="preserve">(Zach </w:t>
      </w:r>
      <w:r w:rsidRPr="008335C2">
        <w:rPr>
          <w:rFonts w:eastAsia="Calibri"/>
          <w:bCs/>
          <w:szCs w:val="24"/>
        </w:rPr>
        <w:t>Dorfman</w:t>
      </w:r>
      <w:r w:rsidRPr="008335C2">
        <w:rPr>
          <w:rFonts w:eastAsia="Calibri"/>
          <w:szCs w:val="24"/>
        </w:rPr>
        <w:t xml:space="preserve">, assistant editor of Ethics and International Affairs, the journal of the Carnegie Council, and co-editor of the Montreal Review, “What We Talk About When We Talk About Isolationism”, May 18, </w:t>
      </w:r>
      <w:hyperlink r:id="rId25" w:history="1">
        <w:r w:rsidRPr="008335C2">
          <w:rPr>
            <w:rFonts w:eastAsia="Calibri"/>
            <w:szCs w:val="24"/>
          </w:rPr>
          <w:t>http://dissentmagazine.org/online.php?id=605</w:t>
        </w:r>
      </w:hyperlink>
      <w:r w:rsidRPr="008335C2">
        <w:rPr>
          <w:rFonts w:eastAsia="Calibri"/>
          <w:szCs w:val="24"/>
        </w:rPr>
        <w:t>)</w:t>
      </w:r>
    </w:p>
    <w:p w:rsidR="00176DB3" w:rsidRPr="008335C2" w:rsidRDefault="00176DB3" w:rsidP="00176DB3">
      <w:pPr>
        <w:rPr>
          <w:rFonts w:eastAsia="Calibri"/>
          <w:sz w:val="10"/>
          <w:szCs w:val="24"/>
        </w:rPr>
      </w:pPr>
      <w:r w:rsidRPr="008335C2">
        <w:rPr>
          <w:rFonts w:eastAsia="Calibri"/>
          <w:sz w:val="12"/>
          <w:szCs w:val="24"/>
        </w:rPr>
        <w:t>¶</w:t>
      </w:r>
      <w:r w:rsidRPr="008335C2">
        <w:rPr>
          <w:rFonts w:eastAsia="Calibri"/>
          <w:sz w:val="10"/>
          <w:szCs w:val="24"/>
        </w:rPr>
        <w:t xml:space="preserve"> </w:t>
      </w:r>
      <w:r w:rsidRPr="008335C2">
        <w:rPr>
          <w:rFonts w:eastAsia="Calibri"/>
          <w:bCs/>
          <w:szCs w:val="24"/>
          <w:u w:val="single"/>
        </w:rPr>
        <w:t>The rise of China notwithstanding</w:t>
      </w:r>
      <w:r w:rsidRPr="008335C2">
        <w:rPr>
          <w:rFonts w:eastAsia="Calibri"/>
          <w:sz w:val="10"/>
          <w:szCs w:val="24"/>
        </w:rPr>
        <w:t xml:space="preserve">, </w:t>
      </w:r>
      <w:r w:rsidRPr="008335C2">
        <w:rPr>
          <w:rFonts w:eastAsia="Calibri"/>
          <w:bCs/>
          <w:szCs w:val="24"/>
          <w:u w:val="single"/>
        </w:rPr>
        <w:t>the U</w:t>
      </w:r>
      <w:r w:rsidRPr="008335C2">
        <w:rPr>
          <w:rFonts w:eastAsia="Calibri"/>
          <w:sz w:val="10"/>
          <w:szCs w:val="24"/>
        </w:rPr>
        <w:t xml:space="preserve">nited </w:t>
      </w:r>
      <w:r w:rsidRPr="008335C2">
        <w:rPr>
          <w:rFonts w:eastAsia="Calibri"/>
          <w:bCs/>
          <w:szCs w:val="24"/>
          <w:u w:val="single"/>
        </w:rPr>
        <w:t>S</w:t>
      </w:r>
      <w:r w:rsidRPr="008335C2">
        <w:rPr>
          <w:rFonts w:eastAsia="Calibri"/>
          <w:sz w:val="10"/>
          <w:szCs w:val="24"/>
        </w:rPr>
        <w:t xml:space="preserve">tates </w:t>
      </w:r>
      <w:r w:rsidRPr="008335C2">
        <w:rPr>
          <w:rFonts w:eastAsia="Calibri"/>
          <w:bCs/>
          <w:szCs w:val="24"/>
          <w:u w:val="single"/>
        </w:rPr>
        <w:t>remains the world’s sole superpower</w:t>
      </w:r>
      <w:r w:rsidRPr="008335C2">
        <w:rPr>
          <w:rFonts w:eastAsia="Calibri"/>
          <w:sz w:val="10"/>
          <w:szCs w:val="24"/>
        </w:rPr>
        <w:t xml:space="preserve">. Its military (and, to a considerable extent, political) hegemony extends not just over North America or even the Western hemisphere, but also Europe, large swaths of Asia, and Africa. </w:t>
      </w:r>
      <w:r w:rsidRPr="008335C2">
        <w:rPr>
          <w:rFonts w:eastAsia="Calibri"/>
          <w:bCs/>
          <w:szCs w:val="24"/>
          <w:u w:val="single"/>
        </w:rPr>
        <w:t xml:space="preserve">Its interests are global; nothing is outside its potential sphere of influence. </w:t>
      </w:r>
      <w:r w:rsidRPr="008335C2">
        <w:rPr>
          <w:rFonts w:eastAsia="Calibri"/>
          <w:bCs/>
          <w:szCs w:val="24"/>
          <w:highlight w:val="cyan"/>
          <w:u w:val="single"/>
        </w:rPr>
        <w:t>There are</w:t>
      </w:r>
      <w:r w:rsidRPr="008335C2">
        <w:rPr>
          <w:rFonts w:eastAsia="Calibri"/>
          <w:sz w:val="10"/>
          <w:szCs w:val="24"/>
        </w:rPr>
        <w:t xml:space="preserve"> an estimated 660 to </w:t>
      </w:r>
      <w:r w:rsidRPr="008335C2">
        <w:rPr>
          <w:rFonts w:eastAsia="Calibri"/>
          <w:bCs/>
          <w:szCs w:val="24"/>
          <w:highlight w:val="cyan"/>
          <w:u w:val="single"/>
        </w:rPr>
        <w:t>900</w:t>
      </w:r>
      <w:r w:rsidRPr="008335C2">
        <w:rPr>
          <w:rFonts w:eastAsia="Calibri"/>
          <w:bCs/>
          <w:szCs w:val="24"/>
          <w:u w:val="single"/>
        </w:rPr>
        <w:t xml:space="preserve"> American military </w:t>
      </w:r>
      <w:r w:rsidRPr="008335C2">
        <w:rPr>
          <w:rFonts w:eastAsia="Calibri"/>
          <w:bCs/>
          <w:szCs w:val="24"/>
          <w:highlight w:val="cyan"/>
          <w:u w:val="single"/>
        </w:rPr>
        <w:t>bases in</w:t>
      </w:r>
      <w:r w:rsidRPr="008335C2">
        <w:rPr>
          <w:rFonts w:eastAsia="Calibri"/>
          <w:sz w:val="10"/>
          <w:szCs w:val="24"/>
        </w:rPr>
        <w:t xml:space="preserve"> roughly </w:t>
      </w:r>
      <w:r w:rsidRPr="008335C2">
        <w:rPr>
          <w:rFonts w:eastAsia="Calibri"/>
          <w:bCs/>
          <w:szCs w:val="24"/>
          <w:highlight w:val="cyan"/>
          <w:u w:val="single"/>
        </w:rPr>
        <w:t>forty countries</w:t>
      </w:r>
      <w:r w:rsidRPr="008335C2">
        <w:rPr>
          <w:rFonts w:eastAsia="Calibri"/>
          <w:sz w:val="10"/>
          <w:szCs w:val="24"/>
        </w:rPr>
        <w:t xml:space="preserve"> worldwide, although figures on the matter are notoriously difficult to ascertain, largely because of subterfuge on the part of the military. </w:t>
      </w:r>
      <w:r w:rsidRPr="008335C2">
        <w:rPr>
          <w:rFonts w:eastAsia="Calibri"/>
          <w:bCs/>
          <w:szCs w:val="24"/>
          <w:u w:val="single"/>
        </w:rPr>
        <w:t xml:space="preserve">According to official data </w:t>
      </w:r>
      <w:r w:rsidRPr="008335C2">
        <w:rPr>
          <w:rFonts w:eastAsia="Calibri"/>
          <w:bCs/>
          <w:szCs w:val="24"/>
          <w:highlight w:val="cyan"/>
          <w:u w:val="single"/>
        </w:rPr>
        <w:t>there are active</w:t>
      </w:r>
      <w:r w:rsidRPr="008335C2">
        <w:rPr>
          <w:rFonts w:eastAsia="Calibri"/>
          <w:bCs/>
          <w:szCs w:val="24"/>
          <w:u w:val="single"/>
        </w:rPr>
        <w:t xml:space="preserve">-duty U.S. military </w:t>
      </w:r>
      <w:r w:rsidRPr="008335C2">
        <w:rPr>
          <w:rFonts w:eastAsia="Calibri"/>
          <w:bCs/>
          <w:szCs w:val="24"/>
          <w:highlight w:val="cyan"/>
          <w:u w:val="single"/>
        </w:rPr>
        <w:t>personnel in 148 countries</w:t>
      </w:r>
      <w:r w:rsidRPr="008335C2">
        <w:rPr>
          <w:rFonts w:eastAsia="Calibri"/>
          <w:sz w:val="10"/>
          <w:szCs w:val="24"/>
        </w:rPr>
        <w:t xml:space="preserve">, or over 75 percent of the world’s states. </w:t>
      </w:r>
      <w:r w:rsidRPr="008335C2">
        <w:rPr>
          <w:rFonts w:eastAsia="Calibri"/>
          <w:bCs/>
          <w:szCs w:val="24"/>
          <w:u w:val="single"/>
        </w:rPr>
        <w:t>The U</w:t>
      </w:r>
      <w:r w:rsidRPr="008335C2">
        <w:rPr>
          <w:rFonts w:eastAsia="Calibri"/>
          <w:sz w:val="10"/>
          <w:szCs w:val="24"/>
        </w:rPr>
        <w:t xml:space="preserve">nited </w:t>
      </w:r>
      <w:r w:rsidRPr="008335C2">
        <w:rPr>
          <w:rFonts w:eastAsia="Calibri"/>
          <w:bCs/>
          <w:szCs w:val="24"/>
          <w:u w:val="single"/>
        </w:rPr>
        <w:t>S</w:t>
      </w:r>
      <w:r w:rsidRPr="008335C2">
        <w:rPr>
          <w:rFonts w:eastAsia="Calibri"/>
          <w:sz w:val="10"/>
          <w:szCs w:val="24"/>
        </w:rPr>
        <w:t xml:space="preserve">tates </w:t>
      </w:r>
      <w:r w:rsidRPr="008335C2">
        <w:rPr>
          <w:rFonts w:eastAsia="Calibri"/>
          <w:bCs/>
          <w:szCs w:val="24"/>
          <w:u w:val="single"/>
        </w:rPr>
        <w:t>checks Russian power in Europe and Chinese power in South Korea and Japan and Iranian power in Iraq, Afghanistan, and Turkey</w:t>
      </w:r>
      <w:r w:rsidRPr="008335C2">
        <w:rPr>
          <w:rFonts w:eastAsia="Calibri"/>
          <w:sz w:val="10"/>
          <w:szCs w:val="24"/>
        </w:rPr>
        <w:t>. In order to maintain a frigid peace between Israel and Egypt, the American government hands the former $2.7 billion in military aid every year, and the latter $1.3 billion. It also gives Pakistan more than $400 million dollars in military aid annually (not including counterinsurgency operations, which would drive the total far higher), Jordan roughly $200 million, and Colombia over $55 million.</w:t>
      </w:r>
      <w:r w:rsidRPr="008335C2">
        <w:rPr>
          <w:rFonts w:eastAsia="Calibri"/>
          <w:sz w:val="12"/>
          <w:szCs w:val="24"/>
        </w:rPr>
        <w:t>¶</w:t>
      </w:r>
      <w:r w:rsidRPr="008335C2">
        <w:rPr>
          <w:rFonts w:eastAsia="Calibri"/>
          <w:sz w:val="10"/>
          <w:szCs w:val="24"/>
        </w:rPr>
        <w:t xml:space="preserve"> U.S. long-term military commitments are also manifold. It is one of the five permanent members of the UN Security Council, the only institution legally permitted to sanction the use of force to combat “threats to international peace and security.” In 1949 the United States helped found NATO, the first peacetime military alliance extending beyond North and South America in U.S. history, which now has twenty-eight member states. The United States also has a trilateral defense treaty with Australia and New Zealand, and bilateral mutual defense treaties with Japan, Taiwan, the Philippines, and South Korea. It is this sort of reach that led Madeleine Albright to call the United States the sole “indispensible power” on the world stage.</w:t>
      </w:r>
      <w:r w:rsidRPr="008335C2">
        <w:rPr>
          <w:rFonts w:eastAsia="Calibri"/>
          <w:sz w:val="12"/>
          <w:szCs w:val="24"/>
        </w:rPr>
        <w:t>¶</w:t>
      </w:r>
      <w:r w:rsidRPr="008335C2">
        <w:rPr>
          <w:rFonts w:eastAsia="Calibri"/>
          <w:sz w:val="10"/>
          <w:szCs w:val="24"/>
        </w:rPr>
        <w:t xml:space="preserve"> </w:t>
      </w:r>
      <w:r w:rsidRPr="008335C2">
        <w:rPr>
          <w:rFonts w:eastAsia="Calibri"/>
          <w:bCs/>
          <w:szCs w:val="24"/>
          <w:u w:val="single"/>
        </w:rPr>
        <w:t xml:space="preserve">The idea that global </w:t>
      </w:r>
      <w:r w:rsidRPr="008335C2">
        <w:rPr>
          <w:rFonts w:eastAsia="Calibri"/>
          <w:bCs/>
          <w:szCs w:val="24"/>
          <w:highlight w:val="cyan"/>
          <w:u w:val="single"/>
        </w:rPr>
        <w:t>military dominance and</w:t>
      </w:r>
      <w:r w:rsidRPr="008335C2">
        <w:rPr>
          <w:rFonts w:eastAsia="Calibri"/>
          <w:bCs/>
          <w:szCs w:val="24"/>
          <w:u w:val="single"/>
        </w:rPr>
        <w:t xml:space="preserve"> political </w:t>
      </w:r>
      <w:r w:rsidRPr="008335C2">
        <w:rPr>
          <w:rFonts w:eastAsia="Calibri"/>
          <w:bCs/>
          <w:szCs w:val="24"/>
          <w:highlight w:val="cyan"/>
          <w:u w:val="single"/>
        </w:rPr>
        <w:t>hegemony is</w:t>
      </w:r>
      <w:r w:rsidRPr="008335C2">
        <w:rPr>
          <w:rFonts w:eastAsia="Calibri"/>
          <w:bCs/>
          <w:szCs w:val="24"/>
          <w:u w:val="single"/>
        </w:rPr>
        <w:t xml:space="preserve"> in the U.S. national interest</w:t>
      </w:r>
      <w:r w:rsidRPr="008335C2">
        <w:rPr>
          <w:rFonts w:eastAsia="Calibri"/>
          <w:sz w:val="10"/>
          <w:szCs w:val="24"/>
        </w:rPr>
        <w:t>—and the world’s interest—</w:t>
      </w:r>
      <w:r w:rsidRPr="008335C2">
        <w:rPr>
          <w:rFonts w:eastAsia="Calibri"/>
          <w:bCs/>
          <w:szCs w:val="24"/>
          <w:u w:val="single"/>
        </w:rPr>
        <w:t xml:space="preserve">is generally </w:t>
      </w:r>
      <w:r w:rsidRPr="008335C2">
        <w:rPr>
          <w:rFonts w:eastAsia="Calibri"/>
          <w:bCs/>
          <w:szCs w:val="24"/>
          <w:highlight w:val="cyan"/>
          <w:u w:val="single"/>
        </w:rPr>
        <w:t>taken for granted domestically</w:t>
      </w:r>
      <w:r w:rsidRPr="008335C2">
        <w:rPr>
          <w:rFonts w:eastAsia="Calibri"/>
          <w:sz w:val="10"/>
          <w:szCs w:val="24"/>
        </w:rPr>
        <w:t xml:space="preserve">.  </w:t>
      </w:r>
      <w:r w:rsidRPr="008335C2">
        <w:rPr>
          <w:rFonts w:eastAsia="Calibri"/>
          <w:bCs/>
          <w:szCs w:val="24"/>
          <w:highlight w:val="cyan"/>
          <w:u w:val="single"/>
        </w:rPr>
        <w:t>Opposition</w:t>
      </w:r>
      <w:r w:rsidRPr="008335C2">
        <w:rPr>
          <w:rFonts w:eastAsia="Calibri"/>
          <w:bCs/>
          <w:szCs w:val="24"/>
          <w:u w:val="single"/>
        </w:rPr>
        <w:t xml:space="preserve"> to it </w:t>
      </w:r>
      <w:r w:rsidRPr="008335C2">
        <w:rPr>
          <w:rFonts w:eastAsia="Calibri"/>
          <w:bCs/>
          <w:szCs w:val="24"/>
          <w:highlight w:val="cyan"/>
          <w:u w:val="single"/>
        </w:rPr>
        <w:t>is limited to</w:t>
      </w:r>
      <w:r w:rsidRPr="008335C2">
        <w:rPr>
          <w:rFonts w:eastAsia="Calibri"/>
          <w:sz w:val="10"/>
          <w:szCs w:val="24"/>
        </w:rPr>
        <w:t xml:space="preserve"> the libertarian Right and anti-imperialist Left, both groups on </w:t>
      </w:r>
      <w:r w:rsidRPr="008335C2">
        <w:rPr>
          <w:rFonts w:eastAsia="Calibri"/>
          <w:bCs/>
          <w:szCs w:val="24"/>
          <w:highlight w:val="cyan"/>
          <w:u w:val="single"/>
        </w:rPr>
        <w:t>the margins</w:t>
      </w:r>
      <w:r w:rsidRPr="008335C2">
        <w:rPr>
          <w:rFonts w:eastAsia="Calibri"/>
          <w:bCs/>
          <w:szCs w:val="24"/>
          <w:u w:val="single"/>
        </w:rPr>
        <w:t xml:space="preserve"> of mainstream political discourse</w:t>
      </w:r>
      <w:r w:rsidRPr="008335C2">
        <w:rPr>
          <w:rFonts w:eastAsia="Calibri"/>
          <w:sz w:val="10"/>
          <w:szCs w:val="24"/>
        </w:rPr>
        <w:t xml:space="preserve">. </w:t>
      </w:r>
      <w:r w:rsidRPr="008335C2">
        <w:rPr>
          <w:rFonts w:eastAsia="Calibri"/>
          <w:bCs/>
          <w:szCs w:val="24"/>
          <w:u w:val="single"/>
        </w:rPr>
        <w:t xml:space="preserve">Today, American </w:t>
      </w:r>
      <w:r w:rsidRPr="008335C2">
        <w:rPr>
          <w:rFonts w:eastAsia="Calibri"/>
          <w:bCs/>
          <w:szCs w:val="24"/>
          <w:highlight w:val="cyan"/>
          <w:u w:val="single"/>
        </w:rPr>
        <w:t>supremacy is assumed</w:t>
      </w:r>
      <w:r w:rsidRPr="008335C2">
        <w:rPr>
          <w:rFonts w:eastAsia="Calibri"/>
          <w:bCs/>
          <w:szCs w:val="24"/>
          <w:u w:val="single"/>
        </w:rPr>
        <w:t xml:space="preserve"> rather than argued for</w:t>
      </w:r>
      <w:r w:rsidRPr="008335C2">
        <w:rPr>
          <w:rFonts w:eastAsia="Calibri"/>
          <w:sz w:val="10"/>
          <w:szCs w:val="24"/>
        </w:rPr>
        <w:t xml:space="preserve">: in an age of tremendous political division, </w:t>
      </w:r>
      <w:r w:rsidRPr="008335C2">
        <w:rPr>
          <w:rFonts w:eastAsia="Calibri"/>
          <w:b/>
          <w:szCs w:val="24"/>
          <w:highlight w:val="cyan"/>
          <w:u w:val="single"/>
        </w:rPr>
        <w:t>it is a bipartisan first principle</w:t>
      </w:r>
      <w:r w:rsidRPr="008335C2">
        <w:rPr>
          <w:rFonts w:eastAsia="Calibri"/>
          <w:b/>
          <w:szCs w:val="24"/>
          <w:u w:val="single"/>
        </w:rPr>
        <w:t xml:space="preserve"> of foreign policy, a presupposition</w:t>
      </w:r>
      <w:r w:rsidRPr="008335C2">
        <w:rPr>
          <w:rFonts w:eastAsia="Calibri"/>
          <w:sz w:val="10"/>
          <w:szCs w:val="24"/>
        </w:rPr>
        <w:t>. In this area at least, one wishes for a little less agreement.</w:t>
      </w:r>
      <w:r w:rsidRPr="008335C2">
        <w:rPr>
          <w:rFonts w:eastAsia="Calibri"/>
          <w:sz w:val="12"/>
          <w:szCs w:val="24"/>
        </w:rPr>
        <w:t>¶</w:t>
      </w:r>
      <w:r w:rsidRPr="008335C2">
        <w:rPr>
          <w:rFonts w:eastAsia="Calibri"/>
          <w:sz w:val="10"/>
          <w:szCs w:val="24"/>
        </w:rPr>
        <w:t xml:space="preserve"> In Promise and Peril: America at the Dawn of a Global Age, Christopher McKnight Nichols provides an erudite account of a period before such a consensus existed, when ideas about America’s role on the world stage were fundamentally contested. </w:t>
      </w:r>
      <w:r w:rsidRPr="008335C2">
        <w:rPr>
          <w:rFonts w:eastAsia="Calibri"/>
          <w:bCs/>
          <w:szCs w:val="24"/>
          <w:u w:val="single"/>
        </w:rPr>
        <w:t>As this year’s presidential election approaches, each side will portray the difference between the candidates’ positions on foreign policy as immense</w:t>
      </w:r>
      <w:r w:rsidRPr="008335C2">
        <w:rPr>
          <w:rFonts w:eastAsia="Calibri"/>
          <w:sz w:val="10"/>
          <w:szCs w:val="24"/>
        </w:rPr>
        <w:t xml:space="preserve">. </w:t>
      </w:r>
      <w:r w:rsidRPr="008335C2">
        <w:rPr>
          <w:rFonts w:eastAsia="Calibri"/>
          <w:bCs/>
          <w:szCs w:val="24"/>
          <w:u w:val="single"/>
        </w:rPr>
        <w:t>Revisiting</w:t>
      </w:r>
      <w:r w:rsidRPr="008335C2">
        <w:rPr>
          <w:rFonts w:eastAsia="Calibri"/>
          <w:sz w:val="10"/>
          <w:szCs w:val="24"/>
        </w:rPr>
        <w:t xml:space="preserve"> Promise and Peril </w:t>
      </w:r>
      <w:r w:rsidRPr="008335C2">
        <w:rPr>
          <w:rFonts w:eastAsia="Calibri"/>
          <w:bCs/>
          <w:szCs w:val="24"/>
          <w:u w:val="single"/>
        </w:rPr>
        <w:t>shows us just how narrow the American worldview has become, and how our public discourse has become narrower still</w:t>
      </w:r>
      <w:r w:rsidRPr="008335C2">
        <w:rPr>
          <w:rFonts w:eastAsia="Calibri"/>
          <w:sz w:val="10"/>
          <w:szCs w:val="24"/>
        </w:rPr>
        <w:t>.</w:t>
      </w:r>
      <w:r w:rsidRPr="008335C2">
        <w:rPr>
          <w:rFonts w:eastAsia="Calibri"/>
          <w:sz w:val="12"/>
          <w:szCs w:val="24"/>
        </w:rPr>
        <w:t>¶</w:t>
      </w:r>
      <w:r w:rsidRPr="008335C2">
        <w:rPr>
          <w:rFonts w:eastAsia="Calibri"/>
          <w:sz w:val="10"/>
          <w:szCs w:val="24"/>
        </w:rPr>
        <w:t xml:space="preserve"> Nichols focuses on the years between 1890 and 1940, during America’s initial ascent as a global power. He gives special attention to the formative debates surrounding the Spanish-American War, U.S. entry into the First World War, and potential U.S. membership in the League of Nations—debates that were constitutive of larger battles over the nature of American society and its fragile political institutions and freedoms. During this period, foreign and domestic policy were often linked as part of a cohesive political vision for the country. Nichols illustrates 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w:t>
      </w:r>
      <w:r w:rsidRPr="008335C2">
        <w:rPr>
          <w:rFonts w:eastAsia="Calibri"/>
          <w:sz w:val="12"/>
          <w:szCs w:val="24"/>
        </w:rPr>
        <w:t>¶</w:t>
      </w:r>
      <w:r w:rsidRPr="008335C2">
        <w:rPr>
          <w:rFonts w:eastAsia="Calibri"/>
          <w:sz w:val="10"/>
          <w:szCs w:val="24"/>
        </w:rPr>
        <w:t xml:space="preserve"> </w:t>
      </w:r>
      <w:r w:rsidRPr="008335C2">
        <w:rPr>
          <w:rFonts w:eastAsia="Calibri"/>
          <w:bCs/>
          <w:szCs w:val="24"/>
          <w:u w:val="single"/>
        </w:rPr>
        <w:t xml:space="preserve">Today, </w:t>
      </w:r>
      <w:r w:rsidRPr="008335C2">
        <w:rPr>
          <w:rFonts w:eastAsia="Calibri"/>
          <w:bCs/>
          <w:szCs w:val="24"/>
          <w:highlight w:val="cyan"/>
          <w:u w:val="single"/>
        </w:rPr>
        <w:t>isolationism is</w:t>
      </w:r>
      <w:r w:rsidRPr="008335C2">
        <w:rPr>
          <w:rFonts w:eastAsia="Calibri"/>
          <w:bCs/>
          <w:szCs w:val="24"/>
          <w:u w:val="single"/>
        </w:rPr>
        <w:t xml:space="preserve"> often </w:t>
      </w:r>
      <w:r w:rsidRPr="008335C2">
        <w:rPr>
          <w:rFonts w:eastAsia="Calibri"/>
          <w:bCs/>
          <w:szCs w:val="24"/>
          <w:highlight w:val="cyan"/>
          <w:u w:val="single"/>
        </w:rPr>
        <w:t>portrayed as intellectually bankrupt</w:t>
      </w:r>
      <w:r w:rsidRPr="008335C2">
        <w:rPr>
          <w:rFonts w:eastAsia="Calibri"/>
          <w:bCs/>
          <w:szCs w:val="24"/>
          <w:u w:val="single"/>
        </w:rPr>
        <w:t>, a redoubt for idealists, nationalists, xenophobes, and fools</w:t>
      </w:r>
      <w:r w:rsidRPr="008335C2">
        <w:rPr>
          <w:rFonts w:eastAsia="Calibri"/>
          <w:sz w:val="10"/>
          <w:szCs w:val="24"/>
        </w:rPr>
        <w:t>.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itself the regional hegemon and demanded noninterference from European states in the Western hemisphere, was often viewed as a means of isolating the United States from Europe and its messy alliance system.</w:t>
      </w:r>
      <w:r w:rsidRPr="008335C2">
        <w:rPr>
          <w:rFonts w:eastAsia="Calibri"/>
          <w:sz w:val="12"/>
          <w:szCs w:val="24"/>
        </w:rPr>
        <w:t>¶</w:t>
      </w:r>
      <w:r w:rsidRPr="008335C2">
        <w:rPr>
          <w:rFonts w:eastAsia="Calibri"/>
          <w:sz w:val="10"/>
          <w:szCs w:val="24"/>
        </w:rPr>
        <w:t xml:space="preserve"> 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democratic traditions and ideas about national self-determination.</w:t>
      </w:r>
      <w:r w:rsidRPr="008335C2">
        <w:rPr>
          <w:rFonts w:eastAsia="Calibri"/>
          <w:sz w:val="12"/>
          <w:szCs w:val="24"/>
        </w:rPr>
        <w:t>¶</w:t>
      </w:r>
      <w:r w:rsidRPr="008335C2">
        <w:rPr>
          <w:rFonts w:eastAsia="Calibri"/>
          <w:sz w:val="10"/>
          <w:szCs w:val="24"/>
        </w:rPr>
        <w:t xml:space="preserve"> As Promise and Peril shows, however, “cosmopolitan isolationists” like James never called for “cultural, economic, or complete political separation from the rest of the world.” Rather, they wanted the United States to engage with other nations peacefully and without pretensions 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w:t>
      </w:r>
      <w:r w:rsidRPr="008335C2">
        <w:rPr>
          <w:rFonts w:eastAsia="Calibri"/>
          <w:sz w:val="12"/>
          <w:szCs w:val="24"/>
        </w:rPr>
        <w:t>¶</w:t>
      </w:r>
      <w:r w:rsidRPr="008335C2">
        <w:rPr>
          <w:rFonts w:eastAsia="Calibri"/>
          <w:sz w:val="10"/>
          <w:szCs w:val="24"/>
        </w:rPr>
        <w:t xml:space="preserve"> Others, such as “isolationist imperialist” Henry Cabot Lodge, the powerful senator from Massachusetts, argued that fighting the Spanish-American War 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w:t>
      </w:r>
      <w:r w:rsidRPr="008335C2">
        <w:rPr>
          <w:rFonts w:eastAsia="Calibri"/>
          <w:sz w:val="12"/>
          <w:szCs w:val="24"/>
        </w:rPr>
        <w:t>¶</w:t>
      </w:r>
      <w:r w:rsidRPr="008335C2">
        <w:rPr>
          <w:rFonts w:eastAsia="Calibri"/>
          <w:sz w:val="10"/>
          <w:szCs w:val="24"/>
        </w:rPr>
        <w:t xml:space="preserve"> Other “isolationists” espoused principles that we would today call internationalist. Randolph Bourne, a precocious journalist working for the New Republic, passionately opposed American entry into the First World War, much to the detriment of his writing career. He argued that hypernationalism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w:t>
      </w:r>
      <w:r w:rsidRPr="008335C2">
        <w:rPr>
          <w:rFonts w:eastAsia="Calibri"/>
          <w:sz w:val="12"/>
          <w:szCs w:val="24"/>
        </w:rPr>
        <w:t>¶</w:t>
      </w:r>
      <w:r w:rsidRPr="008335C2">
        <w:rPr>
          <w:rFonts w:eastAsia="Calibri"/>
          <w:sz w:val="10"/>
          <w:szCs w:val="24"/>
        </w:rPr>
        <w:t xml:space="preserve"> 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w:t>
      </w:r>
      <w:r w:rsidRPr="008335C2">
        <w:rPr>
          <w:rFonts w:eastAsia="Calibri"/>
          <w:sz w:val="12"/>
          <w:szCs w:val="24"/>
        </w:rPr>
        <w:t>¶</w:t>
      </w:r>
      <w:r w:rsidRPr="008335C2">
        <w:rPr>
          <w:rFonts w:eastAsia="Calibri"/>
          <w:sz w:val="10"/>
          <w:szCs w:val="24"/>
        </w:rPr>
        <w:t xml:space="preserve"> 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w:t>
      </w:r>
      <w:r w:rsidRPr="008335C2">
        <w:rPr>
          <w:rFonts w:eastAsia="Calibri"/>
          <w:sz w:val="12"/>
          <w:szCs w:val="24"/>
        </w:rPr>
        <w:t>¶</w:t>
      </w:r>
      <w:r w:rsidRPr="008335C2">
        <w:rPr>
          <w:rFonts w:eastAsia="Calibri"/>
          <w:sz w:val="10"/>
          <w:szCs w:val="24"/>
        </w:rPr>
        <w:t xml:space="preserve"> 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w:t>
      </w:r>
      <w:r w:rsidRPr="008335C2">
        <w:rPr>
          <w:rFonts w:eastAsia="Calibri"/>
          <w:sz w:val="12"/>
          <w:szCs w:val="24"/>
        </w:rPr>
        <w:t>¶</w:t>
      </w:r>
      <w:r w:rsidRPr="008335C2">
        <w:rPr>
          <w:rFonts w:eastAsia="Calibri"/>
          <w:sz w:val="10"/>
          <w:szCs w:val="24"/>
        </w:rPr>
        <w:t xml:space="preserve"> 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w:t>
      </w:r>
      <w:r w:rsidRPr="008335C2">
        <w:rPr>
          <w:rFonts w:eastAsia="Calibri"/>
          <w:bCs/>
          <w:szCs w:val="24"/>
          <w:u w:val="single"/>
        </w:rPr>
        <w:t>Today, realists sneer at</w:t>
      </w:r>
      <w:r w:rsidRPr="008335C2">
        <w:rPr>
          <w:rFonts w:eastAsia="Calibri"/>
          <w:sz w:val="10"/>
          <w:szCs w:val="24"/>
        </w:rPr>
        <w:t xml:space="preserve"> the </w:t>
      </w:r>
      <w:r w:rsidRPr="008335C2">
        <w:rPr>
          <w:rFonts w:eastAsia="Calibri"/>
          <w:bCs/>
          <w:szCs w:val="24"/>
          <w:u w:val="single"/>
        </w:rPr>
        <w:t>idealism</w:t>
      </w:r>
      <w:r w:rsidRPr="008335C2">
        <w:rPr>
          <w:rFonts w:eastAsia="Calibri"/>
          <w:sz w:val="10"/>
          <w:szCs w:val="24"/>
        </w:rPr>
        <w:t xml:space="preserve"> of Kellogg-Briand, but the Senate was aware of the pact’s limitations and carved out clear exceptions for cases of national defense. Some supporters believed that, if nothing else, the law would help strengthen an emerging international norm against war. (Given what followed, this seems like a sad exercise in wish-fulfillment.) Unlike the League of Nations charter, the treaty faced almost no opposition from the isolationist bloc in the Senate, since it did not require the United States to enter into a collective security agreement or abrogate its sovereignty. This was a kind of internationalism Borah and his irreconcilables could proudly support.</w:t>
      </w:r>
      <w:r w:rsidRPr="008335C2">
        <w:rPr>
          <w:rFonts w:eastAsia="Calibri"/>
          <w:sz w:val="12"/>
          <w:szCs w:val="24"/>
        </w:rPr>
        <w:t>¶</w:t>
      </w:r>
      <w:r w:rsidRPr="008335C2">
        <w:rPr>
          <w:rFonts w:eastAsia="Calibri"/>
          <w:sz w:val="10"/>
          <w:szCs w:val="24"/>
        </w:rPr>
        <w:t xml:space="preserve"> </w:t>
      </w:r>
      <w:r w:rsidRPr="008335C2">
        <w:rPr>
          <w:rFonts w:eastAsia="Calibri"/>
          <w:bCs/>
          <w:szCs w:val="24"/>
          <w:u w:val="single"/>
        </w:rPr>
        <w:t>The U</w:t>
      </w:r>
      <w:r w:rsidRPr="008335C2">
        <w:rPr>
          <w:rFonts w:eastAsia="Calibri"/>
          <w:sz w:val="10"/>
          <w:szCs w:val="24"/>
        </w:rPr>
        <w:t xml:space="preserve">nited </w:t>
      </w:r>
      <w:r w:rsidRPr="008335C2">
        <w:rPr>
          <w:rFonts w:eastAsia="Calibri"/>
          <w:bCs/>
          <w:szCs w:val="24"/>
          <w:u w:val="single"/>
        </w:rPr>
        <w:t>S</w:t>
      </w:r>
      <w:r w:rsidRPr="008335C2">
        <w:rPr>
          <w:rFonts w:eastAsia="Calibri"/>
          <w:sz w:val="10"/>
          <w:szCs w:val="24"/>
        </w:rPr>
        <w:t xml:space="preserve">tates </w:t>
      </w:r>
      <w:r w:rsidRPr="008335C2">
        <w:rPr>
          <w:rFonts w:eastAsia="Calibri"/>
          <w:bCs/>
          <w:szCs w:val="24"/>
          <w:u w:val="single"/>
        </w:rPr>
        <w:t>today looks very different</w:t>
      </w:r>
      <w:r w:rsidRPr="008335C2">
        <w:rPr>
          <w:rFonts w:eastAsia="Calibri"/>
          <w:sz w:val="10"/>
          <w:szCs w:val="24"/>
        </w:rPr>
        <w:t xml:space="preserve"> from the country in which Borah, let alone William James, lived, both domestically (where political and civil freedoms have been extended to women, African Americans, and gays and lesbians) and internationally (</w:t>
      </w:r>
      <w:r w:rsidRPr="008335C2">
        <w:rPr>
          <w:rFonts w:eastAsia="Calibri"/>
          <w:bCs/>
          <w:szCs w:val="24"/>
          <w:u w:val="single"/>
        </w:rPr>
        <w:t>with its leading role in many global institutions</w:t>
      </w:r>
      <w:r w:rsidRPr="008335C2">
        <w:rPr>
          <w:rFonts w:eastAsia="Calibri"/>
          <w:sz w:val="10"/>
          <w:szCs w:val="24"/>
        </w:rPr>
        <w:t>).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w:t>
      </w:r>
      <w:r w:rsidRPr="008335C2">
        <w:rPr>
          <w:rFonts w:eastAsia="Calibri"/>
          <w:sz w:val="12"/>
          <w:szCs w:val="24"/>
        </w:rPr>
        <w:t>¶</w:t>
      </w:r>
      <w:r w:rsidRPr="008335C2">
        <w:rPr>
          <w:rFonts w:eastAsia="Calibri"/>
          <w:sz w:val="10"/>
          <w:szCs w:val="24"/>
        </w:rPr>
        <w:t xml:space="preserve"> Yet </w:t>
      </w:r>
      <w:r w:rsidRPr="008335C2">
        <w:rPr>
          <w:rFonts w:eastAsia="Calibri"/>
          <w:bCs/>
          <w:szCs w:val="24"/>
          <w:u w:val="single"/>
        </w:rPr>
        <w:t xml:space="preserve">in the last decade, </w:t>
      </w:r>
      <w:r w:rsidRPr="008335C2">
        <w:rPr>
          <w:rFonts w:eastAsia="Calibri"/>
          <w:bCs/>
          <w:szCs w:val="24"/>
          <w:highlight w:val="cyan"/>
          <w:u w:val="single"/>
        </w:rPr>
        <w:t>the Republican Party</w:t>
      </w:r>
      <w:r w:rsidRPr="008335C2">
        <w:rPr>
          <w:rFonts w:eastAsia="Calibri"/>
          <w:sz w:val="10"/>
          <w:szCs w:val="24"/>
        </w:rPr>
        <w:t xml:space="preserve">, with the partial exception of its Ron Paul/libertarian faction, </w:t>
      </w:r>
      <w:r w:rsidRPr="008335C2">
        <w:rPr>
          <w:rFonts w:eastAsia="Calibri"/>
          <w:bCs/>
          <w:szCs w:val="24"/>
          <w:highlight w:val="cyan"/>
          <w:u w:val="single"/>
        </w:rPr>
        <w:t>has veered into</w:t>
      </w:r>
      <w:r w:rsidRPr="008335C2">
        <w:rPr>
          <w:rFonts w:eastAsia="Calibri"/>
          <w:bCs/>
          <w:szCs w:val="24"/>
          <w:u w:val="single"/>
        </w:rPr>
        <w:t xml:space="preserve"> such a </w:t>
      </w:r>
      <w:r w:rsidRPr="008335C2">
        <w:rPr>
          <w:rFonts w:eastAsia="Calibri"/>
          <w:bCs/>
          <w:szCs w:val="24"/>
          <w:highlight w:val="cyan"/>
          <w:u w:val="single"/>
        </w:rPr>
        <w:t>belligerent unilateralism</w:t>
      </w:r>
      <w:r w:rsidRPr="008335C2">
        <w:rPr>
          <w:rFonts w:eastAsia="Calibri"/>
          <w:bCs/>
          <w:szCs w:val="24"/>
          <w:u w:val="single"/>
        </w:rPr>
        <w:t xml:space="preserve"> that its graybeards</w:t>
      </w:r>
      <w:r w:rsidRPr="008335C2">
        <w:rPr>
          <w:rFonts w:eastAsia="Calibri"/>
          <w:sz w:val="10"/>
          <w:szCs w:val="24"/>
        </w:rPr>
        <w:t>—one of whom, Senator Richard Lugar of Indiana, just lost a primary to a far-right challenger partly because of his reasonableness on foreign affairs—</w:t>
      </w:r>
      <w:r w:rsidRPr="008335C2">
        <w:rPr>
          <w:rFonts w:eastAsia="Calibri"/>
          <w:bCs/>
          <w:szCs w:val="24"/>
          <w:u w:val="single"/>
        </w:rPr>
        <w:t xml:space="preserve">were </w:t>
      </w:r>
      <w:r w:rsidRPr="008335C2">
        <w:rPr>
          <w:rFonts w:eastAsia="Calibri"/>
          <w:bCs/>
          <w:szCs w:val="24"/>
          <w:u w:val="single"/>
        </w:rPr>
        <w:lastRenderedPageBreak/>
        <w:t>barely able to ensure Senate ratification of a key nuclear arms reduction treaty with Russia. Many of these same people desire a unilateral war with Iran</w:t>
      </w:r>
      <w:r w:rsidRPr="008335C2">
        <w:rPr>
          <w:rFonts w:eastAsia="Calibri"/>
          <w:sz w:val="10"/>
          <w:szCs w:val="24"/>
        </w:rPr>
        <w:t>.</w:t>
      </w:r>
      <w:r w:rsidRPr="008335C2">
        <w:rPr>
          <w:rFonts w:eastAsia="Calibri"/>
          <w:sz w:val="12"/>
          <w:szCs w:val="24"/>
        </w:rPr>
        <w:t>¶</w:t>
      </w:r>
      <w:r w:rsidRPr="008335C2">
        <w:rPr>
          <w:rFonts w:eastAsia="Calibri"/>
          <w:sz w:val="10"/>
          <w:szCs w:val="24"/>
        </w:rPr>
        <w:t xml:space="preserve"> </w:t>
      </w:r>
      <w:r w:rsidRPr="008335C2">
        <w:rPr>
          <w:rFonts w:eastAsia="Calibri"/>
          <w:bCs/>
          <w:szCs w:val="24"/>
          <w:highlight w:val="cyan"/>
          <w:u w:val="single"/>
        </w:rPr>
        <w:t>And it isn’t just Republicans</w:t>
      </w:r>
      <w:r w:rsidRPr="008335C2">
        <w:rPr>
          <w:rFonts w:eastAsia="Calibri"/>
          <w:bCs/>
          <w:szCs w:val="24"/>
          <w:u w:val="single"/>
        </w:rPr>
        <w:t>. Drone attacks have intensified</w:t>
      </w:r>
      <w:r w:rsidRPr="008335C2">
        <w:rPr>
          <w:rFonts w:eastAsia="Calibri"/>
          <w:sz w:val="10"/>
          <w:szCs w:val="24"/>
        </w:rPr>
        <w:t xml:space="preserve"> in Yemen, Pakistan, and elsewhere </w:t>
      </w:r>
      <w:r w:rsidRPr="008335C2">
        <w:rPr>
          <w:rFonts w:eastAsia="Calibri"/>
          <w:bCs/>
          <w:szCs w:val="24"/>
          <w:u w:val="single"/>
        </w:rPr>
        <w:t xml:space="preserve">under the Obama administration. </w:t>
      </w:r>
      <w:r w:rsidRPr="008335C2">
        <w:rPr>
          <w:rFonts w:eastAsia="Calibri"/>
          <w:bCs/>
          <w:szCs w:val="24"/>
          <w:highlight w:val="cyan"/>
          <w:u w:val="single"/>
        </w:rPr>
        <w:t>Massive troop deployments continue</w:t>
      </w:r>
      <w:r w:rsidRPr="008335C2">
        <w:rPr>
          <w:rFonts w:eastAsia="Calibri"/>
          <w:bCs/>
          <w:szCs w:val="24"/>
          <w:u w:val="single"/>
        </w:rPr>
        <w:t xml:space="preserve"> unabated</w:t>
      </w:r>
      <w:r w:rsidRPr="008335C2">
        <w:rPr>
          <w:rFonts w:eastAsia="Calibri"/>
          <w:sz w:val="10"/>
          <w:szCs w:val="24"/>
        </w:rPr>
        <w:t xml:space="preserve">. </w:t>
      </w:r>
      <w:r w:rsidRPr="008335C2">
        <w:rPr>
          <w:rFonts w:eastAsia="Calibri"/>
          <w:bCs/>
          <w:szCs w:val="24"/>
          <w:u w:val="single"/>
        </w:rPr>
        <w:t>We spend over $600 billion dollars a year on our military budget</w:t>
      </w:r>
      <w:r w:rsidRPr="008335C2">
        <w:rPr>
          <w:rFonts w:eastAsia="Calibri"/>
          <w:sz w:val="10"/>
          <w:szCs w:val="24"/>
        </w:rPr>
        <w:t xml:space="preserve">; </w:t>
      </w:r>
      <w:r w:rsidRPr="008335C2">
        <w:rPr>
          <w:rFonts w:eastAsia="Calibri"/>
          <w:bCs/>
          <w:szCs w:val="24"/>
          <w:u w:val="single"/>
        </w:rPr>
        <w:t xml:space="preserve">the next largest is China’s, at “only” around $100 billion. </w:t>
      </w:r>
      <w:r w:rsidRPr="008335C2">
        <w:rPr>
          <w:rFonts w:eastAsia="Calibri"/>
          <w:bCs/>
          <w:szCs w:val="24"/>
          <w:highlight w:val="cyan"/>
          <w:u w:val="single"/>
        </w:rPr>
        <w:t xml:space="preserve">Administrations come and go, but </w:t>
      </w:r>
      <w:r w:rsidRPr="008335C2">
        <w:rPr>
          <w:rFonts w:eastAsia="Calibri"/>
          <w:b/>
          <w:szCs w:val="24"/>
          <w:highlight w:val="cyan"/>
          <w:u w:val="single"/>
        </w:rPr>
        <w:t>the national security state appears here to stay</w:t>
      </w:r>
      <w:r w:rsidRPr="008335C2">
        <w:rPr>
          <w:rFonts w:eastAsia="Calibri"/>
          <w:sz w:val="10"/>
          <w:szCs w:val="24"/>
        </w:rPr>
        <w:t>.</w:t>
      </w:r>
    </w:p>
    <w:p w:rsidR="00602984" w:rsidRPr="00602984" w:rsidRDefault="00602984" w:rsidP="00602984"/>
    <w:p w:rsidR="00176DB3" w:rsidRDefault="00176DB3" w:rsidP="00176DB3">
      <w:pPr>
        <w:pStyle w:val="Heading2"/>
      </w:pPr>
      <w:r>
        <w:lastRenderedPageBreak/>
        <w:t>Epistemology</w:t>
      </w:r>
    </w:p>
    <w:p w:rsidR="00176DB3" w:rsidRDefault="00176DB3" w:rsidP="00176DB3">
      <w:pPr>
        <w:pStyle w:val="Heading3"/>
      </w:pPr>
      <w:r>
        <w:lastRenderedPageBreak/>
        <w:t>2ac – framework</w:t>
      </w:r>
    </w:p>
    <w:p w:rsidR="00176DB3" w:rsidRPr="00081026" w:rsidRDefault="00176DB3" w:rsidP="00176DB3"/>
    <w:p w:rsidR="00176DB3" w:rsidRPr="00E05F35" w:rsidRDefault="00176DB3" w:rsidP="00176DB3">
      <w:pPr>
        <w:pStyle w:val="Heading4"/>
      </w:pPr>
      <w:r w:rsidRPr="00E05F35">
        <w:t>The Role of t</w:t>
      </w:r>
      <w:r>
        <w:t>he Ballot is Policy Simulation</w:t>
      </w:r>
    </w:p>
    <w:p w:rsidR="00176DB3" w:rsidRPr="00E05F35" w:rsidRDefault="00176DB3" w:rsidP="00176DB3">
      <w:pPr>
        <w:tabs>
          <w:tab w:val="left" w:pos="10710"/>
        </w:tabs>
        <w:rPr>
          <w:szCs w:val="24"/>
        </w:rPr>
      </w:pPr>
      <w:r w:rsidRPr="00E05F35">
        <w:rPr>
          <w:rStyle w:val="StyleStyleBold12pt"/>
          <w:szCs w:val="24"/>
        </w:rPr>
        <w:t>Hodson 10</w:t>
      </w:r>
      <w:r w:rsidRPr="00E05F35">
        <w:rPr>
          <w:szCs w:val="24"/>
        </w:rPr>
        <w:t xml:space="preserve"> Derek, professor of education – Ontario Institute for Studies @ University of Toronto</w:t>
      </w:r>
      <w:r w:rsidRPr="00E05F35">
        <w:rPr>
          <w:rFonts w:eastAsia="MS Mincho"/>
          <w:szCs w:val="24"/>
        </w:rPr>
        <w:t>, “Science Education as a Call to Action,” Canadian Journal of Science, Mathematics and Technology Education, Vol. 10, Issue 3, p. 197-206</w:t>
      </w:r>
    </w:p>
    <w:p w:rsidR="00176DB3" w:rsidRPr="00E05F35" w:rsidRDefault="00176DB3" w:rsidP="00176DB3">
      <w:pPr>
        <w:tabs>
          <w:tab w:val="left" w:pos="10710"/>
        </w:tabs>
        <w:rPr>
          <w:rFonts w:eastAsia="MS Mincho"/>
          <w:szCs w:val="24"/>
        </w:rPr>
      </w:pPr>
      <w:r w:rsidRPr="00E05F35">
        <w:rPr>
          <w:rFonts w:eastAsia="MS Mincho"/>
          <w:szCs w:val="24"/>
        </w:rPr>
        <w:t>**note: SSI = socioscientific issues</w:t>
      </w:r>
    </w:p>
    <w:p w:rsidR="00176DB3" w:rsidRDefault="00176DB3" w:rsidP="00176DB3">
      <w:pPr>
        <w:tabs>
          <w:tab w:val="left" w:pos="10710"/>
        </w:tabs>
        <w:rPr>
          <w:rFonts w:eastAsia="MS Mincho"/>
          <w:sz w:val="12"/>
          <w:szCs w:val="24"/>
        </w:rPr>
      </w:pPr>
      <w:r w:rsidRPr="00B455EC">
        <w:rPr>
          <w:rFonts w:eastAsia="MS Mincho"/>
          <w:szCs w:val="24"/>
          <w:highlight w:val="cyan"/>
          <w:u w:val="single"/>
        </w:rPr>
        <w:t>The</w:t>
      </w:r>
      <w:r w:rsidRPr="00E05F35">
        <w:rPr>
          <w:rFonts w:eastAsia="MS Mincho"/>
          <w:sz w:val="12"/>
          <w:szCs w:val="24"/>
        </w:rPr>
        <w:t xml:space="preserve"> final (fourth) level of sophistication in this issues-based </w:t>
      </w:r>
      <w:r w:rsidRPr="00B455EC">
        <w:rPr>
          <w:rFonts w:eastAsia="MS Mincho"/>
          <w:szCs w:val="24"/>
          <w:highlight w:val="cyan"/>
          <w:u w:val="single"/>
        </w:rPr>
        <w:t>approach is</w:t>
      </w:r>
      <w:r w:rsidRPr="00E05F35">
        <w:rPr>
          <w:rFonts w:eastAsia="MS Mincho"/>
          <w:szCs w:val="24"/>
          <w:u w:val="single"/>
        </w:rPr>
        <w:t xml:space="preserve"> </w:t>
      </w:r>
      <w:r w:rsidRPr="00B455EC">
        <w:rPr>
          <w:rFonts w:eastAsia="MS Mincho"/>
          <w:szCs w:val="24"/>
          <w:highlight w:val="cyan"/>
          <w:u w:val="single"/>
        </w:rPr>
        <w:t>concerned with students</w:t>
      </w:r>
      <w:r w:rsidRPr="00E05F35">
        <w:rPr>
          <w:rFonts w:eastAsia="MS Mincho"/>
          <w:szCs w:val="24"/>
          <w:u w:val="single"/>
        </w:rPr>
        <w:t xml:space="preserve"> </w:t>
      </w:r>
      <w:r w:rsidRPr="00B455EC">
        <w:rPr>
          <w:rFonts w:eastAsia="MS Mincho"/>
          <w:szCs w:val="24"/>
          <w:highlight w:val="cyan"/>
          <w:u w:val="single"/>
        </w:rPr>
        <w:t>findings ways of putting their values and convictions into action</w:t>
      </w:r>
      <w:r w:rsidRPr="00E05F35">
        <w:rPr>
          <w:rFonts w:eastAsia="MS Mincho"/>
          <w:szCs w:val="24"/>
          <w:u w:val="single"/>
        </w:rPr>
        <w:t xml:space="preserve">, helping them to prepare for and engage in responsible action, and assisting them in </w:t>
      </w:r>
      <w:r w:rsidRPr="00B455EC">
        <w:rPr>
          <w:rFonts w:eastAsia="MS Mincho"/>
          <w:b/>
          <w:bCs/>
          <w:szCs w:val="24"/>
          <w:highlight w:val="cyan"/>
          <w:u w:val="single"/>
          <w:bdr w:val="single" w:sz="2" w:space="0" w:color="auto"/>
        </w:rPr>
        <w:t>developing the skills</w:t>
      </w:r>
      <w:r w:rsidRPr="00E05F35">
        <w:rPr>
          <w:rFonts w:eastAsia="MS Mincho"/>
          <w:sz w:val="12"/>
          <w:szCs w:val="24"/>
        </w:rPr>
        <w:t xml:space="preserve">, attitudes, and values </w:t>
      </w:r>
      <w:r w:rsidRPr="00B455EC">
        <w:rPr>
          <w:rFonts w:eastAsia="MS Mincho"/>
          <w:b/>
          <w:bCs/>
          <w:szCs w:val="24"/>
          <w:highlight w:val="cyan"/>
          <w:u w:val="single"/>
          <w:bdr w:val="single" w:sz="2" w:space="0" w:color="auto"/>
        </w:rPr>
        <w:t>that</w:t>
      </w:r>
      <w:r w:rsidRPr="00E05F35">
        <w:rPr>
          <w:rFonts w:eastAsia="MS Mincho"/>
          <w:b/>
          <w:bCs/>
          <w:szCs w:val="24"/>
          <w:u w:val="single"/>
          <w:bdr w:val="single" w:sz="2" w:space="0" w:color="auto"/>
        </w:rPr>
        <w:t xml:space="preserve"> will </w:t>
      </w:r>
      <w:r w:rsidRPr="00B455EC">
        <w:rPr>
          <w:rFonts w:eastAsia="MS Mincho"/>
          <w:b/>
          <w:bCs/>
          <w:szCs w:val="24"/>
          <w:highlight w:val="cyan"/>
          <w:u w:val="single"/>
          <w:bdr w:val="single" w:sz="2" w:space="0" w:color="auto"/>
        </w:rPr>
        <w:t>enable them to</w:t>
      </w:r>
      <w:r w:rsidRPr="00E05F35">
        <w:rPr>
          <w:rFonts w:eastAsia="MS Mincho"/>
          <w:sz w:val="12"/>
          <w:szCs w:val="24"/>
        </w:rPr>
        <w:t xml:space="preserve"> take control of their lives, </w:t>
      </w:r>
      <w:r w:rsidRPr="00B455EC">
        <w:rPr>
          <w:rFonts w:eastAsia="MS Mincho"/>
          <w:b/>
          <w:bCs/>
          <w:szCs w:val="24"/>
          <w:highlight w:val="cyan"/>
          <w:u w:val="single"/>
          <w:bdr w:val="single" w:sz="2" w:space="0" w:color="auto"/>
        </w:rPr>
        <w:t>cooperate with others to bring about change</w:t>
      </w:r>
      <w:r w:rsidRPr="00E05F35">
        <w:rPr>
          <w:rFonts w:eastAsia="MS Mincho"/>
          <w:sz w:val="12"/>
          <w:szCs w:val="24"/>
        </w:rPr>
        <w:t xml:space="preserve">, </w:t>
      </w:r>
      <w:r w:rsidRPr="00E05F35">
        <w:rPr>
          <w:rFonts w:eastAsia="MS Mincho"/>
          <w:szCs w:val="24"/>
          <w:u w:val="single"/>
        </w:rPr>
        <w:t>and work toward a more just and sustainable world in which power, wealth, and resources are more equitably shared.</w:t>
      </w:r>
      <w:r w:rsidRPr="00E05F35">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E05F35">
        <w:rPr>
          <w:rFonts w:eastAsia="MS Mincho"/>
          <w:szCs w:val="24"/>
          <w:u w:val="single"/>
        </w:rPr>
        <w:t>politicized ethic of care</w:t>
      </w:r>
      <w:r w:rsidRPr="00E05F35">
        <w:rPr>
          <w:rFonts w:eastAsia="MS Mincho"/>
          <w:sz w:val="12"/>
          <w:szCs w:val="24"/>
        </w:rPr>
        <w:t xml:space="preserve"> (caring for) </w:t>
      </w:r>
      <w:r w:rsidRPr="00E05F35">
        <w:rPr>
          <w:rFonts w:eastAsia="MS Mincho"/>
          <w:szCs w:val="24"/>
          <w:u w:val="single"/>
        </w:rPr>
        <w:t>entails active involvement in</w:t>
      </w:r>
      <w:r w:rsidRPr="00E05F35">
        <w:rPr>
          <w:rFonts w:eastAsia="MS Mincho"/>
          <w:sz w:val="12"/>
          <w:szCs w:val="24"/>
        </w:rPr>
        <w:t xml:space="preserve"> a local manifestation of </w:t>
      </w:r>
      <w:r w:rsidRPr="00E05F35">
        <w:rPr>
          <w:rFonts w:eastAsia="MS Mincho"/>
          <w:szCs w:val="24"/>
          <w:u w:val="single"/>
        </w:rPr>
        <w:t>a particular problem or issue, exploration of the complex sociopolitical contexts in which the problem</w:t>
      </w:r>
      <w:r w:rsidRPr="00E05F35">
        <w:rPr>
          <w:rFonts w:eastAsia="MS Mincho"/>
          <w:sz w:val="12"/>
          <w:szCs w:val="24"/>
        </w:rPr>
        <w:t xml:space="preserve">/issue </w:t>
      </w:r>
      <w:r w:rsidRPr="00E05F35">
        <w:rPr>
          <w:rFonts w:eastAsia="MS Mincho"/>
          <w:szCs w:val="24"/>
          <w:u w:val="single"/>
        </w:rPr>
        <w:t xml:space="preserve">is located, and attempts to resolve conflicts of interest. </w:t>
      </w:r>
      <w:r w:rsidRPr="00E05F35">
        <w:rPr>
          <w:rFonts w:eastAsia="MS Mincho"/>
          <w:sz w:val="12"/>
          <w:szCs w:val="24"/>
        </w:rPr>
        <w:t xml:space="preserve">FROM STSE RHETORIC TO SOCIOPOLITICAL ACTION Writing from the perspective of environmental education, </w:t>
      </w:r>
      <w:r w:rsidRPr="00B455EC">
        <w:rPr>
          <w:rFonts w:eastAsia="MS Mincho"/>
          <w:szCs w:val="24"/>
          <w:highlight w:val="cyan"/>
          <w:u w:val="single"/>
        </w:rPr>
        <w:t>Jensen</w:t>
      </w:r>
      <w:r w:rsidRPr="00E05F35">
        <w:rPr>
          <w:rFonts w:eastAsia="MS Mincho"/>
          <w:sz w:val="12"/>
          <w:szCs w:val="24"/>
        </w:rPr>
        <w:t xml:space="preserve"> (2002) </w:t>
      </w:r>
      <w:r w:rsidRPr="00B455EC">
        <w:rPr>
          <w:rFonts w:eastAsia="MS Mincho"/>
          <w:szCs w:val="24"/>
          <w:highlight w:val="cyan"/>
          <w:u w:val="single"/>
        </w:rPr>
        <w:t>categorized the</w:t>
      </w:r>
      <w:r w:rsidRPr="00E05F35">
        <w:rPr>
          <w:rFonts w:eastAsia="MS Mincho"/>
          <w:szCs w:val="24"/>
          <w:u w:val="single"/>
        </w:rPr>
        <w:t xml:space="preserve"> </w:t>
      </w:r>
      <w:r w:rsidRPr="00B455EC">
        <w:rPr>
          <w:rFonts w:eastAsia="MS Mincho"/>
          <w:b/>
          <w:bCs/>
          <w:szCs w:val="24"/>
          <w:highlight w:val="cyan"/>
          <w:u w:val="single"/>
          <w:bdr w:val="single" w:sz="2" w:space="0" w:color="auto"/>
        </w:rPr>
        <w:t>knowledge</w:t>
      </w:r>
      <w:r w:rsidRPr="00E05F35">
        <w:rPr>
          <w:rFonts w:eastAsia="MS Mincho"/>
          <w:sz w:val="12"/>
          <w:szCs w:val="24"/>
        </w:rPr>
        <w:t xml:space="preserve"> that is </w:t>
      </w:r>
      <w:r w:rsidRPr="00B455EC">
        <w:rPr>
          <w:rFonts w:eastAsia="MS Mincho"/>
          <w:b/>
          <w:bCs/>
          <w:szCs w:val="24"/>
          <w:highlight w:val="cyan"/>
          <w:u w:val="single"/>
          <w:bdr w:val="single" w:sz="2" w:space="0" w:color="auto"/>
        </w:rPr>
        <w:t>likely to promote sociopolitical action</w:t>
      </w:r>
      <w:r w:rsidRPr="00E05F35">
        <w:rPr>
          <w:rFonts w:eastAsia="MS Mincho"/>
          <w:sz w:val="12"/>
          <w:szCs w:val="24"/>
        </w:rPr>
        <w:t xml:space="preserve"> and encourage pro-environmental behavior </w:t>
      </w:r>
      <w:r w:rsidRPr="00E05F35">
        <w:rPr>
          <w:rFonts w:eastAsia="MS Mincho"/>
          <w:szCs w:val="24"/>
          <w:u w:val="single"/>
        </w:rPr>
        <w:t>i</w:t>
      </w:r>
      <w:r w:rsidRPr="00B455EC">
        <w:rPr>
          <w:rFonts w:eastAsia="MS Mincho"/>
          <w:szCs w:val="24"/>
          <w:highlight w:val="cyan"/>
          <w:u w:val="single"/>
        </w:rPr>
        <w:t xml:space="preserve">nto </w:t>
      </w:r>
      <w:r w:rsidRPr="00E05F35">
        <w:rPr>
          <w:rFonts w:eastAsia="MS Mincho"/>
          <w:szCs w:val="24"/>
          <w:u w:val="single"/>
        </w:rPr>
        <w:t xml:space="preserve">four </w:t>
      </w:r>
      <w:r w:rsidRPr="00B455EC">
        <w:rPr>
          <w:rFonts w:eastAsia="MS Mincho"/>
          <w:szCs w:val="24"/>
          <w:highlight w:val="cyan"/>
          <w:u w:val="single"/>
        </w:rPr>
        <w:t>dimensions</w:t>
      </w:r>
      <w:r w:rsidRPr="00E05F35">
        <w:rPr>
          <w:rFonts w:eastAsia="MS Mincho"/>
          <w:sz w:val="12"/>
          <w:szCs w:val="24"/>
        </w:rPr>
        <w:t xml:space="preserve">: (a) </w:t>
      </w:r>
      <w:r w:rsidRPr="00B455EC">
        <w:rPr>
          <w:rFonts w:eastAsia="MS Mincho"/>
          <w:b/>
          <w:szCs w:val="24"/>
          <w:highlight w:val="cyan"/>
          <w:u w:val="single"/>
        </w:rPr>
        <w:t>scientific and technological knowledge</w:t>
      </w:r>
      <w:r w:rsidRPr="00E05F35">
        <w:rPr>
          <w:rFonts w:eastAsia="MS Mincho"/>
          <w:sz w:val="12"/>
          <w:szCs w:val="24"/>
        </w:rPr>
        <w:t xml:space="preserve"> </w:t>
      </w:r>
      <w:r w:rsidRPr="00E05F35">
        <w:rPr>
          <w:rFonts w:eastAsia="MS Mincho"/>
          <w:szCs w:val="24"/>
          <w:u w:val="single"/>
        </w:rPr>
        <w:t>that informs the issue</w:t>
      </w:r>
      <w:r w:rsidRPr="00E05F35">
        <w:rPr>
          <w:rFonts w:eastAsia="MS Mincho"/>
          <w:sz w:val="12"/>
          <w:szCs w:val="24"/>
        </w:rPr>
        <w:t xml:space="preserve"> or problem; (b) </w:t>
      </w:r>
      <w:r w:rsidRPr="00E05F35">
        <w:rPr>
          <w:rFonts w:eastAsia="MS Mincho"/>
          <w:szCs w:val="24"/>
          <w:u w:val="single"/>
        </w:rPr>
        <w:t>knowledge about the underlying social, political, and economic issues</w:t>
      </w:r>
      <w:r w:rsidRPr="00E05F35">
        <w:rPr>
          <w:rFonts w:eastAsia="MS Mincho"/>
          <w:sz w:val="12"/>
          <w:szCs w:val="24"/>
        </w:rPr>
        <w:t xml:space="preserve">, conditions, </w:t>
      </w:r>
      <w:r w:rsidRPr="00E05F35">
        <w:rPr>
          <w:rFonts w:eastAsia="MS Mincho"/>
          <w:szCs w:val="24"/>
          <w:u w:val="single"/>
        </w:rPr>
        <w:t>and structures</w:t>
      </w:r>
      <w:r w:rsidRPr="00E05F35">
        <w:rPr>
          <w:rFonts w:eastAsia="MS Mincho"/>
          <w:sz w:val="12"/>
          <w:szCs w:val="24"/>
        </w:rPr>
        <w:t xml:space="preserve"> and how they contribute to creating social and environmental problems; (c) </w:t>
      </w:r>
      <w:r w:rsidRPr="00E05F35">
        <w:rPr>
          <w:rFonts w:eastAsia="MS Mincho"/>
          <w:szCs w:val="24"/>
          <w:u w:val="single"/>
        </w:rPr>
        <w:t>knowledge about how to bring about changes</w:t>
      </w:r>
      <w:r w:rsidRPr="00E05F35">
        <w:rPr>
          <w:rFonts w:eastAsia="MS Mincho"/>
          <w:sz w:val="12"/>
          <w:szCs w:val="24"/>
        </w:rPr>
        <w:t xml:space="preserve"> in society through direct or indirect action; </w:t>
      </w:r>
      <w:r w:rsidRPr="00B455EC">
        <w:rPr>
          <w:rFonts w:eastAsia="MS Mincho"/>
          <w:szCs w:val="24"/>
          <w:highlight w:val="cyan"/>
          <w:u w:val="single"/>
        </w:rPr>
        <w:t>and</w:t>
      </w:r>
      <w:r w:rsidRPr="00E05F35">
        <w:rPr>
          <w:rFonts w:eastAsia="MS Mincho"/>
          <w:sz w:val="12"/>
          <w:szCs w:val="24"/>
        </w:rPr>
        <w:t xml:space="preserve"> (d) </w:t>
      </w:r>
      <w:r w:rsidRPr="00B455EC">
        <w:rPr>
          <w:rFonts w:eastAsia="MS Mincho"/>
          <w:szCs w:val="24"/>
          <w:highlight w:val="cyan"/>
          <w:u w:val="single"/>
        </w:rPr>
        <w:t>knowledge about the</w:t>
      </w:r>
      <w:r w:rsidRPr="00E05F35">
        <w:rPr>
          <w:rFonts w:eastAsia="MS Mincho"/>
          <w:szCs w:val="24"/>
          <w:u w:val="single"/>
        </w:rPr>
        <w:t xml:space="preserve"> likely </w:t>
      </w:r>
      <w:r w:rsidRPr="00B455EC">
        <w:rPr>
          <w:rFonts w:eastAsia="MS Mincho"/>
          <w:szCs w:val="24"/>
          <w:highlight w:val="cyan"/>
          <w:u w:val="single"/>
        </w:rPr>
        <w:t>outcome</w:t>
      </w:r>
      <w:r w:rsidRPr="00E05F35">
        <w:rPr>
          <w:rFonts w:eastAsia="MS Mincho"/>
          <w:szCs w:val="24"/>
          <w:u w:val="single"/>
        </w:rPr>
        <w:t xml:space="preserve"> or direction of possible actions </w:t>
      </w:r>
      <w:r w:rsidRPr="00B455EC">
        <w:rPr>
          <w:rFonts w:eastAsia="MS Mincho"/>
          <w:szCs w:val="24"/>
          <w:highlight w:val="cyan"/>
          <w:u w:val="single"/>
        </w:rPr>
        <w:t>and</w:t>
      </w:r>
      <w:r w:rsidRPr="00E05F35">
        <w:rPr>
          <w:rFonts w:eastAsia="MS Mincho"/>
          <w:szCs w:val="24"/>
          <w:u w:val="single"/>
        </w:rPr>
        <w:t xml:space="preserve"> the </w:t>
      </w:r>
      <w:r w:rsidRPr="00B455EC">
        <w:rPr>
          <w:rFonts w:eastAsia="MS Mincho"/>
          <w:b/>
          <w:bCs/>
          <w:szCs w:val="24"/>
          <w:highlight w:val="cyan"/>
          <w:u w:val="single"/>
          <w:bdr w:val="single" w:sz="2" w:space="0" w:color="auto"/>
        </w:rPr>
        <w:t>desirability of those outcomes</w:t>
      </w:r>
      <w:r w:rsidRPr="00E05F35">
        <w:rPr>
          <w:rFonts w:eastAsia="MS Mincho"/>
          <w:b/>
          <w:bCs/>
          <w:szCs w:val="24"/>
          <w:u w:val="single"/>
          <w:bdr w:val="single" w:sz="2" w:space="0" w:color="auto"/>
        </w:rPr>
        <w:t>.</w:t>
      </w:r>
      <w:r w:rsidRPr="00E05F35">
        <w:rPr>
          <w:rFonts w:eastAsia="MS Mincho"/>
          <w:sz w:val="12"/>
          <w:szCs w:val="24"/>
        </w:rPr>
        <w:t xml:space="preserve"> Although formulated as a model for environmental education, it is reasonable to suppose that Jensen's arguments are applicable to all forms of SSI-oriented action. Little needs to be said about dimensions 1 and 2 in Jensen's framework beyond the discussion earlier in the article. With regard to dimension 3, </w:t>
      </w:r>
      <w:r w:rsidRPr="00E05F35">
        <w:rPr>
          <w:rFonts w:eastAsia="MS Mincho"/>
          <w:szCs w:val="24"/>
          <w:u w:val="single"/>
        </w:rPr>
        <w:t>students need knowledge of actions that are likely to have positive impact and knowledge of how to engage in them.</w:t>
      </w:r>
      <w:r w:rsidRPr="00E05F35">
        <w:rPr>
          <w:rFonts w:eastAsia="MS Mincho"/>
          <w:sz w:val="12"/>
          <w:szCs w:val="24"/>
        </w:rPr>
        <w:t xml:space="preserve"> </w:t>
      </w:r>
      <w:r w:rsidRPr="00B455EC">
        <w:rPr>
          <w:rFonts w:eastAsia="MS Mincho"/>
          <w:b/>
          <w:bCs/>
          <w:szCs w:val="24"/>
          <w:highlight w:val="cyan"/>
          <w:u w:val="single"/>
          <w:bdr w:val="single" w:sz="2" w:space="0" w:color="auto"/>
        </w:rPr>
        <w:t>It is essential</w:t>
      </w:r>
      <w:r w:rsidRPr="00E05F35">
        <w:rPr>
          <w:rFonts w:eastAsia="MS Mincho"/>
          <w:szCs w:val="24"/>
          <w:u w:val="single"/>
        </w:rPr>
        <w:t xml:space="preserve"> that </w:t>
      </w:r>
      <w:r w:rsidRPr="00B455EC">
        <w:rPr>
          <w:rFonts w:eastAsia="MS Mincho"/>
          <w:szCs w:val="24"/>
          <w:highlight w:val="cyan"/>
          <w:u w:val="single"/>
        </w:rPr>
        <w:t>they gain</w:t>
      </w:r>
      <w:r w:rsidRPr="00E05F35">
        <w:rPr>
          <w:rFonts w:eastAsia="MS Mincho"/>
          <w:szCs w:val="24"/>
          <w:u w:val="single"/>
        </w:rPr>
        <w:t xml:space="preserve"> robust </w:t>
      </w:r>
      <w:r w:rsidRPr="00B455EC">
        <w:rPr>
          <w:rFonts w:eastAsia="MS Mincho"/>
          <w:szCs w:val="24"/>
          <w:highlight w:val="cyan"/>
          <w:u w:val="single"/>
        </w:rPr>
        <w:t>knowledge of the</w:t>
      </w:r>
      <w:r w:rsidRPr="00E05F35">
        <w:rPr>
          <w:rFonts w:eastAsia="MS Mincho"/>
          <w:szCs w:val="24"/>
          <w:u w:val="single"/>
        </w:rPr>
        <w:t xml:space="preserve"> social, legal, and </w:t>
      </w:r>
      <w:r w:rsidRPr="00B455EC">
        <w:rPr>
          <w:rFonts w:eastAsia="MS Mincho"/>
          <w:b/>
          <w:bCs/>
          <w:szCs w:val="24"/>
          <w:highlight w:val="cyan"/>
          <w:u w:val="single"/>
          <w:bdr w:val="single" w:sz="2" w:space="0" w:color="auto"/>
        </w:rPr>
        <w:t>political system(s)</w:t>
      </w:r>
      <w:r w:rsidRPr="00E05F35">
        <w:rPr>
          <w:rFonts w:eastAsia="MS Mincho"/>
          <w:sz w:val="12"/>
          <w:szCs w:val="24"/>
        </w:rPr>
        <w:t xml:space="preserve"> that prevail in the communities in which they live </w:t>
      </w:r>
      <w:r w:rsidRPr="00B455EC">
        <w:rPr>
          <w:rFonts w:eastAsia="MS Mincho"/>
          <w:szCs w:val="24"/>
          <w:highlight w:val="cyan"/>
          <w:u w:val="single"/>
        </w:rPr>
        <w:t>and develop a clear understanding of</w:t>
      </w:r>
      <w:r w:rsidRPr="00E05F35">
        <w:rPr>
          <w:rFonts w:eastAsia="MS Mincho"/>
          <w:sz w:val="12"/>
          <w:szCs w:val="24"/>
        </w:rPr>
        <w:t xml:space="preserve"> </w:t>
      </w:r>
      <w:r w:rsidRPr="00E05F35">
        <w:rPr>
          <w:rStyle w:val="StyleBoldUnderline"/>
          <w:szCs w:val="24"/>
        </w:rPr>
        <w:t xml:space="preserve">how </w:t>
      </w:r>
      <w:r w:rsidRPr="00B455EC">
        <w:rPr>
          <w:rFonts w:eastAsia="MS Mincho"/>
          <w:b/>
          <w:bCs/>
          <w:szCs w:val="24"/>
          <w:highlight w:val="cyan"/>
          <w:u w:val="single"/>
          <w:bdr w:val="single" w:sz="2" w:space="0" w:color="auto"/>
        </w:rPr>
        <w:t>decisions</w:t>
      </w:r>
      <w:r w:rsidRPr="00E05F35">
        <w:rPr>
          <w:rFonts w:eastAsia="MS Mincho"/>
          <w:sz w:val="12"/>
          <w:szCs w:val="24"/>
        </w:rPr>
        <w:t xml:space="preserve"> are </w:t>
      </w:r>
      <w:r w:rsidRPr="00B455EC">
        <w:rPr>
          <w:rFonts w:eastAsia="MS Mincho"/>
          <w:b/>
          <w:bCs/>
          <w:szCs w:val="24"/>
          <w:highlight w:val="cyan"/>
          <w:u w:val="single"/>
          <w:bdr w:val="single" w:sz="2" w:space="0" w:color="auto"/>
        </w:rPr>
        <w:t>made within</w:t>
      </w:r>
      <w:r w:rsidRPr="00E05F35">
        <w:rPr>
          <w:rFonts w:eastAsia="MS Mincho"/>
          <w:sz w:val="12"/>
          <w:szCs w:val="24"/>
        </w:rPr>
        <w:t xml:space="preserve"> local, regional, and </w:t>
      </w:r>
      <w:r w:rsidRPr="00B455EC">
        <w:rPr>
          <w:rFonts w:eastAsia="MS Mincho"/>
          <w:b/>
          <w:bCs/>
          <w:szCs w:val="24"/>
          <w:highlight w:val="cyan"/>
          <w:u w:val="single"/>
          <w:bdr w:val="single" w:sz="2" w:space="0" w:color="auto"/>
        </w:rPr>
        <w:t>national government</w:t>
      </w:r>
      <w:r w:rsidRPr="00E05F35">
        <w:rPr>
          <w:rFonts w:eastAsia="MS Mincho"/>
          <w:sz w:val="12"/>
          <w:szCs w:val="24"/>
        </w:rPr>
        <w:t xml:space="preserve"> and within </w:t>
      </w:r>
      <w:r w:rsidRPr="00E05F35">
        <w:rPr>
          <w:rFonts w:eastAsia="MS Mincho"/>
          <w:szCs w:val="24"/>
          <w:u w:val="single"/>
        </w:rPr>
        <w:t xml:space="preserve">industry, commerce, and the military. </w:t>
      </w:r>
      <w:r w:rsidRPr="00B455EC">
        <w:rPr>
          <w:rFonts w:eastAsia="MS Mincho"/>
          <w:szCs w:val="24"/>
          <w:highlight w:val="cyan"/>
          <w:u w:val="single"/>
        </w:rPr>
        <w:t>Without knowledge of</w:t>
      </w:r>
      <w:r w:rsidRPr="00E05F35">
        <w:rPr>
          <w:rFonts w:eastAsia="MS Mincho"/>
          <w:szCs w:val="24"/>
          <w:u w:val="single"/>
        </w:rPr>
        <w:t xml:space="preserve"> where and with whom </w:t>
      </w:r>
      <w:r w:rsidRPr="00B455EC">
        <w:rPr>
          <w:rFonts w:eastAsia="MS Mincho"/>
          <w:szCs w:val="24"/>
          <w:highlight w:val="cyan"/>
          <w:u w:val="single"/>
        </w:rPr>
        <w:t>power of decision making</w:t>
      </w:r>
      <w:r w:rsidRPr="00E05F35">
        <w:rPr>
          <w:rFonts w:eastAsia="MS Mincho"/>
          <w:szCs w:val="24"/>
          <w:u w:val="single"/>
        </w:rPr>
        <w:t xml:space="preserve"> is located and awareness of the </w:t>
      </w:r>
      <w:r w:rsidRPr="00E05F35">
        <w:rPr>
          <w:rFonts w:eastAsia="MS Mincho"/>
          <w:b/>
          <w:szCs w:val="24"/>
          <w:u w:val="single"/>
        </w:rPr>
        <w:t>mechanisms by which decisions are reached</w:t>
      </w:r>
      <w:r w:rsidRPr="00E05F35">
        <w:rPr>
          <w:rFonts w:eastAsia="MS Mincho"/>
          <w:sz w:val="12"/>
          <w:szCs w:val="24"/>
        </w:rPr>
        <w:t xml:space="preserve">, </w:t>
      </w:r>
      <w:r w:rsidRPr="00B455EC">
        <w:rPr>
          <w:rFonts w:eastAsia="MS Mincho"/>
          <w:b/>
          <w:bCs/>
          <w:szCs w:val="24"/>
          <w:highlight w:val="cyan"/>
          <w:u w:val="single"/>
          <w:bdr w:val="single" w:sz="2" w:space="0" w:color="auto"/>
        </w:rPr>
        <w:t>intervention is not possible</w:t>
      </w:r>
      <w:r w:rsidRPr="00E05F35">
        <w:rPr>
          <w:rFonts w:eastAsia="MS Mincho"/>
          <w:b/>
          <w:bCs/>
          <w:szCs w:val="24"/>
          <w:u w:val="single"/>
          <w:bdr w:val="single" w:sz="2" w:space="0" w:color="auto"/>
        </w:rPr>
        <w:t>.</w:t>
      </w:r>
      <w:r w:rsidRPr="00E05F35">
        <w:rPr>
          <w:rFonts w:eastAsia="MS Mincho"/>
          <w:sz w:val="12"/>
          <w:szCs w:val="24"/>
        </w:rPr>
        <w:t xml:space="preserve"> Thus, </w:t>
      </w:r>
      <w:r w:rsidRPr="00E05F35">
        <w:rPr>
          <w:rFonts w:eastAsia="MS Mincho"/>
          <w:szCs w:val="24"/>
          <w:u w:val="single"/>
        </w:rPr>
        <w:t>the curriculum I propose requires</w:t>
      </w:r>
      <w:r w:rsidRPr="00E05F35">
        <w:rPr>
          <w:rFonts w:eastAsia="MS Mincho"/>
          <w:sz w:val="12"/>
          <w:szCs w:val="24"/>
        </w:rPr>
        <w:t xml:space="preserve"> a concurrent program designed to achieve a measure of </w:t>
      </w:r>
      <w:r w:rsidRPr="00E05F35">
        <w:rPr>
          <w:rFonts w:eastAsia="MS Mincho"/>
          <w:szCs w:val="24"/>
          <w:u w:val="single"/>
        </w:rPr>
        <w:t>political literacy, including knowledge of how to engage in</w:t>
      </w:r>
      <w:r w:rsidRPr="00E05F35">
        <w:rPr>
          <w:rFonts w:eastAsia="MS Mincho"/>
          <w:sz w:val="12"/>
          <w:szCs w:val="24"/>
        </w:rPr>
        <w:t xml:space="preserve"> collective </w:t>
      </w:r>
      <w:r w:rsidRPr="00E05F35">
        <w:rPr>
          <w:rFonts w:eastAsia="MS Mincho"/>
          <w:szCs w:val="24"/>
          <w:u w:val="single"/>
        </w:rPr>
        <w:t>action with individuals who have different competencies, backgrounds, and attitudes</w:t>
      </w:r>
      <w:r w:rsidRPr="00E05F35">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3 knowledge is the nature of </w:t>
      </w:r>
      <w:r w:rsidRPr="00E05F35">
        <w:rPr>
          <w:rFonts w:eastAsia="MS Mincho"/>
          <w:szCs w:val="24"/>
          <w:u w:val="single"/>
        </w:rPr>
        <w:t>science-oriented knowledge</w:t>
      </w:r>
      <w:r w:rsidRPr="00E05F35">
        <w:rPr>
          <w:rFonts w:eastAsia="MS Mincho"/>
          <w:sz w:val="12"/>
          <w:szCs w:val="24"/>
        </w:rPr>
        <w:t xml:space="preserve"> that </w:t>
      </w:r>
      <w:r w:rsidRPr="00E05F35">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E05F35">
        <w:rPr>
          <w:rFonts w:eastAsia="MS Mincho"/>
          <w:sz w:val="12"/>
          <w:szCs w:val="24"/>
        </w:rPr>
        <w:t xml:space="preserve"> (s</w:t>
      </w:r>
    </w:p>
    <w:p w:rsidR="00176DB3" w:rsidRDefault="00176DB3" w:rsidP="00176DB3">
      <w:pPr>
        <w:tabs>
          <w:tab w:val="left" w:pos="10710"/>
        </w:tabs>
        <w:rPr>
          <w:rFonts w:eastAsia="MS Mincho"/>
          <w:sz w:val="12"/>
          <w:szCs w:val="24"/>
        </w:rPr>
      </w:pPr>
      <w:r w:rsidRPr="00E05F35">
        <w:rPr>
          <w:rFonts w:eastAsia="MS Mincho"/>
          <w:sz w:val="12"/>
          <w:szCs w:val="24"/>
        </w:rPr>
        <w:t xml:space="preserve">ee Hodson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E05F35">
        <w:rPr>
          <w:rFonts w:eastAsia="MS Mincho"/>
          <w:szCs w:val="24"/>
          <w:u w:val="single"/>
        </w:rPr>
        <w:t xml:space="preserve">An essential step in cultivating the critical scientific and technological literacy on which </w:t>
      </w:r>
      <w:r w:rsidRPr="00E05F35">
        <w:rPr>
          <w:rFonts w:eastAsia="MS Mincho"/>
          <w:b/>
          <w:bCs/>
          <w:szCs w:val="24"/>
          <w:u w:val="single"/>
          <w:bdr w:val="single" w:sz="2" w:space="0" w:color="auto"/>
        </w:rPr>
        <w:t>sociopolitical action depends</w:t>
      </w:r>
      <w:r w:rsidRPr="00E05F35">
        <w:rPr>
          <w:rFonts w:eastAsia="MS Mincho"/>
          <w:szCs w:val="24"/>
          <w:u w:val="single"/>
        </w:rPr>
        <w:t xml:space="preserve"> is the application of a social and political critique</w:t>
      </w:r>
      <w:r w:rsidRPr="00E05F35">
        <w:rPr>
          <w:rFonts w:eastAsia="MS Mincho"/>
          <w:sz w:val="12"/>
          <w:szCs w:val="24"/>
        </w:rPr>
        <w:t xml:space="preserve"> capable of challenging the notion of technological determinism. We can control technology and its environmental and social impact. More significantly, </w:t>
      </w:r>
      <w:r w:rsidRPr="00B455EC">
        <w:rPr>
          <w:rFonts w:eastAsia="MS Mincho"/>
          <w:szCs w:val="24"/>
          <w:highlight w:val="cyan"/>
          <w:u w:val="single"/>
        </w:rPr>
        <w:t>we can</w:t>
      </w:r>
      <w:r w:rsidRPr="00E05F35">
        <w:rPr>
          <w:rFonts w:eastAsia="MS Mincho"/>
          <w:sz w:val="12"/>
          <w:szCs w:val="24"/>
        </w:rPr>
        <w:t xml:space="preserve"> control the controllers and </w:t>
      </w:r>
      <w:r w:rsidRPr="00B455EC">
        <w:rPr>
          <w:rFonts w:eastAsia="MS Mincho"/>
          <w:szCs w:val="24"/>
          <w:highlight w:val="cyan"/>
          <w:u w:val="single"/>
        </w:rPr>
        <w:t>redirect technology in</w:t>
      </w:r>
      <w:r w:rsidRPr="00E05F35">
        <w:rPr>
          <w:rFonts w:eastAsia="MS Mincho"/>
          <w:szCs w:val="24"/>
          <w:u w:val="single"/>
        </w:rPr>
        <w:t xml:space="preserve"> such a </w:t>
      </w:r>
      <w:r w:rsidRPr="00B455EC">
        <w:rPr>
          <w:rFonts w:eastAsia="MS Mincho"/>
          <w:szCs w:val="24"/>
          <w:highlight w:val="cyan"/>
          <w:u w:val="single"/>
        </w:rPr>
        <w:t>way that</w:t>
      </w:r>
      <w:r w:rsidRPr="00E05F35">
        <w:rPr>
          <w:rFonts w:eastAsia="MS Mincho"/>
          <w:szCs w:val="24"/>
          <w:u w:val="single"/>
        </w:rPr>
        <w:t xml:space="preserve"> adverse environmental impact is substantially reduced</w:t>
      </w:r>
      <w:r w:rsidRPr="00E05F35">
        <w:rPr>
          <w:rFonts w:eastAsia="MS Mincho"/>
          <w:sz w:val="12"/>
          <w:szCs w:val="24"/>
        </w:rPr>
        <w:t xml:space="preserve"> (</w:t>
      </w:r>
      <w:r w:rsidRPr="00E05F35">
        <w:rPr>
          <w:rFonts w:eastAsia="MS Mincho"/>
          <w:szCs w:val="24"/>
          <w:u w:val="single"/>
        </w:rPr>
        <w:t>if not</w:t>
      </w:r>
      <w:r w:rsidRPr="00E05F35">
        <w:rPr>
          <w:rFonts w:eastAsia="MS Mincho"/>
          <w:sz w:val="12"/>
          <w:szCs w:val="24"/>
        </w:rPr>
        <w:t xml:space="preserve"> entirely </w:t>
      </w:r>
      <w:r w:rsidRPr="00E05F35">
        <w:rPr>
          <w:rFonts w:eastAsia="MS Mincho"/>
          <w:szCs w:val="24"/>
          <w:u w:val="single"/>
        </w:rPr>
        <w:t>eliminated</w:t>
      </w:r>
      <w:r w:rsidRPr="00E05F35">
        <w:rPr>
          <w:rFonts w:eastAsia="MS Mincho"/>
          <w:sz w:val="12"/>
          <w:szCs w:val="24"/>
        </w:rPr>
        <w:t xml:space="preserve">) </w:t>
      </w:r>
      <w:r w:rsidRPr="00E05F35">
        <w:rPr>
          <w:rFonts w:eastAsia="MS Mincho"/>
          <w:szCs w:val="24"/>
          <w:u w:val="single"/>
        </w:rPr>
        <w:t xml:space="preserve">and </w:t>
      </w:r>
      <w:r w:rsidRPr="00B455EC">
        <w:rPr>
          <w:rFonts w:eastAsia="MS Mincho"/>
          <w:szCs w:val="24"/>
          <w:highlight w:val="cyan"/>
          <w:u w:val="single"/>
        </w:rPr>
        <w:t>issues of</w:t>
      </w:r>
      <w:r w:rsidRPr="00E05F35">
        <w:rPr>
          <w:rFonts w:eastAsia="MS Mincho"/>
          <w:szCs w:val="24"/>
          <w:u w:val="single"/>
        </w:rPr>
        <w:t xml:space="preserve"> freedom, </w:t>
      </w:r>
      <w:r w:rsidRPr="00B455EC">
        <w:rPr>
          <w:rFonts w:eastAsia="MS Mincho"/>
          <w:szCs w:val="24"/>
          <w:highlight w:val="cyan"/>
          <w:u w:val="single"/>
        </w:rPr>
        <w:t>equality, and justice are kept in the</w:t>
      </w:r>
      <w:r w:rsidRPr="00E05F35">
        <w:rPr>
          <w:rFonts w:eastAsia="MS Mincho"/>
          <w:szCs w:val="24"/>
          <w:u w:val="single"/>
        </w:rPr>
        <w:t xml:space="preserve"> </w:t>
      </w:r>
      <w:r w:rsidRPr="00B455EC">
        <w:rPr>
          <w:rFonts w:eastAsia="MS Mincho"/>
          <w:szCs w:val="24"/>
          <w:highlight w:val="cyan"/>
          <w:u w:val="single"/>
        </w:rPr>
        <w:t>forefront</w:t>
      </w:r>
      <w:r w:rsidRPr="00E05F35">
        <w:rPr>
          <w:rFonts w:eastAsia="MS Mincho"/>
          <w:szCs w:val="24"/>
          <w:u w:val="single"/>
        </w:rPr>
        <w:t xml:space="preserve"> of discussion </w:t>
      </w:r>
      <w:r w:rsidRPr="00B455EC">
        <w:rPr>
          <w:rFonts w:eastAsia="MS Mincho"/>
          <w:szCs w:val="24"/>
          <w:highlight w:val="cyan"/>
          <w:u w:val="single"/>
        </w:rPr>
        <w:t>during</w:t>
      </w:r>
      <w:r w:rsidRPr="00E05F35">
        <w:rPr>
          <w:rFonts w:eastAsia="MS Mincho"/>
          <w:szCs w:val="24"/>
          <w:u w:val="single"/>
        </w:rPr>
        <w:t xml:space="preserve"> the </w:t>
      </w:r>
      <w:r w:rsidRPr="00B455EC">
        <w:rPr>
          <w:rFonts w:eastAsia="MS Mincho"/>
          <w:b/>
          <w:szCs w:val="24"/>
          <w:highlight w:val="cyan"/>
          <w:u w:val="single"/>
        </w:rPr>
        <w:t>establishment of policy</w:t>
      </w:r>
      <w:r w:rsidRPr="00B455EC">
        <w:rPr>
          <w:rFonts w:eastAsia="MS Mincho"/>
          <w:sz w:val="12"/>
          <w:szCs w:val="24"/>
          <w:highlight w:val="cyan"/>
        </w:rPr>
        <w:t>.</w:t>
      </w:r>
    </w:p>
    <w:p w:rsidR="00176DB3" w:rsidRDefault="00176DB3" w:rsidP="00176DB3">
      <w:pPr>
        <w:pStyle w:val="Heading4"/>
      </w:pPr>
      <w:r w:rsidRPr="0014351D">
        <w:lastRenderedPageBreak/>
        <w:t>Debating about policy towards Latin America is valuable – without it change is impossible and their discourse gets coopted</w:t>
      </w:r>
    </w:p>
    <w:p w:rsidR="00176DB3" w:rsidRPr="0014351D" w:rsidRDefault="00176DB3" w:rsidP="00176DB3">
      <w:r w:rsidRPr="0014351D">
        <w:rPr>
          <w:rStyle w:val="StyleStyleBold12pt"/>
        </w:rPr>
        <w:t>Ried Ijed ’10</w:t>
      </w:r>
      <w:r>
        <w:t>-</w:t>
      </w:r>
      <w:r w:rsidRPr="0014351D">
        <w:t xml:space="preserve"> Ried Ijed is the Revista interamericana de Educación para la Democracia Interamerican Journal of Education for Democracy, </w:t>
      </w:r>
      <w:r>
        <w:t>(</w:t>
      </w:r>
      <w:r w:rsidRPr="0014351D">
        <w:t>“Towards a Deliberative and Democratic Model of International Cooperation in Education in Latin America”, Vol 3 No. 2</w:t>
      </w:r>
      <w:r>
        <w:t>, December 2010)</w:t>
      </w:r>
    </w:p>
    <w:p w:rsidR="00176DB3" w:rsidRPr="0014351D" w:rsidRDefault="00176DB3" w:rsidP="00176DB3">
      <w:pPr>
        <w:rPr>
          <w:rStyle w:val="StyleBoldUnderline"/>
        </w:rPr>
      </w:pPr>
      <w:r w:rsidRPr="00081026">
        <w:rPr>
          <w:rStyle w:val="StyleBoldUnderline"/>
        </w:rPr>
        <w:t>While the discourse</w:t>
      </w:r>
      <w:r>
        <w:t xml:space="preserve"> of international organizations </w:t>
      </w:r>
      <w:r w:rsidRPr="0014351D">
        <w:rPr>
          <w:rStyle w:val="StyleBoldUnderline"/>
        </w:rPr>
        <w:t xml:space="preserve">has changed over the past decade to emphasize more local participation, </w:t>
      </w:r>
      <w:r w:rsidRPr="00081026">
        <w:rPr>
          <w:rStyle w:val="StyleBoldUnderline"/>
          <w:highlight w:val="cyan"/>
        </w:rPr>
        <w:t>there continues to be a disjuncture between “explicit” statements embodying democratic</w:t>
      </w:r>
      <w:r w:rsidRPr="0014351D">
        <w:rPr>
          <w:sz w:val="14"/>
        </w:rPr>
        <w:t xml:space="preserve"> values and </w:t>
      </w:r>
      <w:r w:rsidRPr="00081026">
        <w:rPr>
          <w:rStyle w:val="StyleBoldUnderline"/>
          <w:highlight w:val="cyan"/>
        </w:rPr>
        <w:t>ideals</w:t>
      </w:r>
      <w:r w:rsidRPr="0014351D">
        <w:rPr>
          <w:sz w:val="14"/>
        </w:rPr>
        <w:t xml:space="preserve">, </w:t>
      </w:r>
      <w:r w:rsidRPr="00081026">
        <w:rPr>
          <w:rStyle w:val="StyleBoldUnderline"/>
          <w:highlight w:val="cyan"/>
        </w:rPr>
        <w:t>and</w:t>
      </w:r>
      <w:r w:rsidRPr="0014351D">
        <w:rPr>
          <w:sz w:val="14"/>
        </w:rPr>
        <w:t xml:space="preserve"> the </w:t>
      </w:r>
      <w:r w:rsidRPr="00081026">
        <w:rPr>
          <w:rStyle w:val="StyleBoldUnderline"/>
          <w:highlight w:val="cyan"/>
        </w:rPr>
        <w:t>actual practices</w:t>
      </w:r>
      <w:r w:rsidRPr="0014351D">
        <w:rPr>
          <w:sz w:val="14"/>
        </w:rPr>
        <w:t xml:space="preserve"> within these organizations (Samoff, 2004). </w:t>
      </w:r>
      <w:r w:rsidRPr="0014351D">
        <w:rPr>
          <w:rStyle w:val="StyleBoldUnderline"/>
        </w:rPr>
        <w:t>There are</w:t>
      </w:r>
      <w:r w:rsidRPr="0014351D">
        <w:rPr>
          <w:sz w:val="14"/>
        </w:rPr>
        <w:t xml:space="preserve"> potentially several </w:t>
      </w:r>
      <w:r w:rsidRPr="0014351D">
        <w:rPr>
          <w:rStyle w:val="StyleBoldUnderline"/>
        </w:rPr>
        <w:t>factors</w:t>
      </w:r>
      <w:r w:rsidRPr="0014351D">
        <w:rPr>
          <w:sz w:val="14"/>
        </w:rPr>
        <w:t xml:space="preserve"> (both political and technical) </w:t>
      </w:r>
      <w:r w:rsidRPr="0014351D">
        <w:rPr>
          <w:rStyle w:val="StyleBoldUnderline"/>
        </w:rPr>
        <w:t>that lead to disjuncture between policy and practice</w:t>
      </w:r>
      <w:r w:rsidRPr="0014351D">
        <w:rPr>
          <w:sz w:val="14"/>
        </w:rPr>
        <w:t xml:space="preserve">. </w:t>
      </w:r>
      <w:r w:rsidRPr="0014351D">
        <w:rPr>
          <w:rStyle w:val="StyleBoldUnderline"/>
        </w:rPr>
        <w:t xml:space="preserve">Among </w:t>
      </w:r>
      <w:r w:rsidRPr="00081026">
        <w:rPr>
          <w:rStyle w:val="StyleBoldUnderline"/>
          <w:highlight w:val="cyan"/>
        </w:rPr>
        <w:t>the most common</w:t>
      </w:r>
      <w:r w:rsidRPr="0014351D">
        <w:rPr>
          <w:rStyle w:val="StyleBoldUnderline"/>
        </w:rPr>
        <w:t>ly cited</w:t>
      </w:r>
      <w:r w:rsidRPr="0014351D">
        <w:rPr>
          <w:sz w:val="14"/>
        </w:rPr>
        <w:t xml:space="preserve"> of political factors </w:t>
      </w:r>
      <w:r w:rsidRPr="00081026">
        <w:rPr>
          <w:rStyle w:val="StyleBoldUnderline"/>
          <w:highlight w:val="cyan"/>
        </w:rPr>
        <w:t>is the tendency for international organizations to co-opt</w:t>
      </w:r>
      <w:r w:rsidRPr="00081026">
        <w:rPr>
          <w:sz w:val="14"/>
          <w:highlight w:val="cyan"/>
        </w:rPr>
        <w:t xml:space="preserve"> </w:t>
      </w:r>
      <w:r w:rsidRPr="00081026">
        <w:rPr>
          <w:rStyle w:val="StyleBoldUnderline"/>
          <w:highlight w:val="cyan"/>
        </w:rPr>
        <w:t>discourses</w:t>
      </w:r>
      <w:r w:rsidRPr="0014351D">
        <w:rPr>
          <w:rStyle w:val="StyleBoldUnderline"/>
        </w:rPr>
        <w:t xml:space="preserve"> </w:t>
      </w:r>
      <w:r w:rsidRPr="0014351D">
        <w:rPr>
          <w:sz w:val="14"/>
        </w:rPr>
        <w:t xml:space="preserve">about participation in order to gain legitimacy, but </w:t>
      </w:r>
      <w:r w:rsidRPr="00081026">
        <w:rPr>
          <w:sz w:val="14"/>
          <w:highlight w:val="cyan"/>
        </w:rPr>
        <w:t>w</w:t>
      </w:r>
      <w:r w:rsidRPr="00081026">
        <w:rPr>
          <w:rStyle w:val="StyleBoldUnderline"/>
          <w:highlight w:val="cyan"/>
        </w:rPr>
        <w:t>ithout</w:t>
      </w:r>
      <w:r w:rsidRPr="0014351D">
        <w:rPr>
          <w:rStyle w:val="StyleBoldUnderline"/>
        </w:rPr>
        <w:t xml:space="preserve"> </w:t>
      </w:r>
      <w:r w:rsidRPr="00081026">
        <w:rPr>
          <w:rStyle w:val="StyleBoldUnderline"/>
          <w:highlight w:val="cyan"/>
        </w:rPr>
        <w:t>showing</w:t>
      </w:r>
      <w:r w:rsidRPr="0014351D">
        <w:rPr>
          <w:rStyle w:val="StyleBoldUnderline"/>
        </w:rPr>
        <w:t xml:space="preserve"> any real </w:t>
      </w:r>
      <w:r w:rsidRPr="00081026">
        <w:rPr>
          <w:rStyle w:val="StyleBoldUnderline"/>
          <w:highlight w:val="cyan"/>
        </w:rPr>
        <w:t>commitment to</w:t>
      </w:r>
      <w:r w:rsidRPr="0014351D">
        <w:rPr>
          <w:rStyle w:val="StyleBoldUnderline"/>
        </w:rPr>
        <w:t xml:space="preserve"> a democratic </w:t>
      </w:r>
      <w:r w:rsidRPr="00081026">
        <w:rPr>
          <w:rStyle w:val="StyleBoldUnderline"/>
          <w:highlight w:val="cyan"/>
        </w:rPr>
        <w:t>transformation</w:t>
      </w:r>
      <w:r w:rsidRPr="0014351D">
        <w:rPr>
          <w:sz w:val="14"/>
        </w:rPr>
        <w:t xml:space="preserve"> and the devolution of power, authority, and control (see Klees, 2002).</w:t>
      </w:r>
      <w:r>
        <w:rPr>
          <w:sz w:val="14"/>
        </w:rPr>
        <w:t xml:space="preserve"> </w:t>
      </w:r>
      <w:r w:rsidRPr="0014351D">
        <w:rPr>
          <w:rStyle w:val="StyleBoldUnderline"/>
        </w:rPr>
        <w:t>Democratization policies in these contexts are merely “symbolic</w:t>
      </w:r>
      <w:r w:rsidRPr="0014351D">
        <w:rPr>
          <w:sz w:val="14"/>
        </w:rPr>
        <w:t xml:space="preserve">,” in that at a public level </w:t>
      </w:r>
      <w:r w:rsidRPr="00081026">
        <w:rPr>
          <w:rStyle w:val="StyleBoldUnderline"/>
          <w:highlight w:val="cyan"/>
        </w:rPr>
        <w:t>the problem is recognized but</w:t>
      </w:r>
      <w:r w:rsidRPr="0014351D">
        <w:rPr>
          <w:rStyle w:val="StyleBoldUnderline"/>
        </w:rPr>
        <w:t xml:space="preserve"> at the implementation level </w:t>
      </w:r>
      <w:r w:rsidRPr="00081026">
        <w:rPr>
          <w:rStyle w:val="StyleBoldUnderline"/>
          <w:highlight w:val="cyan"/>
        </w:rPr>
        <w:t>they are neither supported</w:t>
      </w:r>
      <w:r w:rsidRPr="0014351D">
        <w:rPr>
          <w:rStyle w:val="StyleBoldUnderline"/>
        </w:rPr>
        <w:t xml:space="preserve"> with adequate resources </w:t>
      </w:r>
      <w:r w:rsidRPr="00081026">
        <w:rPr>
          <w:rStyle w:val="StyleBoldUnderline"/>
          <w:highlight w:val="cyan"/>
        </w:rPr>
        <w:t>nor</w:t>
      </w:r>
      <w:r w:rsidRPr="0014351D">
        <w:rPr>
          <w:rStyle w:val="StyleBoldUnderline"/>
        </w:rPr>
        <w:t xml:space="preserve"> sufficiently </w:t>
      </w:r>
      <w:r w:rsidRPr="00081026">
        <w:rPr>
          <w:rStyle w:val="StyleBoldUnderline"/>
          <w:highlight w:val="cyan"/>
        </w:rPr>
        <w:t>specific</w:t>
      </w:r>
      <w:r w:rsidRPr="0014351D">
        <w:rPr>
          <w:rStyle w:val="StyleBoldUnderline"/>
        </w:rPr>
        <w:t xml:space="preserve"> enough</w:t>
      </w:r>
      <w:r w:rsidRPr="0014351D">
        <w:rPr>
          <w:sz w:val="14"/>
        </w:rPr>
        <w:t xml:space="preserve"> to be operationalized (Stromquist, 2003).</w:t>
      </w:r>
      <w:r>
        <w:rPr>
          <w:sz w:val="14"/>
        </w:rPr>
        <w:t xml:space="preserve"> </w:t>
      </w:r>
      <w:r w:rsidRPr="0014351D">
        <w:rPr>
          <w:rStyle w:val="StyleBoldUnderline"/>
        </w:rPr>
        <w:t>Technical factors may include the inherent limitations on representation in democratic processes</w:t>
      </w:r>
      <w:r w:rsidRPr="0014351D">
        <w:rPr>
          <w:sz w:val="14"/>
        </w:rPr>
        <w:t xml:space="preserve">, or the lack of financial resources, technical know- how, and skills required to implement changes and mechanisms </w:t>
      </w:r>
      <w:r w:rsidRPr="0014351D">
        <w:rPr>
          <w:rStyle w:val="StyleBoldUnderline"/>
        </w:rPr>
        <w:t>that would allow for more democratic participation.</w:t>
      </w:r>
    </w:p>
    <w:p w:rsidR="00176DB3" w:rsidRPr="00602984" w:rsidRDefault="00176DB3" w:rsidP="00176DB3"/>
    <w:p w:rsidR="00176DB3" w:rsidRPr="00083CF5" w:rsidRDefault="00176DB3" w:rsidP="00176DB3">
      <w:pPr>
        <w:pStyle w:val="Heading4"/>
      </w:pPr>
      <w:r>
        <w:t>Statistics prove heg is effective</w:t>
      </w:r>
    </w:p>
    <w:p w:rsidR="00176DB3" w:rsidRPr="00083CF5" w:rsidRDefault="00176DB3" w:rsidP="00176DB3">
      <w:pPr>
        <w:rPr>
          <w:szCs w:val="24"/>
        </w:rPr>
      </w:pPr>
      <w:r w:rsidRPr="00083CF5">
        <w:rPr>
          <w:b/>
          <w:bCs/>
          <w:szCs w:val="24"/>
        </w:rPr>
        <w:t>Owen 11</w:t>
      </w:r>
      <w:r w:rsidRPr="00083CF5">
        <w:rPr>
          <w:szCs w:val="24"/>
          <w:u w:val="single"/>
        </w:rPr>
        <w:t xml:space="preserve"> </w:t>
      </w:r>
      <w:r w:rsidRPr="00083CF5">
        <w:rPr>
          <w:szCs w:val="24"/>
        </w:rPr>
        <w:t xml:space="preserve">[John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26" w:history="1">
        <w:r w:rsidRPr="00083CF5">
          <w:rPr>
            <w:szCs w:val="24"/>
          </w:rPr>
          <w:t>www.cato-unbound.org/2011/02/11/john-owen/dont-discount-hegemony/</w:t>
        </w:r>
      </w:hyperlink>
      <w:r w:rsidRPr="00083CF5">
        <w:rPr>
          <w:szCs w:val="24"/>
        </w:rPr>
        <w:t>]</w:t>
      </w:r>
    </w:p>
    <w:p w:rsidR="00176DB3" w:rsidRPr="0079134B" w:rsidRDefault="00176DB3" w:rsidP="00176DB3">
      <w:pPr>
        <w:rPr>
          <w:sz w:val="14"/>
          <w:szCs w:val="24"/>
        </w:rPr>
      </w:pPr>
      <w:r w:rsidRPr="00083CF5">
        <w:rPr>
          <w:sz w:val="14"/>
          <w:szCs w:val="24"/>
        </w:rPr>
        <w:t xml:space="preserve">Andrew Mack and his colleagues at </w:t>
      </w:r>
      <w:r w:rsidRPr="00083CF5">
        <w:rPr>
          <w:szCs w:val="24"/>
          <w:u w:val="single"/>
        </w:rPr>
        <w:t xml:space="preserve">the </w:t>
      </w:r>
      <w:r w:rsidRPr="00D736F0">
        <w:rPr>
          <w:szCs w:val="24"/>
          <w:highlight w:val="cyan"/>
          <w:u w:val="single"/>
        </w:rPr>
        <w:t>Human Security Report Project</w:t>
      </w:r>
      <w:r w:rsidRPr="00083CF5">
        <w:rPr>
          <w:sz w:val="14"/>
          <w:szCs w:val="24"/>
        </w:rPr>
        <w:t xml:space="preserve"> are to be congratulated. Not only do they </w:t>
      </w:r>
      <w:r w:rsidRPr="00D736F0">
        <w:rPr>
          <w:szCs w:val="24"/>
          <w:highlight w:val="cyan"/>
          <w:u w:val="single"/>
        </w:rPr>
        <w:t xml:space="preserve">present a study </w:t>
      </w:r>
      <w:r w:rsidRPr="00083CF5">
        <w:rPr>
          <w:szCs w:val="24"/>
          <w:u w:val="single"/>
        </w:rPr>
        <w:t xml:space="preserve">with a striking conclusion, </w:t>
      </w:r>
      <w:r w:rsidRPr="00D736F0">
        <w:rPr>
          <w:szCs w:val="24"/>
          <w:highlight w:val="cyan"/>
          <w:u w:val="single"/>
        </w:rPr>
        <w:t xml:space="preserve">driven by data, free of </w:t>
      </w:r>
      <w:r w:rsidRPr="00083CF5">
        <w:rPr>
          <w:szCs w:val="24"/>
          <w:u w:val="single"/>
        </w:rPr>
        <w:t>theoretical or</w:t>
      </w:r>
      <w:r w:rsidRPr="00D736F0">
        <w:rPr>
          <w:szCs w:val="24"/>
          <w:highlight w:val="cyan"/>
          <w:u w:val="single"/>
        </w:rPr>
        <w:t xml:space="preserve"> ideological bias</w:t>
      </w:r>
      <w:r w:rsidRPr="00083CF5">
        <w:rPr>
          <w:sz w:val="14"/>
          <w:szCs w:val="24"/>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D736F0">
        <w:rPr>
          <w:szCs w:val="24"/>
          <w:highlight w:val="cyan"/>
          <w:u w:val="single"/>
        </w:rPr>
        <w:t>violent conflict around the world has been decreasing</w:t>
      </w:r>
      <w:r w:rsidRPr="00083CF5">
        <w:rPr>
          <w:szCs w:val="24"/>
          <w:u w:val="single"/>
        </w:rPr>
        <w:t xml:space="preserve"> in fits and starts </w:t>
      </w:r>
      <w:r w:rsidRPr="00D736F0">
        <w:rPr>
          <w:szCs w:val="24"/>
          <w:highlight w:val="cyan"/>
          <w:u w:val="single"/>
        </w:rPr>
        <w:t>since the Second World War</w:t>
      </w:r>
      <w:r w:rsidRPr="00083CF5">
        <w:rPr>
          <w:sz w:val="14"/>
          <w:szCs w:val="24"/>
        </w:rPr>
        <w:t xml:space="preserve">. When it comes to violent conflict among and within countries, </w:t>
      </w:r>
      <w:r w:rsidRPr="00083CF5">
        <w:rPr>
          <w:szCs w:val="24"/>
          <w:u w:val="single"/>
        </w:rPr>
        <w:t>things have been getting better</w:t>
      </w:r>
      <w:r w:rsidRPr="00083CF5">
        <w:rPr>
          <w:sz w:val="14"/>
          <w:szCs w:val="24"/>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083CF5">
        <w:rPr>
          <w:sz w:val="14"/>
          <w:szCs w:val="24"/>
          <w:u w:val="single"/>
        </w:rPr>
        <w:t>the most important “nuclear-peace” claim has been about mutually assured destruction</w:t>
      </w:r>
      <w:r w:rsidRPr="00083CF5">
        <w:rPr>
          <w:sz w:val="14"/>
          <w:szCs w:val="24"/>
        </w:rPr>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083CF5">
        <w:rPr>
          <w:sz w:val="14"/>
          <w:szCs w:val="24"/>
          <w:u w:val="single"/>
        </w:rPr>
        <w:t>colossal atomic arsenals</w:t>
      </w:r>
      <w:r w:rsidRPr="00083CF5">
        <w:rPr>
          <w:sz w:val="14"/>
          <w:szCs w:val="24"/>
        </w:rPr>
        <w:t xml:space="preserve"> neither kept the United States at peace with North Vietnam during the Cold War nor the Soviet Union at peace with Afghanistan. But the argument remains strong that those arsenals </w:t>
      </w:r>
      <w:r w:rsidRPr="00083CF5">
        <w:rPr>
          <w:sz w:val="14"/>
          <w:szCs w:val="24"/>
          <w:u w:val="single"/>
        </w:rPr>
        <w:t>did help keep the United States and Soviet Union at peace with each othe</w:t>
      </w:r>
      <w:r w:rsidRPr="00083CF5">
        <w:rPr>
          <w:sz w:val="14"/>
          <w:szCs w:val="24"/>
        </w:rPr>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D736F0">
        <w:rPr>
          <w:szCs w:val="24"/>
          <w:highlight w:val="cyan"/>
          <w:u w:val="single"/>
        </w:rPr>
        <w:t xml:space="preserve">Mack is friendlier to </w:t>
      </w:r>
      <w:r w:rsidRPr="00083CF5">
        <w:rPr>
          <w:szCs w:val="24"/>
          <w:u w:val="single"/>
        </w:rPr>
        <w:t>more palatable</w:t>
      </w:r>
      <w:r w:rsidRPr="00D736F0">
        <w:rPr>
          <w:szCs w:val="24"/>
          <w:highlight w:val="cyan"/>
          <w:u w:val="single"/>
        </w:rPr>
        <w:t xml:space="preserve"> theories such as the “democratic peace</w:t>
      </w:r>
      <w:r w:rsidRPr="00083CF5">
        <w:rPr>
          <w:sz w:val="14"/>
          <w:szCs w:val="24"/>
        </w:rPr>
        <w:t>” (democracies do not fight one another, and the proportion of democracies has increased, hence less war);the</w:t>
      </w:r>
      <w:r w:rsidRPr="00083CF5">
        <w:rPr>
          <w:szCs w:val="24"/>
          <w:u w:val="single"/>
        </w:rPr>
        <w:t xml:space="preserve"> </w:t>
      </w:r>
      <w:r w:rsidRPr="00D736F0">
        <w:rPr>
          <w:szCs w:val="24"/>
          <w:highlight w:val="cyan"/>
          <w:u w:val="single"/>
        </w:rPr>
        <w:t>interdependence</w:t>
      </w:r>
      <w:r w:rsidRPr="00083CF5">
        <w:rPr>
          <w:sz w:val="14"/>
          <w:szCs w:val="24"/>
        </w:rPr>
        <w:t xml:space="preserve"> or “commercial peace” (states with extensive economic ties find it irrational to fight one another, and interdependence has increased, hence less war); </w:t>
      </w:r>
      <w:r w:rsidRPr="00083CF5">
        <w:rPr>
          <w:szCs w:val="24"/>
          <w:u w:val="single"/>
        </w:rPr>
        <w:t>and the notion that people around the world are more anti-war than their forebears were</w:t>
      </w:r>
      <w:r w:rsidRPr="00083CF5">
        <w:rPr>
          <w:sz w:val="14"/>
          <w:szCs w:val="24"/>
        </w:rPr>
        <w:t xml:space="preserv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D736F0">
        <w:rPr>
          <w:szCs w:val="24"/>
          <w:highlight w:val="cyan"/>
          <w:u w:val="single"/>
        </w:rPr>
        <w:t>These are all plausible mechanisms for peace</w:t>
      </w:r>
      <w:r w:rsidRPr="00083CF5">
        <w:rPr>
          <w:szCs w:val="24"/>
          <w:u w:val="single"/>
        </w:rPr>
        <w:t>. What is more, none of them excludes any other</w:t>
      </w:r>
      <w:r w:rsidRPr="00083CF5">
        <w:rPr>
          <w:sz w:val="14"/>
          <w:szCs w:val="24"/>
        </w:rPr>
        <w:t xml:space="preserve">; all could be working toward the same end. That would be somewhat puzzling, however. Is the world just lucky these days? </w:t>
      </w:r>
      <w:r w:rsidRPr="00D736F0">
        <w:rPr>
          <w:szCs w:val="24"/>
          <w:highlight w:val="cyan"/>
          <w:u w:val="single"/>
        </w:rPr>
        <w:t xml:space="preserve">How is it that </w:t>
      </w:r>
      <w:r w:rsidRPr="00083CF5">
        <w:rPr>
          <w:szCs w:val="24"/>
          <w:u w:val="single"/>
        </w:rPr>
        <w:t xml:space="preserve">an array of </w:t>
      </w:r>
      <w:r w:rsidRPr="00D736F0">
        <w:rPr>
          <w:szCs w:val="24"/>
          <w:highlight w:val="cyan"/>
          <w:u w:val="single"/>
        </w:rPr>
        <w:t>peace-inducing factors happen</w:t>
      </w:r>
      <w:r w:rsidRPr="00083CF5">
        <w:rPr>
          <w:szCs w:val="24"/>
          <w:u w:val="single"/>
        </w:rPr>
        <w:t>s</w:t>
      </w:r>
      <w:r w:rsidRPr="00D736F0">
        <w:rPr>
          <w:szCs w:val="24"/>
          <w:highlight w:val="cyan"/>
          <w:u w:val="single"/>
        </w:rPr>
        <w:t xml:space="preserve"> to be working coincidentally in our time, when such a magical array was absent </w:t>
      </w:r>
      <w:r w:rsidRPr="00D736F0">
        <w:rPr>
          <w:szCs w:val="24"/>
          <w:highlight w:val="cyan"/>
          <w:u w:val="single"/>
        </w:rPr>
        <w:lastRenderedPageBreak/>
        <w:t>in the past</w:t>
      </w:r>
      <w:r w:rsidRPr="00083CF5">
        <w:rPr>
          <w:szCs w:val="24"/>
          <w:u w:val="single"/>
        </w:rPr>
        <w:t>?</w:t>
      </w:r>
      <w:r w:rsidRPr="00083CF5">
        <w:rPr>
          <w:sz w:val="14"/>
          <w:szCs w:val="24"/>
        </w:rPr>
        <w:t xml:space="preserve"> The answer may be that </w:t>
      </w:r>
      <w:r w:rsidRPr="00083CF5">
        <w:rPr>
          <w:szCs w:val="24"/>
          <w:u w:val="single"/>
        </w:rPr>
        <w:t>one or more of these mechanisms reinforces some of the others</w:t>
      </w:r>
      <w:r w:rsidRPr="00083CF5">
        <w:rPr>
          <w:sz w:val="14"/>
          <w:szCs w:val="24"/>
        </w:rPr>
        <w:t xml:space="preserve">, or perhaps some of them are mutually reinforcing. Some scholars, for example, have been focusing on whether economic growth might support democracy and vice versa, and whether both might support international cooperation, including to end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083CF5">
        <w:rPr>
          <w:szCs w:val="24"/>
          <w:u w:val="single"/>
        </w:rPr>
        <w:t xml:space="preserve">A </w:t>
      </w:r>
      <w:r w:rsidRPr="00D736F0">
        <w:rPr>
          <w:szCs w:val="24"/>
          <w:highlight w:val="cyan"/>
          <w:u w:val="single"/>
        </w:rPr>
        <w:t>theory that</w:t>
      </w:r>
      <w:r w:rsidRPr="00083CF5">
        <w:rPr>
          <w:sz w:val="14"/>
          <w:szCs w:val="24"/>
        </w:rPr>
        <w:t xml:space="preserve"> many regard as discredited, but that </w:t>
      </w:r>
      <w:r w:rsidRPr="00D736F0">
        <w:rPr>
          <w:szCs w:val="24"/>
          <w:highlight w:val="cyan"/>
          <w:u w:val="single"/>
        </w:rPr>
        <w:t>refuses to go away, is called hegemonic stability</w:t>
      </w:r>
      <w:r w:rsidRPr="00083CF5">
        <w:rPr>
          <w:szCs w:val="24"/>
          <w:u w:val="single"/>
        </w:rPr>
        <w:t xml:space="preserve"> theory</w:t>
      </w:r>
      <w:r w:rsidRPr="00083CF5">
        <w:rPr>
          <w:sz w:val="14"/>
          <w:szCs w:val="24"/>
        </w:rPr>
        <w:t xml:space="preserve">. The theory emerged in the 1970s in the realm of international political economy. It asserts that </w:t>
      </w:r>
      <w:r w:rsidRPr="00D736F0">
        <w:rPr>
          <w:szCs w:val="24"/>
          <w:highlight w:val="cyan"/>
          <w:u w:val="single"/>
        </w:rPr>
        <w:t>for the global economy to remain open</w:t>
      </w:r>
      <w:r w:rsidRPr="00083CF5">
        <w:rPr>
          <w:sz w:val="14"/>
          <w:szCs w:val="24"/>
        </w:rPr>
        <w:t>—for countries to keep barriers to trade and investment low—</w:t>
      </w:r>
      <w:r w:rsidRPr="00D736F0">
        <w:rPr>
          <w:szCs w:val="24"/>
          <w:highlight w:val="cyan"/>
          <w:u w:val="single"/>
        </w:rPr>
        <w:t>one powerful country must take the lead</w:t>
      </w:r>
      <w:r w:rsidRPr="00083CF5">
        <w:rPr>
          <w:sz w:val="14"/>
          <w:szCs w:val="24"/>
        </w:rPr>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083CF5">
        <w:rPr>
          <w:szCs w:val="24"/>
          <w:u w:val="single"/>
        </w:rPr>
        <w:t xml:space="preserve">The </w:t>
      </w:r>
      <w:r w:rsidRPr="00D736F0">
        <w:rPr>
          <w:szCs w:val="24"/>
          <w:highlight w:val="cyan"/>
          <w:u w:val="single"/>
        </w:rPr>
        <w:t>theory is skeptical that</w:t>
      </w:r>
      <w:r w:rsidRPr="00083CF5">
        <w:rPr>
          <w:szCs w:val="24"/>
          <w:u w:val="single"/>
        </w:rPr>
        <w:t xml:space="preserve"> international </w:t>
      </w:r>
      <w:r w:rsidRPr="00D736F0">
        <w:rPr>
          <w:szCs w:val="24"/>
          <w:highlight w:val="cyan"/>
          <w:u w:val="single"/>
        </w:rPr>
        <w:t>cooperation in economic matters can emerge or endure absent a hegemon</w:t>
      </w:r>
      <w:r w:rsidRPr="00083CF5">
        <w:rPr>
          <w:sz w:val="14"/>
          <w:szCs w:val="2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D736F0">
        <w:rPr>
          <w:szCs w:val="24"/>
          <w:highlight w:val="cyan"/>
          <w:u w:val="single"/>
        </w:rPr>
        <w:t>There is no</w:t>
      </w:r>
      <w:r w:rsidRPr="00083CF5">
        <w:rPr>
          <w:szCs w:val="24"/>
          <w:u w:val="single"/>
        </w:rPr>
        <w:t xml:space="preserve"> obvious </w:t>
      </w:r>
      <w:r w:rsidRPr="00D736F0">
        <w:rPr>
          <w:szCs w:val="24"/>
          <w:highlight w:val="cyan"/>
          <w:u w:val="single"/>
        </w:rPr>
        <w:t>reason why hegemonic stability</w:t>
      </w:r>
      <w:r w:rsidRPr="00083CF5">
        <w:rPr>
          <w:szCs w:val="24"/>
          <w:u w:val="single"/>
        </w:rPr>
        <w:t xml:space="preserve"> theory </w:t>
      </w:r>
      <w:r w:rsidRPr="00D736F0">
        <w:rPr>
          <w:szCs w:val="24"/>
          <w:highlight w:val="cyan"/>
          <w:u w:val="single"/>
        </w:rPr>
        <w:t>could not apply to other</w:t>
      </w:r>
      <w:r w:rsidRPr="00083CF5">
        <w:rPr>
          <w:szCs w:val="24"/>
          <w:u w:val="single"/>
        </w:rPr>
        <w:t xml:space="preserve"> areas of international </w:t>
      </w:r>
      <w:r w:rsidRPr="00D736F0">
        <w:rPr>
          <w:szCs w:val="24"/>
          <w:highlight w:val="cyan"/>
          <w:u w:val="single"/>
        </w:rPr>
        <w:t>cooperation</w:t>
      </w:r>
      <w:r w:rsidRPr="00083CF5">
        <w:rPr>
          <w:szCs w:val="24"/>
          <w:u w:val="single"/>
        </w:rPr>
        <w:t>, including in security affairs, human rights, international law, peacekeeping</w:t>
      </w:r>
      <w:r w:rsidRPr="00083CF5">
        <w:rPr>
          <w:sz w:val="14"/>
          <w:szCs w:val="24"/>
        </w:rPr>
        <w:t xml:space="preserve"> (UN or otherwise), and so on. What I want to suggest here—suggest, not test—is that </w:t>
      </w:r>
      <w:r w:rsidRPr="00083CF5">
        <w:rPr>
          <w:szCs w:val="24"/>
          <w:u w:val="single"/>
        </w:rPr>
        <w:t xml:space="preserve">American </w:t>
      </w:r>
      <w:r w:rsidRPr="00D736F0">
        <w:rPr>
          <w:szCs w:val="24"/>
          <w:highlight w:val="cyan"/>
          <w:u w:val="single"/>
        </w:rPr>
        <w:t>hegemony might just be a deep cause of the</w:t>
      </w:r>
      <w:r w:rsidRPr="00083CF5">
        <w:rPr>
          <w:szCs w:val="24"/>
          <w:u w:val="single"/>
        </w:rPr>
        <w:t xml:space="preserve"> steady </w:t>
      </w:r>
      <w:r w:rsidRPr="00D736F0">
        <w:rPr>
          <w:szCs w:val="24"/>
          <w:highlight w:val="cyan"/>
          <w:u w:val="single"/>
        </w:rPr>
        <w:t>decline of political deaths</w:t>
      </w:r>
      <w:r w:rsidRPr="00083CF5">
        <w:rPr>
          <w:szCs w:val="24"/>
          <w:u w:val="single"/>
        </w:rPr>
        <w:t xml:space="preserve"> in the world. </w:t>
      </w:r>
      <w:r w:rsidRPr="00083CF5">
        <w:rPr>
          <w:sz w:val="14"/>
          <w:szCs w:val="24"/>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083CF5">
        <w:rPr>
          <w:szCs w:val="24"/>
          <w:u w:val="single"/>
        </w:rPr>
        <w:t>U.S. hegemony might just be a deeper cause of the proximate causes outlined by</w:t>
      </w:r>
      <w:r w:rsidRPr="00083CF5">
        <w:rPr>
          <w:sz w:val="14"/>
          <w:szCs w:val="24"/>
        </w:rPr>
        <w:t xml:space="preserve"> Professor </w:t>
      </w:r>
      <w:r w:rsidRPr="00083CF5">
        <w:rPr>
          <w:szCs w:val="24"/>
          <w:u w:val="single"/>
        </w:rPr>
        <w:t>Mack. Consider economic growth and openness to foreign trade and investment, which</w:t>
      </w:r>
      <w:r w:rsidRPr="00083CF5">
        <w:rPr>
          <w:sz w:val="14"/>
          <w:szCs w:val="24"/>
        </w:rPr>
        <w:t xml:space="preserve"> (so say some theories) </w:t>
      </w:r>
      <w:r w:rsidRPr="00083CF5">
        <w:rPr>
          <w:szCs w:val="24"/>
          <w:u w:val="single"/>
        </w:rPr>
        <w:t>render violence irrational. American power and policies may be responsible for these in two related ways</w:t>
      </w:r>
      <w:r w:rsidRPr="00083CF5">
        <w:rPr>
          <w:sz w:val="14"/>
          <w:szCs w:val="24"/>
        </w:rPr>
        <w:t xml:space="preserve">. First, at least </w:t>
      </w:r>
      <w:r w:rsidRPr="00083CF5">
        <w:rPr>
          <w:szCs w:val="24"/>
          <w:u w:val="single"/>
        </w:rPr>
        <w:t>since the 1940s Washington has prodded other countries to embrace the market capitalism that entails economic openness and produces sustainable economic growth. The United States promotes capitalism for selfish reasons</w:t>
      </w:r>
      <w:r w:rsidRPr="00083CF5">
        <w:rPr>
          <w:sz w:val="14"/>
          <w:szCs w:val="24"/>
        </w:rPr>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083CF5">
        <w:rPr>
          <w:szCs w:val="24"/>
          <w:u w:val="single"/>
        </w:rPr>
        <w:t>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w:t>
      </w:r>
      <w:r>
        <w:rPr>
          <w:sz w:val="14"/>
          <w:szCs w:val="24"/>
        </w:rPr>
        <w:t>.</w:t>
      </w:r>
    </w:p>
    <w:p w:rsidR="00176DB3" w:rsidRDefault="00176DB3" w:rsidP="00176DB3"/>
    <w:p w:rsidR="00176DB3" w:rsidRPr="00A26A9A" w:rsidRDefault="00176DB3" w:rsidP="00176DB3">
      <w:pPr>
        <w:pStyle w:val="Heading4"/>
      </w:pPr>
      <w:r w:rsidRPr="00A26A9A">
        <w:t xml:space="preserve">The </w:t>
      </w:r>
      <w:r w:rsidRPr="00492AF7">
        <w:rPr>
          <w:u w:val="single"/>
        </w:rPr>
        <w:t>world is getting better now</w:t>
      </w:r>
      <w:r w:rsidRPr="00A26A9A">
        <w:t xml:space="preserve"> because heg is peaceful </w:t>
      </w:r>
    </w:p>
    <w:p w:rsidR="00176DB3" w:rsidRPr="00A26A9A" w:rsidRDefault="00176DB3" w:rsidP="00176DB3">
      <w:r w:rsidRPr="00A26A9A">
        <w:t>Josh</w:t>
      </w:r>
      <w:r w:rsidRPr="00A26A9A">
        <w:rPr>
          <w:rStyle w:val="StyleStyleBold12pt"/>
        </w:rPr>
        <w:t xml:space="preserve"> Busby 12</w:t>
      </w:r>
      <w:r w:rsidRPr="00A26A9A">
        <w:t xml:space="preserve">, Assistant Professor of Public Affairs and a fellow in the RGK Center for Philanthropy and Community Service as well as a Crook Distinguished Scholar at the Robert S. Strauss Center for International Security and Law, </w:t>
      </w:r>
      <w:hyperlink r:id="rId27" w:history="1">
        <w:r w:rsidRPr="00A26A9A">
          <w:rPr>
            <w:rStyle w:val="Hyperlink"/>
          </w:rPr>
          <w:t>http://duckofminerva.blogspot.com/2012/01/get-real-chicago-ir-guys-out-in-force.html</w:t>
        </w:r>
      </w:hyperlink>
    </w:p>
    <w:p w:rsidR="00176DB3" w:rsidRPr="00C32AD6" w:rsidRDefault="00176DB3" w:rsidP="00176DB3">
      <w:pPr>
        <w:rPr>
          <w:sz w:val="14"/>
        </w:rPr>
      </w:pPr>
      <w:r w:rsidRPr="00D736F0">
        <w:rPr>
          <w:rStyle w:val="Emphasis"/>
          <w:highlight w:val="cyan"/>
        </w:rPr>
        <w:t>Is Unipolarity Peaceful?</w:t>
      </w:r>
      <w:r w:rsidRPr="00A26A9A">
        <w:rPr>
          <w:rStyle w:val="Emphasis"/>
        </w:rPr>
        <w:t xml:space="preserve"> </w:t>
      </w:r>
      <w:r w:rsidRPr="00A26A9A">
        <w:rPr>
          <w:sz w:val="14"/>
        </w:rPr>
        <w:t xml:space="preserve">As evidence, </w:t>
      </w:r>
      <w:r w:rsidRPr="00A26A9A">
        <w:rPr>
          <w:rStyle w:val="StyleBoldUnderline"/>
        </w:rPr>
        <w:t>Monteiro provides metrics of the number of years during which great powers have been at war.</w:t>
      </w:r>
      <w:r w:rsidRPr="00A26A9A">
        <w:rPr>
          <w:sz w:val="14"/>
        </w:rPr>
        <w:t xml:space="preserve"> For the unipolar era since the end of the Cold War, the United States has been at war 13 of those 22 years or 59% (see his Table 2 below). Now, </w:t>
      </w:r>
      <w:r w:rsidRPr="00A26A9A">
        <w:rPr>
          <w:rStyle w:val="StyleBoldUnderline"/>
        </w:rPr>
        <w:t>I've been following</w:t>
      </w:r>
      <w:r w:rsidRPr="00A26A9A">
        <w:rPr>
          <w:sz w:val="14"/>
        </w:rPr>
        <w:t xml:space="preserve"> some of </w:t>
      </w:r>
      <w:r w:rsidRPr="00A26A9A">
        <w:rPr>
          <w:rStyle w:val="StyleBoldUnderline"/>
        </w:rPr>
        <w:t>the discussion by</w:t>
      </w:r>
      <w:r w:rsidRPr="00A26A9A">
        <w:rPr>
          <w:sz w:val="14"/>
        </w:rPr>
        <w:t xml:space="preserve"> and about Steven </w:t>
      </w:r>
      <w:r w:rsidRPr="00D736F0">
        <w:rPr>
          <w:rStyle w:val="StyleBoldUnderline"/>
          <w:highlight w:val="cyan"/>
        </w:rPr>
        <w:t>Pinker</w:t>
      </w:r>
      <w:r w:rsidRPr="00A26A9A">
        <w:rPr>
          <w:sz w:val="14"/>
        </w:rPr>
        <w:t xml:space="preserve"> and Joshua Goldstein's </w:t>
      </w:r>
      <w:hyperlink r:id="rId28" w:tgtFrame="_new" w:history="1">
        <w:r w:rsidRPr="00A26A9A">
          <w:rPr>
            <w:rStyle w:val="Hyperlink"/>
            <w:sz w:val="14"/>
          </w:rPr>
          <w:t xml:space="preserve">work </w:t>
        </w:r>
      </w:hyperlink>
      <w:r w:rsidRPr="00A26A9A">
        <w:rPr>
          <w:rStyle w:val="StyleBoldUnderline"/>
        </w:rPr>
        <w:t xml:space="preserve">that </w:t>
      </w:r>
      <w:r w:rsidRPr="00D736F0">
        <w:rPr>
          <w:rStyle w:val="StyleBoldUnderline"/>
          <w:highlight w:val="cyan"/>
        </w:rPr>
        <w:t xml:space="preserve">suggests </w:t>
      </w:r>
      <w:r w:rsidRPr="00D736F0">
        <w:rPr>
          <w:rStyle w:val="Emphasis"/>
          <w:highlight w:val="cyan"/>
        </w:rPr>
        <w:t>the world is becoming more peaceful</w:t>
      </w:r>
      <w:r w:rsidRPr="00A26A9A">
        <w:rPr>
          <w:sz w:val="14"/>
        </w:rPr>
        <w:t xml:space="preserve"> </w:t>
      </w:r>
      <w:r w:rsidRPr="00A26A9A">
        <w:rPr>
          <w:rStyle w:val="StyleBoldUnderline"/>
        </w:rPr>
        <w:t xml:space="preserve">with </w:t>
      </w:r>
      <w:r w:rsidRPr="00A26A9A">
        <w:rPr>
          <w:sz w:val="14"/>
        </w:rPr>
        <w:t xml:space="preserve">interstate wars and intrastate </w:t>
      </w:r>
      <w:r w:rsidRPr="00D736F0">
        <w:rPr>
          <w:rStyle w:val="Emphasis"/>
          <w:highlight w:val="cyan"/>
        </w:rPr>
        <w:t>wars becoming more rare</w:t>
      </w:r>
      <w:r w:rsidRPr="00A26A9A">
        <w:rPr>
          <w:sz w:val="14"/>
        </w:rPr>
        <w:t xml:space="preserve">. I was struck by the graphic that Pinker used in a Wall Street Journal </w:t>
      </w:r>
      <w:hyperlink r:id="rId29" w:tgtFrame="_new" w:history="1">
        <w:r w:rsidRPr="00A26A9A">
          <w:rPr>
            <w:rStyle w:val="Hyperlink"/>
            <w:sz w:val="14"/>
          </w:rPr>
          <w:t>piece</w:t>
        </w:r>
      </w:hyperlink>
      <w:r w:rsidRPr="00A26A9A">
        <w:rPr>
          <w:sz w:val="14"/>
        </w:rPr>
        <w:t xml:space="preserve"> back in September that drew on the Uppsala Conflict Data, which shows a steep decline in the number of deaths per 100,000 people. </w:t>
      </w:r>
      <w:r w:rsidRPr="00D736F0">
        <w:rPr>
          <w:rStyle w:val="StyleBoldUnderline"/>
          <w:highlight w:val="cyan"/>
        </w:rPr>
        <w:t>How do we square this account by Monteiro</w:t>
      </w:r>
      <w:r w:rsidRPr="00A26A9A">
        <w:rPr>
          <w:rStyle w:val="StyleBoldUnderline"/>
        </w:rPr>
        <w:t xml:space="preserve"> of a unipolar world that is not peaceful</w:t>
      </w:r>
      <w:r w:rsidRPr="00A26A9A">
        <w:rPr>
          <w:sz w:val="14"/>
        </w:rPr>
        <w:t xml:space="preserve"> (</w:t>
      </w:r>
      <w:r w:rsidRPr="00A26A9A">
        <w:rPr>
          <w:rStyle w:val="StyleBoldUnderline"/>
        </w:rPr>
        <w:t>with the U.S. at war during this period in Iraq twice, Afghanistan, Kosovo</w:t>
      </w:r>
      <w:r w:rsidRPr="00A26A9A">
        <w:rPr>
          <w:sz w:val="14"/>
        </w:rPr>
        <w:t xml:space="preserve">) </w:t>
      </w:r>
      <w:r w:rsidRPr="00A26A9A">
        <w:rPr>
          <w:rStyle w:val="StyleBoldUnderline"/>
        </w:rPr>
        <w:t>and</w:t>
      </w:r>
      <w:r w:rsidRPr="00A26A9A">
        <w:rPr>
          <w:sz w:val="14"/>
        </w:rPr>
        <w:t xml:space="preserve"> </w:t>
      </w:r>
      <w:r w:rsidRPr="00A26A9A">
        <w:rPr>
          <w:rStyle w:val="StyleBoldUnderline"/>
        </w:rPr>
        <w:t>Pinker's account which suggests declining violence in the contemporary period</w:t>
      </w:r>
      <w:r w:rsidRPr="00A26A9A">
        <w:rPr>
          <w:sz w:val="14"/>
        </w:rPr>
        <w:t xml:space="preserve">? </w:t>
      </w:r>
      <w:r w:rsidRPr="00A26A9A">
        <w:rPr>
          <w:rStyle w:val="StyleBoldUnderline"/>
        </w:rPr>
        <w:t xml:space="preserve">Where </w:t>
      </w:r>
      <w:r w:rsidRPr="00D736F0">
        <w:rPr>
          <w:rStyle w:val="StyleBoldUnderline"/>
          <w:highlight w:val="cyan"/>
        </w:rPr>
        <w:t>Pinker is focused on systemic outcomes</w:t>
      </w:r>
      <w:r w:rsidRPr="00A26A9A">
        <w:rPr>
          <w:rStyle w:val="StyleBoldUnderline"/>
        </w:rPr>
        <w:t>, Monteiro's measure merely reflect years during which the great powers are at war</w:t>
      </w:r>
      <w:r w:rsidRPr="00A26A9A">
        <w:rPr>
          <w:sz w:val="1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D736F0">
        <w:rPr>
          <w:rStyle w:val="StyleBoldUnderline"/>
          <w:highlight w:val="cyan"/>
        </w:rPr>
        <w:lastRenderedPageBreak/>
        <w:t>a more adequate test of the peacefulness or not of unipolarity</w:t>
      </w:r>
      <w:r w:rsidRPr="00A26A9A">
        <w:rPr>
          <w:sz w:val="14"/>
        </w:rPr>
        <w:t xml:space="preserve"> (at least for Monteiro) </w:t>
      </w:r>
      <w:r w:rsidRPr="00D736F0">
        <w:rPr>
          <w:rStyle w:val="StyleBoldUnderline"/>
          <w:highlight w:val="cyan"/>
        </w:rPr>
        <w:t>is not</w:t>
      </w:r>
      <w:r w:rsidRPr="00A26A9A">
        <w:rPr>
          <w:rStyle w:val="StyleBoldUnderline"/>
        </w:rPr>
        <w:t xml:space="preserve"> </w:t>
      </w:r>
      <w:r w:rsidRPr="00D736F0">
        <w:rPr>
          <w:rStyle w:val="StyleBoldUnderline"/>
          <w:highlight w:val="cyan"/>
        </w:rPr>
        <w:t>the number of years the great power has been at</w:t>
      </w:r>
      <w:r w:rsidRPr="00D736F0">
        <w:rPr>
          <w:sz w:val="14"/>
          <w:highlight w:val="cyan"/>
        </w:rPr>
        <w:t xml:space="preserve"> </w:t>
      </w:r>
      <w:r w:rsidRPr="00D736F0">
        <w:rPr>
          <w:rStyle w:val="StyleBoldUnderline"/>
          <w:highlight w:val="cyan"/>
        </w:rPr>
        <w:t>war but whether the system as a whole is becoming more peaceful under</w:t>
      </w:r>
      <w:r w:rsidRPr="00A26A9A">
        <w:rPr>
          <w:rStyle w:val="StyleBoldUnderline"/>
        </w:rPr>
        <w:t xml:space="preserve"> </w:t>
      </w:r>
      <w:r w:rsidRPr="00D736F0">
        <w:rPr>
          <w:rStyle w:val="StyleBoldUnderline"/>
          <w:highlight w:val="cyan"/>
        </w:rPr>
        <w:t>unipolarity</w:t>
      </w:r>
      <w:r w:rsidRPr="00A26A9A">
        <w:rPr>
          <w:b/>
          <w:sz w:val="14"/>
        </w:rPr>
        <w:t xml:space="preserve"> compared</w:t>
      </w:r>
      <w:r w:rsidRPr="00A26A9A">
        <w:rPr>
          <w:sz w:val="14"/>
        </w:rPr>
        <w:t xml:space="preserve"> to previous eras, including wars between major and minor powers or wars between minor powers and whether the wars that do happen are as violent as the ones that came before. Now, as Ross Douthat pointed </w:t>
      </w:r>
      <w:hyperlink r:id="rId30" w:tgtFrame="_new" w:history="1">
        <w:r w:rsidRPr="00A26A9A">
          <w:rPr>
            <w:rStyle w:val="Hyperlink"/>
            <w:sz w:val="14"/>
          </w:rPr>
          <w:t>out</w:t>
        </w:r>
      </w:hyperlink>
      <w:r w:rsidRPr="00A26A9A">
        <w:rPr>
          <w:sz w:val="14"/>
        </w:rPr>
        <w:t xml:space="preserve">, Pinker's argument isn't based on a logic of benign hegemony. It could be that even if the present era is more peaceful, unipolarity has nothing to do with it. Moreover, </w:t>
      </w:r>
      <w:r w:rsidRPr="00A26A9A">
        <w:rPr>
          <w:rStyle w:val="StyleBoldUnderline"/>
        </w:rPr>
        <w:t>Pinker may be wrong</w:t>
      </w:r>
      <w:r w:rsidRPr="00A26A9A">
        <w:rPr>
          <w:sz w:val="14"/>
        </w:rPr>
        <w:t xml:space="preserve">. Maybe the world isn't all that peaceful. I keep thinking about the places I don't want to go to anymore because they are violent (Mexico, Honduras, El Salvador, Nigeria, Pakistan, etc.) As Tyler Cowen </w:t>
      </w:r>
      <w:hyperlink r:id="rId31" w:history="1">
        <w:r w:rsidRPr="00A26A9A">
          <w:rPr>
            <w:rStyle w:val="Hyperlink"/>
            <w:sz w:val="14"/>
          </w:rPr>
          <w:t>noted</w:t>
        </w:r>
      </w:hyperlink>
      <w:r w:rsidRPr="00A26A9A">
        <w:rPr>
          <w:sz w:val="14"/>
        </w:rPr>
        <w:t xml:space="preserve">, the measure Pinker uses to suggest violence is a per capita one, which doesn't get at the absolute level of violence perpetrated in an era of a greater world population. </w:t>
      </w:r>
      <w:r w:rsidRPr="00A26A9A">
        <w:rPr>
          <w:rStyle w:val="StyleBoldUnderline"/>
        </w:rPr>
        <w:t xml:space="preserve">But, </w:t>
      </w:r>
      <w:r w:rsidRPr="00D736F0">
        <w:rPr>
          <w:rStyle w:val="StyleBoldUnderline"/>
          <w:highlight w:val="cyan"/>
        </w:rPr>
        <w:t xml:space="preserve">if my read of other </w:t>
      </w:r>
      <w:hyperlink r:id="rId32" w:history="1">
        <w:r w:rsidRPr="00D736F0">
          <w:rPr>
            <w:rStyle w:val="StyleBoldUnderline"/>
            <w:highlight w:val="cyan"/>
          </w:rPr>
          <w:t>reports</w:t>
        </w:r>
      </w:hyperlink>
      <w:r w:rsidRPr="00D736F0">
        <w:rPr>
          <w:rStyle w:val="StyleBoldUnderline"/>
          <w:highlight w:val="cyan"/>
        </w:rPr>
        <w:t xml:space="preserve"> based</w:t>
      </w:r>
      <w:r w:rsidRPr="00A26A9A">
        <w:rPr>
          <w:rStyle w:val="StyleBoldUnderline"/>
        </w:rPr>
        <w:t xml:space="preserve"> </w:t>
      </w:r>
      <w:r w:rsidRPr="00D736F0">
        <w:rPr>
          <w:rStyle w:val="StyleBoldUnderline"/>
          <w:highlight w:val="cyan"/>
        </w:rPr>
        <w:t>on Uppsala data is right</w:t>
      </w:r>
      <w:r w:rsidRPr="00D736F0">
        <w:rPr>
          <w:b/>
          <w:sz w:val="14"/>
          <w:highlight w:val="cyan"/>
        </w:rPr>
        <w:t xml:space="preserve">, </w:t>
      </w:r>
      <w:r w:rsidRPr="00D736F0">
        <w:rPr>
          <w:rStyle w:val="StyleBoldUnderline"/>
          <w:highlight w:val="cyan"/>
        </w:rPr>
        <w:t>war is becoming more rare and less deadly</w:t>
      </w:r>
      <w:r w:rsidRPr="00A26A9A">
        <w:rPr>
          <w:sz w:val="14"/>
        </w:rPr>
        <w:t xml:space="preserve"> (though later </w:t>
      </w:r>
      <w:hyperlink r:id="rId33" w:tgtFrame="_new" w:history="1">
        <w:r w:rsidRPr="00A26A9A">
          <w:rPr>
            <w:rStyle w:val="Hyperlink"/>
            <w:sz w:val="14"/>
          </w:rPr>
          <w:t>data</w:t>
        </w:r>
      </w:hyperlink>
      <w:r w:rsidRPr="00A26A9A">
        <w:rPr>
          <w:sz w:val="14"/>
        </w:rPr>
        <w:t xml:space="preserve"> suggests lower level armed conflict may be increasing again since the mid-2000s). The apparent violence of the contemporary era may be something of a presentist bias and reflect our own lived experience and the ubiquity of news media</w:t>
      </w:r>
      <w:r w:rsidRPr="00A26A9A">
        <w:rPr>
          <w:rStyle w:val="StyleBoldUnderline"/>
        </w:rPr>
        <w:t xml:space="preserve"> .Even if the U.S. has been at war for the better part of unipolarity, </w:t>
      </w:r>
      <w:r w:rsidRPr="00D736F0">
        <w:rPr>
          <w:rStyle w:val="StyleBoldUnderline"/>
          <w:highlight w:val="cyan"/>
        </w:rPr>
        <w:t>the deadliness is declining</w:t>
      </w:r>
      <w:r w:rsidRPr="00A26A9A">
        <w:rPr>
          <w:rStyle w:val="StyleBoldUnderline"/>
        </w:rPr>
        <w:t>, even compared with Vietnam, let alone World War II.</w:t>
      </w:r>
      <w:r w:rsidRPr="00A26A9A">
        <w:rPr>
          <w:rStyle w:val="Emphasis"/>
        </w:rPr>
        <w:t xml:space="preserve"> </w:t>
      </w:r>
      <w:r w:rsidRPr="00A26A9A">
        <w:rPr>
          <w:sz w:val="14"/>
        </w:rPr>
        <w:t>Does Unipolarity Drive Conflict? So</w:t>
      </w:r>
      <w:r w:rsidRPr="00A26A9A">
        <w:rPr>
          <w:rStyle w:val="StyleBoldUnderline"/>
        </w:rPr>
        <w:t>, I</w:t>
      </w:r>
      <w:r w:rsidRPr="00A26A9A">
        <w:rPr>
          <w:sz w:val="14"/>
        </w:rPr>
        <w:t xml:space="preserve"> kind of took </w:t>
      </w:r>
      <w:r w:rsidRPr="00A26A9A">
        <w:rPr>
          <w:rStyle w:val="StyleBoldUnderline"/>
        </w:rPr>
        <w:t>issue with the Monteiro's premise that unipolarity is not peaceful</w:t>
      </w:r>
      <w:r w:rsidRPr="00A26A9A">
        <w:rPr>
          <w:sz w:val="1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A26A9A">
        <w:rPr>
          <w:rStyle w:val="StyleBoldUnderline"/>
        </w:rPr>
        <w:t>In Monteiro's world</w:t>
      </w:r>
      <w:r w:rsidRPr="00A26A9A">
        <w:rPr>
          <w:sz w:val="14"/>
        </w:rPr>
        <w:t xml:space="preserve">, </w:t>
      </w:r>
      <w:r w:rsidRPr="00D736F0">
        <w:rPr>
          <w:rStyle w:val="StyleBoldUnderline"/>
          <w:highlight w:val="cyan"/>
        </w:rPr>
        <w:t xml:space="preserve">disengagement would inexorably </w:t>
      </w:r>
      <w:r w:rsidRPr="00D736F0">
        <w:rPr>
          <w:rStyle w:val="Emphasis"/>
          <w:highlight w:val="cyan"/>
        </w:rPr>
        <w:t>lead to instability</w:t>
      </w:r>
      <w:r w:rsidRPr="00D736F0">
        <w:rPr>
          <w:rStyle w:val="StyleBoldUnderline"/>
          <w:highlight w:val="cyan"/>
        </w:rPr>
        <w:t xml:space="preserve"> and </w:t>
      </w:r>
      <w:r w:rsidRPr="00D736F0">
        <w:rPr>
          <w:rStyle w:val="Emphasis"/>
          <w:highlight w:val="cyan"/>
        </w:rPr>
        <w:t>draw in the U.S. again</w:t>
      </w:r>
      <w:r w:rsidRPr="00A26A9A">
        <w:rPr>
          <w:sz w:val="1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176DB3" w:rsidRDefault="00176DB3" w:rsidP="00176DB3"/>
    <w:p w:rsidR="00176DB3" w:rsidRDefault="00176DB3" w:rsidP="00176DB3"/>
    <w:p w:rsidR="00176DB3" w:rsidRDefault="00176DB3" w:rsidP="00F8794B">
      <w:pPr>
        <w:pStyle w:val="Heading2"/>
      </w:pPr>
      <w:r>
        <w:lastRenderedPageBreak/>
        <w:t>Orientalism</w:t>
      </w:r>
    </w:p>
    <w:p w:rsidR="00176DB3" w:rsidRPr="002A66F0" w:rsidRDefault="00176DB3" w:rsidP="00176DB3">
      <w:pPr>
        <w:pStyle w:val="Heading3"/>
        <w:rPr>
          <w:rFonts w:cs="Arial"/>
        </w:rPr>
      </w:pPr>
      <w:r w:rsidRPr="002A66F0">
        <w:rPr>
          <w:rFonts w:cs="Arial"/>
        </w:rPr>
        <w:lastRenderedPageBreak/>
        <w:t>K</w:t>
      </w:r>
    </w:p>
    <w:p w:rsidR="00176DB3" w:rsidRPr="002A66F0" w:rsidRDefault="00176DB3" w:rsidP="00176DB3">
      <w:pPr>
        <w:pStyle w:val="Heading4"/>
        <w:rPr>
          <w:rFonts w:cs="Arial"/>
        </w:rPr>
      </w:pPr>
      <w:r w:rsidRPr="002A66F0">
        <w:rPr>
          <w:rFonts w:cs="Arial"/>
        </w:rPr>
        <w:t>Diagnosis of problems in our methodology fails in the absence of a positive alternative.  Only PRAGMATIC POLICY options can break this deadlock</w:t>
      </w:r>
    </w:p>
    <w:p w:rsidR="00176DB3" w:rsidRPr="002A66F0" w:rsidRDefault="00176DB3" w:rsidP="00176DB3">
      <w:pPr>
        <w:rPr>
          <w:rStyle w:val="StyleStyleBold12pt"/>
        </w:rPr>
      </w:pPr>
      <w:r w:rsidRPr="002A66F0">
        <w:rPr>
          <w:rStyle w:val="StyleStyleBold12pt"/>
        </w:rPr>
        <w:t>Varisco 7</w:t>
      </w:r>
    </w:p>
    <w:p w:rsidR="00176DB3" w:rsidRPr="002A66F0" w:rsidRDefault="00176DB3" w:rsidP="00176DB3">
      <w:r w:rsidRPr="002A66F0">
        <w:t xml:space="preserve"> Reading orientalism: said and the unsaid (Google eBook) </w:t>
      </w:r>
    </w:p>
    <w:p w:rsidR="00176DB3" w:rsidRPr="002A66F0" w:rsidRDefault="00176DB3" w:rsidP="00176DB3">
      <w:r w:rsidRPr="002A66F0">
        <w:t xml:space="preserve"> Dr. Daniel Martin Varisco is chair of anthropology and director of Middle Eastern and Central Asia studies at Hofstra University. He is fluent in Arabic and has lived in the Middle East (Yemen, Egypt, Qatar) for over 5 years since 1978. He has done fieldwork in Yemen, Egypt, Qatar, U.A.E. and Guatemala. </w:t>
      </w:r>
    </w:p>
    <w:p w:rsidR="00176DB3" w:rsidRPr="002A66F0" w:rsidRDefault="00176DB3" w:rsidP="00176DB3">
      <w:pPr>
        <w:rPr>
          <w:sz w:val="16"/>
        </w:rPr>
      </w:pPr>
      <w:r w:rsidRPr="002A66F0">
        <w:rPr>
          <w:sz w:val="12"/>
        </w:rPr>
        <w:t xml:space="preserve">In sum, the essential argument of Orientalism is that a pervasive and endemic Western discourse of Orientalism has constructed "the Orient," a representation that Said insists not only is perversely false but prevents the authentic rendering of a real Orient, even by Orientals themselves. </w:t>
      </w:r>
      <w:r w:rsidRPr="002A66F0">
        <w:rPr>
          <w:rStyle w:val="StyleBoldUnderline"/>
          <w:sz w:val="18"/>
        </w:rPr>
        <w:t>Academicized Orientalism is</w:t>
      </w:r>
      <w:r w:rsidRPr="002A66F0">
        <w:rPr>
          <w:sz w:val="12"/>
        </w:rPr>
        <w:t xml:space="preserve"> thus </w:t>
      </w:r>
      <w:r w:rsidRPr="002A66F0">
        <w:rPr>
          <w:rStyle w:val="StyleBoldUnderline"/>
          <w:sz w:val="18"/>
        </w:rPr>
        <w:t>dismissed</w:t>
      </w:r>
      <w:r w:rsidRPr="002A66F0">
        <w:rPr>
          <w:sz w:val="12"/>
        </w:rPr>
        <w:t xml:space="preserve">, in the words of one critic, </w:t>
      </w:r>
      <w:r w:rsidRPr="002A66F0">
        <w:rPr>
          <w:rStyle w:val="StyleBoldUnderline"/>
          <w:sz w:val="18"/>
        </w:rPr>
        <w:t>as "the magic wand of Western domination of the 0rient</w:t>
      </w:r>
      <w:r w:rsidRPr="002A66F0">
        <w:rPr>
          <w:sz w:val="12"/>
        </w:rPr>
        <w:t xml:space="preserve">."283i The notion of a single conceptual essence of Orient is the linchpin in Said's polemical reduction of all Western interpretation of the real or imagined geographical space to a single and latently homogeneous discourse. Read through Orientalism and only the Orient of Western Orientalism is to be encountered; </w:t>
      </w:r>
      <w:r w:rsidRPr="002A66F0">
        <w:rPr>
          <w:rStyle w:val="StyleBoldUnderline"/>
          <w:sz w:val="18"/>
        </w:rPr>
        <w:t>authentic Orients are not imaginable in the text.</w:t>
      </w:r>
      <w:r w:rsidRPr="002A66F0">
        <w:rPr>
          <w:sz w:val="12"/>
        </w:rPr>
        <w:t xml:space="preserve"> The Orient is rhetorically available for Said simply by virtue of not really being anywhere. Opposed to this Orient is the colonialist West, exemplified by France, Britain, and the United States. East versus West, Occident over Orient: this is the debilitating binary that has framed the unending debate over Orientalism. A generation of students across disciplines has grown up with limited challenges to </w:t>
      </w:r>
      <w:r w:rsidRPr="002A66F0">
        <w:rPr>
          <w:rStyle w:val="StyleBoldUnderline"/>
          <w:sz w:val="18"/>
        </w:rPr>
        <w:t>the polemical charge</w:t>
      </w:r>
      <w:r w:rsidRPr="002A66F0">
        <w:rPr>
          <w:sz w:val="12"/>
        </w:rPr>
        <w:t xml:space="preserve"> by Said </w:t>
      </w:r>
      <w:r w:rsidRPr="002A66F0">
        <w:rPr>
          <w:rStyle w:val="StyleBoldUnderline"/>
          <w:sz w:val="18"/>
        </w:rPr>
        <w:t xml:space="preserve">that scholars who study the Middle East </w:t>
      </w:r>
      <w:r w:rsidRPr="002A66F0">
        <w:rPr>
          <w:sz w:val="12"/>
        </w:rPr>
        <w:t xml:space="preserve">and Islam still do so institutionally </w:t>
      </w:r>
      <w:r w:rsidRPr="002A66F0">
        <w:rPr>
          <w:rStyle w:val="StyleBoldUnderline"/>
          <w:sz w:val="18"/>
        </w:rPr>
        <w:t xml:space="preserve">through an interpretive sieve that divides a superior West </w:t>
      </w:r>
      <w:r w:rsidRPr="002A66F0">
        <w:rPr>
          <w:rStyle w:val="StyleBoldUnderline"/>
        </w:rPr>
        <w:t xml:space="preserve">from an inferior East. </w:t>
      </w:r>
      <w:r w:rsidRPr="002A66F0">
        <w:rPr>
          <w:rStyle w:val="StyleBoldUnderline"/>
          <w:highlight w:val="cyan"/>
        </w:rPr>
        <w:t xml:space="preserve">Dominating the </w:t>
      </w:r>
      <w:r w:rsidRPr="002A66F0">
        <w:rPr>
          <w:rStyle w:val="UnderlineBold"/>
          <w:highlight w:val="cyan"/>
        </w:rPr>
        <w:t>debate</w:t>
      </w:r>
      <w:r w:rsidRPr="002A66F0">
        <w:rPr>
          <w:rStyle w:val="StyleBoldUnderline"/>
          <w:highlight w:val="cyan"/>
        </w:rPr>
        <w:t xml:space="preserve"> has been a </w:t>
      </w:r>
      <w:r w:rsidRPr="002A66F0">
        <w:rPr>
          <w:rStyle w:val="UnderlineBold"/>
          <w:highlight w:val="cyan"/>
        </w:rPr>
        <w:t>tiresome point/counterpoint</w:t>
      </w:r>
      <w:r w:rsidRPr="002A66F0">
        <w:rPr>
          <w:sz w:val="16"/>
        </w:rPr>
        <w:t xml:space="preserve"> on whether literary critic Edward Said or historian Bernard Lewis knows best. Here is where the </w:t>
      </w:r>
      <w:r w:rsidRPr="002A66F0">
        <w:rPr>
          <w:rStyle w:val="UnderlineBold"/>
          <w:highlight w:val="cyan"/>
        </w:rPr>
        <w:t>dismissal of academic Orientalism has gone wrong</w:t>
      </w:r>
      <w:r w:rsidRPr="002A66F0">
        <w:rPr>
          <w:sz w:val="16"/>
        </w:rPr>
        <w:t xml:space="preserve">. Over and over again the same problem is raised. Does the Orient as several generations of Western travelers, novelists, theologians, politicians, and scholars discoursed it really exist? To not recognize this as a fundamentally rhetorical question because of Edward Said is, nolo contendere, nonsense. No serious scholar can assume a meaningful cultural entity called "Orient" after reading Said's Orientalism; some had said so before Said wrote his polemic. </w:t>
      </w:r>
      <w:r w:rsidRPr="002A66F0">
        <w:rPr>
          <w:rStyle w:val="StyleBoldUnderline"/>
        </w:rPr>
        <w:t>Most</w:t>
      </w:r>
      <w:r w:rsidRPr="002A66F0">
        <w:rPr>
          <w:sz w:val="16"/>
        </w:rPr>
        <w:t xml:space="preserve"> of his </w:t>
      </w:r>
      <w:r w:rsidRPr="002A66F0">
        <w:rPr>
          <w:rStyle w:val="StyleBoldUnderline"/>
        </w:rPr>
        <w:t>readers</w:t>
      </w:r>
      <w:r w:rsidRPr="002A66F0">
        <w:rPr>
          <w:sz w:val="16"/>
        </w:rPr>
        <w:t xml:space="preserve"> agreed with the thrust of the Orientalism thesis because they </w:t>
      </w:r>
      <w:r w:rsidRPr="002A66F0">
        <w:rPr>
          <w:rStyle w:val="StyleBoldUnderline"/>
        </w:rPr>
        <w:t xml:space="preserve">shared </w:t>
      </w:r>
      <w:r w:rsidRPr="002A66F0">
        <w:rPr>
          <w:sz w:val="16"/>
        </w:rPr>
        <w:t xml:space="preserve">the same </w:t>
      </w:r>
      <w:r w:rsidRPr="002A66F0">
        <w:rPr>
          <w:rStyle w:val="StyleBoldUnderline"/>
        </w:rPr>
        <w:t>frustration with misrepresentation</w:t>
      </w:r>
      <w:r w:rsidRPr="002A66F0">
        <w:rPr>
          <w:sz w:val="16"/>
        </w:rPr>
        <w:t xml:space="preserve">. There is no rational retrofit between the imagined Orient, resplendent in epic tales and art, and the space it consciously or unwittingly misrepresented. </w:t>
      </w:r>
      <w:r w:rsidRPr="002A66F0">
        <w:rPr>
          <w:rStyle w:val="UnderlineBold"/>
        </w:rPr>
        <w:t xml:space="preserve">However, </w:t>
      </w:r>
      <w:r w:rsidRPr="002A66F0">
        <w:rPr>
          <w:rStyle w:val="UnderlineBold"/>
          <w:highlight w:val="cyan"/>
        </w:rPr>
        <w:t xml:space="preserve">there </w:t>
      </w:r>
      <w:r w:rsidRPr="002A66F0">
        <w:rPr>
          <w:rStyle w:val="UnderlineBold"/>
        </w:rPr>
        <w:t>was and</w:t>
      </w:r>
      <w:r w:rsidRPr="002A66F0">
        <w:rPr>
          <w:rStyle w:val="UnderlineBold"/>
          <w:highlight w:val="cyan"/>
        </w:rPr>
        <w:t xml:space="preserve"> is a real Orient</w:t>
      </w:r>
      <w:r w:rsidRPr="002A66F0">
        <w:rPr>
          <w:sz w:val="16"/>
        </w:rPr>
        <w:t xml:space="preserve">, flesh-and-blood people, viable cultural traditions, aesthetic domains, documented history, </w:t>
      </w:r>
      <w:r w:rsidRPr="002A66F0">
        <w:rPr>
          <w:rStyle w:val="UnderlineBold"/>
        </w:rPr>
        <w:t xml:space="preserve">and </w:t>
      </w:r>
      <w:r w:rsidRPr="002A66F0">
        <w:rPr>
          <w:rStyle w:val="UnderlineBold"/>
          <w:sz w:val="8"/>
          <w:szCs w:val="8"/>
        </w:rPr>
        <w:t>an ongoing intellectual engagement</w:t>
      </w:r>
      <w:r w:rsidRPr="002A66F0">
        <w:rPr>
          <w:b/>
          <w:sz w:val="8"/>
          <w:szCs w:val="8"/>
        </w:rPr>
        <w:t xml:space="preserve"> </w:t>
      </w:r>
      <w:r w:rsidRPr="002A66F0">
        <w:rPr>
          <w:sz w:val="8"/>
          <w:szCs w:val="8"/>
        </w:rPr>
        <w:t xml:space="preserve">with the past, present, and future. </w:t>
      </w:r>
      <w:r w:rsidRPr="002A66F0">
        <w:rPr>
          <w:rStyle w:val="StyleBoldUnderline"/>
          <w:sz w:val="8"/>
          <w:szCs w:val="8"/>
        </w:rPr>
        <w:t>What is missing</w:t>
      </w:r>
      <w:r w:rsidRPr="002A66F0">
        <w:rPr>
          <w:sz w:val="8"/>
          <w:szCs w:val="8"/>
        </w:rPr>
        <w:t xml:space="preserve"> from Orientalism </w:t>
      </w:r>
      <w:r w:rsidRPr="002A66F0">
        <w:rPr>
          <w:rStyle w:val="UnderlineBold"/>
          <w:sz w:val="8"/>
          <w:szCs w:val="8"/>
        </w:rPr>
        <w:t>is any systematic sense of what that real Orient was</w:t>
      </w:r>
      <w:r w:rsidRPr="002A66F0">
        <w:rPr>
          <w:sz w:val="8"/>
          <w:szCs w:val="8"/>
        </w:rPr>
        <w:t xml:space="preserve"> and how individuals reacted to the imposing forces that sought to label it and theoretically control it. ASLEEP IN ORIENTALISM'S WAKE I have avoided taking stands on such matters as the real, true or authentic Islamic or Arab world. —EDWARD SAID, "ORIENTALISM RECONSIDERED" Orientalism is frequently praised for exposing skeletons in the scholarly closet, but </w:t>
      </w:r>
      <w:r w:rsidRPr="002A66F0">
        <w:rPr>
          <w:rStyle w:val="StyleBoldUnderline"/>
          <w:sz w:val="8"/>
          <w:szCs w:val="8"/>
        </w:rPr>
        <w:t>the book</w:t>
      </w:r>
      <w:r w:rsidRPr="002A66F0">
        <w:rPr>
          <w:sz w:val="8"/>
          <w:szCs w:val="8"/>
        </w:rPr>
        <w:t xml:space="preserve"> itself </w:t>
      </w:r>
      <w:r w:rsidRPr="002A66F0">
        <w:rPr>
          <w:rStyle w:val="UnderlineBold"/>
          <w:sz w:val="8"/>
          <w:szCs w:val="8"/>
        </w:rPr>
        <w:t>provides no blueprint for how to proceed</w:t>
      </w:r>
      <w:r w:rsidRPr="002A66F0">
        <w:rPr>
          <w:sz w:val="8"/>
          <w:szCs w:val="8"/>
        </w:rPr>
        <w:t xml:space="preserve">.=84 Said's approach is of the cut-and-paste variety—a dash of Foucauldian discourse here and a dram of Gramscian hegemony there—rather than a howto model. In his review of Orientalism, anthropologist Roger Joseph concludes: Said has presented a thesis that on a number of counts is quite compelling. He seems to me, however, to have begged one major question. </w:t>
      </w:r>
      <w:r w:rsidRPr="002A66F0">
        <w:rPr>
          <w:rStyle w:val="StyleBoldUnderline"/>
          <w:sz w:val="8"/>
          <w:szCs w:val="8"/>
        </w:rPr>
        <w:t xml:space="preserve">If </w:t>
      </w:r>
      <w:r w:rsidRPr="002A66F0">
        <w:rPr>
          <w:rStyle w:val="UnderlineBold"/>
          <w:sz w:val="8"/>
          <w:szCs w:val="8"/>
        </w:rPr>
        <w:t>discourse,</w:t>
      </w:r>
      <w:r w:rsidRPr="002A66F0">
        <w:rPr>
          <w:sz w:val="8"/>
          <w:szCs w:val="8"/>
        </w:rPr>
        <w:t xml:space="preserve"> </w:t>
      </w:r>
      <w:r w:rsidRPr="002A66F0">
        <w:rPr>
          <w:rStyle w:val="StyleBoldUnderline"/>
          <w:sz w:val="8"/>
          <w:szCs w:val="8"/>
        </w:rPr>
        <w:t xml:space="preserve">by its very metanature, is destined to </w:t>
      </w:r>
      <w:r w:rsidRPr="002A66F0">
        <w:rPr>
          <w:rStyle w:val="UnderlineBold"/>
          <w:sz w:val="8"/>
          <w:szCs w:val="8"/>
        </w:rPr>
        <w:t xml:space="preserve">misrepresent </w:t>
      </w:r>
      <w:r w:rsidRPr="002A66F0">
        <w:rPr>
          <w:sz w:val="8"/>
          <w:szCs w:val="8"/>
        </w:rPr>
        <w:t xml:space="preserve">and to be mediated by all sorts of private agendas, </w:t>
      </w:r>
      <w:r w:rsidRPr="002A66F0">
        <w:rPr>
          <w:rStyle w:val="StyleBoldUnderline"/>
          <w:sz w:val="8"/>
          <w:szCs w:val="8"/>
        </w:rPr>
        <w:t>how can we represent</w:t>
      </w:r>
      <w:r w:rsidRPr="002A66F0">
        <w:rPr>
          <w:sz w:val="8"/>
          <w:szCs w:val="8"/>
        </w:rPr>
        <w:t xml:space="preserve"> cultural systems in ways that will allow us </w:t>
      </w:r>
      <w:r w:rsidRPr="002A66F0">
        <w:rPr>
          <w:rStyle w:val="StyleBoldUnderline"/>
          <w:sz w:val="8"/>
          <w:szCs w:val="8"/>
        </w:rPr>
        <w:t>to escape the very dock</w:t>
      </w:r>
      <w:r w:rsidRPr="002A66F0">
        <w:rPr>
          <w:sz w:val="8"/>
          <w:szCs w:val="8"/>
        </w:rPr>
        <w:t xml:space="preserve"> in which Said has placed the Orientalists? The aim of the book was not to answer that question, but surely the book itself compels us to ask the question of its author.a85 Another cultural anthropologist, Charles Iindholm, criticizes Said's thesis for its "rejection of the possibility of constructing general comparative arguments about Middle Eastern cultures.286 Akbar Ahmed, a native Pakistani trained in British anthropology, goes so far as to chide Said for leading scholars into "an intellectual cul-de- sac."287 For a historian's spin, Peter Gran remarks in a favorable review that Said "does not fully work out the post-colonial metamorphosis."288 As critic Rey Chow observes, "</w:t>
      </w:r>
      <w:r w:rsidRPr="002A66F0">
        <w:rPr>
          <w:rStyle w:val="StyleBoldUnderline"/>
          <w:sz w:val="8"/>
          <w:szCs w:val="8"/>
        </w:rPr>
        <w:t xml:space="preserve">Said's work </w:t>
      </w:r>
      <w:r w:rsidRPr="002A66F0">
        <w:rPr>
          <w:rStyle w:val="UnderlineBold"/>
          <w:sz w:val="8"/>
          <w:szCs w:val="8"/>
        </w:rPr>
        <w:t xml:space="preserve">begs the question </w:t>
      </w:r>
      <w:r w:rsidRPr="002A66F0">
        <w:rPr>
          <w:rStyle w:val="StyleBoldUnderline"/>
          <w:sz w:val="8"/>
          <w:szCs w:val="8"/>
        </w:rPr>
        <w:t>as to how otherness</w:t>
      </w:r>
      <w:r w:rsidRPr="002A66F0">
        <w:rPr>
          <w:sz w:val="8"/>
          <w:szCs w:val="8"/>
        </w:rPr>
        <w:t xml:space="preserve">—the voices, languages, and cultures of those who have been and continue to be marginalized and silenced— </w:t>
      </w:r>
      <w:r w:rsidRPr="002A66F0">
        <w:rPr>
          <w:rStyle w:val="StyleBoldUnderline"/>
          <w:sz w:val="8"/>
          <w:szCs w:val="8"/>
        </w:rPr>
        <w:t>could become a genuine oppositional force and a usable value</w:t>
      </w:r>
      <w:r w:rsidRPr="002A66F0">
        <w:rPr>
          <w:sz w:val="8"/>
          <w:szCs w:val="8"/>
        </w:rPr>
        <w:t xml:space="preserve">." Said's revisiting and reconsidering of Orientalism, as well as his literary expansion into a de-geographicalized Culture and Imperialism, never resolved the suspicion that </w:t>
      </w:r>
      <w:r w:rsidRPr="002A66F0">
        <w:rPr>
          <w:rStyle w:val="UnderlineBold"/>
          <w:sz w:val="8"/>
          <w:szCs w:val="8"/>
        </w:rPr>
        <w:t xml:space="preserve">the question still goes begging. </w:t>
      </w:r>
      <w:r w:rsidRPr="002A66F0">
        <w:rPr>
          <w:sz w:val="8"/>
          <w:szCs w:val="8"/>
        </w:rPr>
        <w:t xml:space="preserve">There remains an essential problem. Said's periodic vacillation in Orientalism on whether or not the Orient could have a true essence leads him to an infinity of mere representations, presenting a default persuasive act by not representing that reality for himself and the reader. If Said claims that Orientalism created the false essence of an Orient, and critics counterclaim that Said himself proposes a false essence of Orientalism, </w:t>
      </w:r>
      <w:r w:rsidRPr="002A66F0">
        <w:rPr>
          <w:rStyle w:val="UnderlineBold"/>
          <w:sz w:val="8"/>
          <w:szCs w:val="8"/>
        </w:rPr>
        <w:t>how do we end the cycle of guilt by essentialization? Is there a way out of this epistemologieal morass?</w:t>
      </w:r>
      <w:r w:rsidRPr="002A66F0">
        <w:rPr>
          <w:sz w:val="8"/>
          <w:szCs w:val="8"/>
        </w:rPr>
        <w:t xml:space="preserve"> If not a broad way to truth, at least a narrow path toward a clearing? With most of the old intellectual sureties now crumbling, the prospect of ever finding a consensus is numbing, in part because the formidably linguistic roadblocks are—or at least should be—humbling. The history of philosophy, aided by Orientalist and ethnographic renderings of the panhumanities writ and</w:t>
      </w:r>
      <w:r w:rsidRPr="002A66F0">
        <w:rPr>
          <w:sz w:val="16"/>
        </w:rPr>
        <w:t xml:space="preserve"> unwrit large, is littered with searches for meaning. Yet, </w:t>
      </w:r>
      <w:r w:rsidRPr="002A66F0">
        <w:rPr>
          <w:rStyle w:val="UnderlineBold"/>
          <w:highlight w:val="cyan"/>
        </w:rPr>
        <w:t>mystical ontologies aside</w:t>
      </w:r>
      <w:r w:rsidRPr="002A66F0">
        <w:rPr>
          <w:sz w:val="16"/>
        </w:rPr>
        <w:t xml:space="preserve">, </w:t>
      </w:r>
      <w:r w:rsidRPr="002A66F0">
        <w:rPr>
          <w:rStyle w:val="StyleBoldUnderline"/>
        </w:rPr>
        <w:t>the barrier that</w:t>
      </w:r>
      <w:r w:rsidRPr="002A66F0">
        <w:rPr>
          <w:sz w:val="16"/>
        </w:rPr>
        <w:t xml:space="preserve"> has thus far </w:t>
      </w:r>
      <w:r w:rsidRPr="002A66F0">
        <w:rPr>
          <w:rStyle w:val="StyleBoldUnderline"/>
        </w:rPr>
        <w:t xml:space="preserve">proved unbreachable is the very necessity of using </w:t>
      </w:r>
      <w:r w:rsidRPr="002A66F0">
        <w:rPr>
          <w:rStyle w:val="UnderlineBold"/>
        </w:rPr>
        <w:t>language</w:t>
      </w:r>
      <w:r w:rsidRPr="002A66F0">
        <w:rPr>
          <w:rStyle w:val="StyleBoldUnderline"/>
        </w:rPr>
        <w:t xml:space="preserve">, reducing </w:t>
      </w:r>
      <w:r w:rsidRPr="002A66F0">
        <w:rPr>
          <w:rStyle w:val="UnderlineBold"/>
        </w:rPr>
        <w:t>material reality</w:t>
      </w:r>
      <w:r w:rsidRPr="002A66F0">
        <w:rPr>
          <w:sz w:val="16"/>
        </w:rPr>
        <w:t xml:space="preserve"> and imaginary potentiality </w:t>
      </w:r>
      <w:r w:rsidRPr="002A66F0">
        <w:rPr>
          <w:rStyle w:val="StyleBoldUnderline"/>
        </w:rPr>
        <w:t>to</w:t>
      </w:r>
      <w:r w:rsidRPr="002A66F0">
        <w:rPr>
          <w:sz w:val="16"/>
        </w:rPr>
        <w:t xml:space="preserve"> mere </w:t>
      </w:r>
      <w:r w:rsidRPr="002A66F0">
        <w:rPr>
          <w:rStyle w:val="StyleBoldUnderline"/>
        </w:rPr>
        <w:t>words.</w:t>
      </w:r>
      <w:r w:rsidRPr="002A66F0">
        <w:rPr>
          <w:sz w:val="16"/>
        </w:rPr>
        <w:t xml:space="preserve"> As long as concepts are essential for understanding and communication, reality—conterminous concept that it must be—will be embraced through worded essences. </w:t>
      </w:r>
      <w:r w:rsidRPr="002A66F0">
        <w:rPr>
          <w:rStyle w:val="UnderlineBold"/>
          <w:highlight w:val="cyan"/>
        </w:rPr>
        <w:t>Reality must be represented, like it or not,</w:t>
      </w:r>
      <w:r w:rsidRPr="002A66F0">
        <w:rPr>
          <w:sz w:val="16"/>
        </w:rPr>
        <w:t xml:space="preserve"> so how is it to be done better? Neither categorical nor canonical Truth" need be of the essence. One of the pragmatic results of much postmodern criticism is the conscious subversion of belief in a singular Truth" in which any given pronouncement could be ascribed the eternal verity once reserved for holy writ. In rational inquiry, </w:t>
      </w:r>
      <w:r w:rsidRPr="002A66F0">
        <w:rPr>
          <w:rStyle w:val="StyleBoldUnderline"/>
          <w:highlight w:val="cyan"/>
        </w:rPr>
        <w:t xml:space="preserve">all truths are limited by the inescapable force of </w:t>
      </w:r>
      <w:r w:rsidRPr="002A66F0">
        <w:rPr>
          <w:rStyle w:val="UnderlineBold"/>
          <w:highlight w:val="cyan"/>
        </w:rPr>
        <w:t>pragmatic change</w:t>
      </w:r>
      <w:r w:rsidRPr="002A66F0">
        <w:rPr>
          <w:rStyle w:val="UnderlineBold"/>
        </w:rPr>
        <w:t>.</w:t>
      </w:r>
      <w:r w:rsidRPr="002A66F0">
        <w:rPr>
          <w:sz w:val="16"/>
        </w:rPr>
        <w:t xml:space="preserve"> Ideas with "whole truth" in them can only be patched together for so long. </w:t>
      </w:r>
      <w:r w:rsidRPr="002A66F0">
        <w:rPr>
          <w:rStyle w:val="StyleBoldUnderline"/>
          <w:highlight w:val="cyan"/>
        </w:rPr>
        <w:t>Intellectual activity proceeds by</w:t>
      </w:r>
      <w:r w:rsidRPr="002A66F0">
        <w:rPr>
          <w:sz w:val="16"/>
        </w:rPr>
        <w:t xml:space="preserve"> characterizing verbally what is encountered and by </w:t>
      </w:r>
      <w:r w:rsidRPr="002A66F0">
        <w:rPr>
          <w:rStyle w:val="UnderlineBold"/>
          <w:highlight w:val="cyan"/>
        </w:rPr>
        <w:t>reducing the complex to</w:t>
      </w:r>
      <w:r w:rsidRPr="002A66F0">
        <w:rPr>
          <w:rStyle w:val="UnderlineBold"/>
        </w:rPr>
        <w:t xml:space="preserve"> simpler and more </w:t>
      </w:r>
      <w:r w:rsidRPr="002A66F0">
        <w:rPr>
          <w:rStyle w:val="UnderlineBold"/>
          <w:highlight w:val="cyan"/>
        </w:rPr>
        <w:t>graspable elements.</w:t>
      </w:r>
      <w:r w:rsidRPr="002A66F0">
        <w:rPr>
          <w:sz w:val="16"/>
        </w:rPr>
        <w:t xml:space="preserve"> </w:t>
      </w:r>
      <w:r w:rsidRPr="002A66F0">
        <w:rPr>
          <w:rStyle w:val="StyleBoldUnderline"/>
          <w:highlight w:val="cyan"/>
        </w:rPr>
        <w:t xml:space="preserve">A world without </w:t>
      </w:r>
      <w:r w:rsidRPr="002A66F0">
        <w:rPr>
          <w:rStyle w:val="StyleBoldUnderline"/>
        </w:rPr>
        <w:t xml:space="preserve">proposed and </w:t>
      </w:r>
      <w:r w:rsidRPr="002A66F0">
        <w:rPr>
          <w:rStyle w:val="UnderlineBold"/>
          <w:highlight w:val="cyan"/>
        </w:rPr>
        <w:t>debated essences</w:t>
      </w:r>
      <w:r w:rsidRPr="002A66F0">
        <w:rPr>
          <w:sz w:val="16"/>
          <w:highlight w:val="cyan"/>
        </w:rPr>
        <w:t xml:space="preserve"> </w:t>
      </w:r>
      <w:r w:rsidRPr="002A66F0">
        <w:rPr>
          <w:rStyle w:val="StyleBoldUnderline"/>
          <w:highlight w:val="cyan"/>
        </w:rPr>
        <w:t>would be</w:t>
      </w:r>
      <w:r w:rsidRPr="002A66F0">
        <w:rPr>
          <w:rStyle w:val="StyleBoldUnderline"/>
        </w:rPr>
        <w:t xml:space="preserve"> an </w:t>
      </w:r>
      <w:r w:rsidRPr="002A66F0">
        <w:rPr>
          <w:rStyle w:val="StyleBoldUnderline"/>
          <w:highlight w:val="cyan"/>
        </w:rPr>
        <w:t>unimaginable</w:t>
      </w:r>
      <w:r w:rsidRPr="002A66F0">
        <w:rPr>
          <w:rStyle w:val="StyleBoldUnderline"/>
        </w:rPr>
        <w:t xml:space="preserve"> realm</w:t>
      </w:r>
      <w:r w:rsidRPr="002A66F0">
        <w:rPr>
          <w:sz w:val="16"/>
        </w:rPr>
        <w:t xml:space="preserve"> with no imagination, annotation without nuance, activity without art. I suggest that when cogito ergo sum is melded with "to err is human," essentialization of human realities becomes less an unresolvable problem and more a profound challenge. Contra Said's polemical contentions, </w:t>
      </w:r>
      <w:r w:rsidRPr="002A66F0">
        <w:rPr>
          <w:rStyle w:val="StyleBoldUnderline"/>
          <w:highlight w:val="cyan"/>
        </w:rPr>
        <w:t>not all that has been created discursively about an Orient is</w:t>
      </w:r>
      <w:r w:rsidRPr="002A66F0">
        <w:rPr>
          <w:rStyle w:val="StyleBoldUnderline"/>
        </w:rPr>
        <w:t xml:space="preserve"> essentially </w:t>
      </w:r>
      <w:r w:rsidRPr="002A66F0">
        <w:rPr>
          <w:rStyle w:val="StyleBoldUnderline"/>
          <w:highlight w:val="cyan"/>
        </w:rPr>
        <w:t>wrong or without</w:t>
      </w:r>
      <w:r w:rsidRPr="002A66F0">
        <w:rPr>
          <w:rStyle w:val="StyleBoldUnderline"/>
        </w:rPr>
        <w:t xml:space="preserve"> redeeming </w:t>
      </w:r>
      <w:r w:rsidRPr="002A66F0">
        <w:rPr>
          <w:rStyle w:val="StyleBoldUnderline"/>
          <w:highlight w:val="cyan"/>
        </w:rPr>
        <w:t>intellectual value.</w:t>
      </w:r>
      <w:r w:rsidRPr="002A66F0">
        <w:rPr>
          <w:sz w:val="16"/>
        </w:rPr>
        <w:t xml:space="preserve"> Edward Lane and Sir Richard Burton can be read for valuable firsthand observations despite their ethnocentric baggage. Wilfrid and Anne Blunt can be appreciated for their moral suasion. The J 'accuse of </w:t>
      </w:r>
      <w:r w:rsidRPr="002A66F0">
        <w:rPr>
          <w:rStyle w:val="StyleBoldUnderline"/>
          <w:highlight w:val="cyan"/>
        </w:rPr>
        <w:t>criticism must be tempered</w:t>
      </w:r>
      <w:r w:rsidRPr="002A66F0">
        <w:rPr>
          <w:rStyle w:val="StyleBoldUnderline"/>
        </w:rPr>
        <w:t xml:space="preserve"> constructively </w:t>
      </w:r>
      <w:r w:rsidRPr="002A66F0">
        <w:rPr>
          <w:rStyle w:val="StyleBoldUnderline"/>
          <w:highlight w:val="cyan"/>
        </w:rPr>
        <w:t xml:space="preserve">with </w:t>
      </w:r>
      <w:r w:rsidRPr="002A66F0">
        <w:rPr>
          <w:rStyle w:val="StyleBoldUnderline"/>
        </w:rPr>
        <w:t xml:space="preserve">the louche of </w:t>
      </w:r>
      <w:r w:rsidRPr="002A66F0">
        <w:rPr>
          <w:rStyle w:val="StyleBoldUnderline"/>
          <w:highlight w:val="cyan"/>
        </w:rPr>
        <w:t>everyday</w:t>
      </w:r>
      <w:r w:rsidRPr="002A66F0">
        <w:rPr>
          <w:rStyle w:val="StyleBoldUnderline"/>
        </w:rPr>
        <w:t xml:space="preserve"> human </w:t>
      </w:r>
      <w:r w:rsidRPr="002A66F0">
        <w:rPr>
          <w:rStyle w:val="StyleBoldUnderline"/>
          <w:highlight w:val="cyan"/>
        </w:rPr>
        <w:t>give-and-take</w:t>
      </w:r>
      <w:r w:rsidRPr="002A66F0">
        <w:rPr>
          <w:rStyle w:val="StyleBoldUnderline"/>
          <w:sz w:val="18"/>
          <w:highlight w:val="cyan"/>
        </w:rPr>
        <w:t>.</w:t>
      </w:r>
      <w:r w:rsidRPr="002A66F0">
        <w:rPr>
          <w:sz w:val="12"/>
        </w:rPr>
        <w:t xml:space="preserve"> In planed biblical English, it is helpful to see that the beam in one's own rhetorical eye usually blocks appreciation of the mote in the other's eye. Speaking truth to power a la Said's oppositional criticism is appealing at first glance, but speaking truths to varieties of ever-shifting powers is surely a more productive process for a pluralistic society. As Richard King has eloquently put it, "Emphasis upon the diversity, fluidity and complexity within as well as between cultures precludes a reification of their differences and allows one to avoid the kind of monadic essentialism that renders cross-cultural engagement an a priori impossibility from the outset."2?0 </w:t>
      </w:r>
      <w:r w:rsidRPr="002A66F0">
        <w:rPr>
          <w:rStyle w:val="StyleBoldUnderline"/>
          <w:sz w:val="18"/>
        </w:rPr>
        <w:t>Contrasted essentialisms</w:t>
      </w:r>
      <w:r w:rsidRPr="002A66F0">
        <w:rPr>
          <w:sz w:val="12"/>
        </w:rPr>
        <w:t xml:space="preserve">, as the debate over Orientalism bears out, </w:t>
      </w:r>
      <w:r w:rsidRPr="002A66F0">
        <w:rPr>
          <w:rStyle w:val="StyleBoldUnderline"/>
          <w:sz w:val="18"/>
        </w:rPr>
        <w:t xml:space="preserve">do not rule each other out. </w:t>
      </w:r>
      <w:r w:rsidRPr="002A66F0">
        <w:rPr>
          <w:rStyle w:val="UnderlineBold"/>
          <w:sz w:val="16"/>
        </w:rPr>
        <w:t xml:space="preserve">Claiming that an argument is essentialist does not disprove it; </w:t>
      </w:r>
      <w:r w:rsidRPr="002A66F0">
        <w:rPr>
          <w:sz w:val="12"/>
        </w:rPr>
        <w:t xml:space="preserve">such a ploy serves mainly to taint the ideas </w:t>
      </w:r>
      <w:r w:rsidRPr="002A66F0">
        <w:rPr>
          <w:sz w:val="16"/>
        </w:rPr>
        <w:t xml:space="preserve">opposed and thus tends to rhetorically mitigate opposing views. </w:t>
      </w:r>
      <w:r w:rsidRPr="002A66F0">
        <w:rPr>
          <w:rStyle w:val="UnderlineBold"/>
          <w:highlight w:val="cyan"/>
        </w:rPr>
        <w:t xml:space="preserve">Thesis </w:t>
      </w:r>
      <w:r w:rsidRPr="002A66F0">
        <w:rPr>
          <w:rStyle w:val="UnderlineBold"/>
          <w:highlight w:val="cyan"/>
        </w:rPr>
        <w:lastRenderedPageBreak/>
        <w:t>countered by antithesis becomes</w:t>
      </w:r>
      <w:r w:rsidRPr="002A66F0">
        <w:rPr>
          <w:rStyle w:val="UnderlineBold"/>
        </w:rPr>
        <w:t xml:space="preserve"> sickeningly </w:t>
      </w:r>
      <w:r w:rsidRPr="002A66F0">
        <w:rPr>
          <w:rStyle w:val="UnderlineBold"/>
          <w:highlight w:val="cyan"/>
        </w:rPr>
        <w:t>cyclical without</w:t>
      </w:r>
      <w:r w:rsidRPr="002A66F0">
        <w:rPr>
          <w:rStyle w:val="UnderlineBold"/>
        </w:rPr>
        <w:t xml:space="preserve"> a willingness to negotiate </w:t>
      </w:r>
      <w:r w:rsidRPr="002A66F0">
        <w:rPr>
          <w:rStyle w:val="UnderlineBold"/>
          <w:highlight w:val="cyan"/>
        </w:rPr>
        <w:t>synthesis</w:t>
      </w:r>
      <w:r w:rsidRPr="002A66F0">
        <w:rPr>
          <w:sz w:val="16"/>
        </w:rPr>
        <w:t xml:space="preserve">. The critical irony is that Said, the author as advocate who at times denies agency to authors as individuals, uniquely writes and frames the entire script of his own text. </w:t>
      </w:r>
      <w:r w:rsidRPr="002A66F0">
        <w:rPr>
          <w:rStyle w:val="UnderlineBold"/>
        </w:rPr>
        <w:t>Texts</w:t>
      </w:r>
      <w:r w:rsidRPr="002A66F0">
        <w:rPr>
          <w:sz w:val="16"/>
        </w:rPr>
        <w:t xml:space="preserve">, in the loose sense of anything conveniently fashioned with words, </w:t>
      </w:r>
      <w:r w:rsidRPr="002A66F0">
        <w:rPr>
          <w:rStyle w:val="StyleBoldUnderline"/>
        </w:rPr>
        <w:t>become the meter</w:t>
      </w:r>
      <w:r w:rsidRPr="002A66F0">
        <w:rPr>
          <w:sz w:val="16"/>
        </w:rPr>
        <w:t xml:space="preserve"> for Said's poetic performance. The historical backdrop is hastily arranged, not systematically researched, to authorize the staging of his argument. </w:t>
      </w:r>
      <w:r w:rsidRPr="002A66F0">
        <w:rPr>
          <w:rStyle w:val="StyleBoldUnderline"/>
        </w:rPr>
        <w:t xml:space="preserve">The past becomes the whiggishly drawn rationale for pursuing a present grievance. </w:t>
      </w:r>
      <w:r w:rsidRPr="002A66F0">
        <w:rPr>
          <w:sz w:val="16"/>
        </w:rPr>
        <w:t xml:space="preserve">As the historian Robert Berkhofer suggests, Said "uses many voices to exemplify the stereotyped view, but </w:t>
      </w:r>
      <w:r w:rsidRPr="002A66F0">
        <w:rPr>
          <w:sz w:val="8"/>
          <w:szCs w:val="8"/>
        </w:rPr>
        <w:t xml:space="preserve">he makes no attempt to show how the new self/other relationship ought to be represented. Said's book does not practice what it preaches multiculturally."29i Said's method, Berkhofer continues, is to "quote past persons and paraphrase them to reveal their viewpoints as stereotyped and hegemonic." Napoleon's savants, Renan's racism, and Flaubert's flirtations serve to accentuate the complicity of modern-day social scientists who support Israel. Orientalism is a prime example of a historical study with one voice and one viewpoint. Some critics have argued in rhetorical defense of Said that he should not be held accountable for providing an alternative. </w:t>
      </w:r>
      <w:r w:rsidRPr="002A66F0">
        <w:rPr>
          <w:rStyle w:val="UnderlineBold"/>
          <w:sz w:val="8"/>
          <w:szCs w:val="8"/>
        </w:rPr>
        <w:t>The voice of</w:t>
      </w:r>
      <w:r w:rsidRPr="002A66F0">
        <w:rPr>
          <w:sz w:val="8"/>
          <w:szCs w:val="8"/>
        </w:rPr>
        <w:t xml:space="preserve"> dissent, the </w:t>
      </w:r>
      <w:r w:rsidRPr="002A66F0">
        <w:rPr>
          <w:rStyle w:val="UnderlineBold"/>
          <w:sz w:val="8"/>
          <w:szCs w:val="8"/>
        </w:rPr>
        <w:t xml:space="preserve">critique (of Orientalism </w:t>
      </w:r>
      <w:r w:rsidRPr="002A66F0">
        <w:rPr>
          <w:sz w:val="8"/>
          <w:szCs w:val="8"/>
        </w:rPr>
        <w:t xml:space="preserve">or any other hegemonic discourse) </w:t>
      </w:r>
      <w:r w:rsidRPr="002A66F0">
        <w:rPr>
          <w:rStyle w:val="UnderlineBold"/>
          <w:sz w:val="8"/>
          <w:szCs w:val="8"/>
        </w:rPr>
        <w:t>does not need to propose an alternative</w:t>
      </w:r>
      <w:r w:rsidRPr="002A66F0">
        <w:rPr>
          <w:sz w:val="8"/>
          <w:szCs w:val="8"/>
        </w:rPr>
        <w:t xml:space="preserve"> for the critique to be effective and valid," claim Ashcroft and Ahluwalia.29= Saree Makdisi suggests that Said's goal in Orientalism is "to specify the constructedness of reality" rather than to "unmask and dispel" the illusion of Orientalist discourse.=93 Timothy Brennan argues that Said's aim is not to describe the "brute reality" of a real Orient but rather to point out the "relative indifference" of Western intellectuals to that reality.=94 Certainly no author is under an invisible hand of presumption to solve a problem he or she wishes to expose. Yet, it is curious that Said would not want to suggest an alternative, to directly engage the issue of how the "real" Orient could be represented. He reacts forcefully to American literary critics of the "left" who fail to specify the ideas, values, and engagement being urged.=95 If, as Said, insists "politics is something more than liking or disliking some intellectual orthodoxy now holding sway over a department of literature,"=9'6 then why would he not follow through with what this "something more" might be for the discourse he calls Orientalism? As Abdallah Laroui eloquently asks, "</w:t>
      </w:r>
      <w:r w:rsidRPr="002A66F0">
        <w:rPr>
          <w:rStyle w:val="UnderlineBold"/>
          <w:sz w:val="8"/>
          <w:szCs w:val="8"/>
        </w:rPr>
        <w:t>Having become concerned with an essentially political problem, the Arab intelligentsia must inevitably reach the stage where it passes from diagnosis of the situation to prescription of remedial action</w:t>
      </w:r>
      <w:r w:rsidRPr="002A66F0">
        <w:rPr>
          <w:sz w:val="8"/>
          <w:szCs w:val="8"/>
        </w:rPr>
        <w:t>. Why should I escape this rule?"=97 This is a question that escapes Edward Said in Orientalism, although it</w:t>
      </w:r>
      <w:r w:rsidRPr="002A66F0">
        <w:rPr>
          <w:sz w:val="16"/>
        </w:rPr>
        <w:t xml:space="preserve"> imbues his life work as an advocate against ethnocentric bias. </w:t>
      </w:r>
      <w:r w:rsidRPr="002A66F0">
        <w:rPr>
          <w:rStyle w:val="UnderlineBold"/>
        </w:rPr>
        <w:t>CLASH TALKING AD NAUSEAM</w:t>
      </w:r>
      <w:r w:rsidRPr="002A66F0">
        <w:rPr>
          <w:sz w:val="16"/>
        </w:rPr>
        <w:t xml:space="preserve"> The </w:t>
      </w:r>
      <w:r w:rsidRPr="002A66F0">
        <w:rPr>
          <w:rStyle w:val="UnderlineBold"/>
          <w:highlight w:val="cyan"/>
        </w:rPr>
        <w:t>questioning</w:t>
      </w:r>
      <w:r w:rsidRPr="002A66F0">
        <w:rPr>
          <w:sz w:val="16"/>
        </w:rPr>
        <w:t xml:space="preserve"> of whether or not there really is an Orient, a West, or a unified discourse called Orientalism </w:t>
      </w:r>
      <w:r w:rsidRPr="002A66F0">
        <w:rPr>
          <w:rStyle w:val="UnderlineBold"/>
          <w:highlight w:val="cyan"/>
        </w:rPr>
        <w:t>might be</w:t>
      </w:r>
      <w:r w:rsidRPr="002A66F0">
        <w:rPr>
          <w:rStyle w:val="UnderlineBold"/>
        </w:rPr>
        <w:t xml:space="preserve"> relatively </w:t>
      </w:r>
      <w:r w:rsidRPr="002A66F0">
        <w:rPr>
          <w:rStyle w:val="UnderlineBold"/>
          <w:highlight w:val="cyan"/>
        </w:rPr>
        <w:t>harmless</w:t>
      </w:r>
      <w:r w:rsidRPr="002A66F0">
        <w:rPr>
          <w:rStyle w:val="UnderlineBold"/>
        </w:rPr>
        <w:t xml:space="preserve"> philosophical musing, </w:t>
      </w:r>
      <w:r w:rsidRPr="002A66F0">
        <w:rPr>
          <w:rStyle w:val="UnderlineBold"/>
          <w:highlight w:val="cyan"/>
        </w:rPr>
        <w:t>were it not for the</w:t>
      </w:r>
      <w:r w:rsidRPr="002A66F0">
        <w:rPr>
          <w:rStyle w:val="UnderlineBold"/>
        </w:rPr>
        <w:t xml:space="preserve"> contemporary, confrontational </w:t>
      </w:r>
      <w:r w:rsidRPr="002A66F0">
        <w:rPr>
          <w:rStyle w:val="UnderlineBold"/>
          <w:highlight w:val="cyan"/>
        </w:rPr>
        <w:t>political involvement of the U</w:t>
      </w:r>
      <w:r w:rsidRPr="002A66F0">
        <w:rPr>
          <w:rStyle w:val="UnderlineBold"/>
        </w:rPr>
        <w:t xml:space="preserve">nited </w:t>
      </w:r>
      <w:r w:rsidRPr="002A66F0">
        <w:rPr>
          <w:rStyle w:val="UnderlineBold"/>
          <w:highlight w:val="cyan"/>
        </w:rPr>
        <w:t>S</w:t>
      </w:r>
      <w:r w:rsidRPr="002A66F0">
        <w:rPr>
          <w:rStyle w:val="UnderlineBold"/>
        </w:rPr>
        <w:t>tates</w:t>
      </w:r>
      <w:r w:rsidRPr="002A66F0">
        <w:rPr>
          <w:sz w:val="16"/>
        </w:rPr>
        <w:t xml:space="preserve"> and major European nations </w:t>
      </w:r>
      <w:r w:rsidRPr="002A66F0">
        <w:rPr>
          <w:rStyle w:val="UnderlineBold"/>
        </w:rPr>
        <w:t>with buyable governments and bombable people in the Middle East.</w:t>
      </w:r>
      <w:r w:rsidRPr="002A66F0">
        <w:rPr>
          <w:sz w:val="16"/>
        </w:rPr>
        <w:t xml:space="preserve"> One of the reasons Said's book has been so influential, especially among scholars in the emerging field of post-colonial studies, is that it appeared at the very moment in which the Cold War divide reached a zenith in Middle East politics. In 1979, the fall of the United States-backed and anti-communist Shah allowed for the creation of the first modern Islamic republic in Iran, even as the Soviet Union invaded Afghanistan to try to prevent the same thing happening there. Almost three decades later, </w:t>
      </w:r>
      <w:r w:rsidRPr="002A66F0">
        <w:rPr>
          <w:rStyle w:val="StyleBoldUnderline"/>
        </w:rPr>
        <w:t xml:space="preserve">the </w:t>
      </w:r>
      <w:r w:rsidRPr="002A66F0">
        <w:rPr>
          <w:rStyle w:val="StyleBoldUnderline"/>
          <w:highlight w:val="cyan"/>
        </w:rPr>
        <w:t>escalation of</w:t>
      </w:r>
      <w:r w:rsidRPr="002A66F0">
        <w:rPr>
          <w:rStyle w:val="StyleBoldUnderline"/>
        </w:rPr>
        <w:t xml:space="preserve"> tension and </w:t>
      </w:r>
      <w:r w:rsidRPr="002A66F0">
        <w:rPr>
          <w:rStyle w:val="StyleBoldUnderline"/>
          <w:highlight w:val="cyan"/>
        </w:rPr>
        <w:t>violence</w:t>
      </w:r>
      <w:r w:rsidRPr="002A66F0">
        <w:rPr>
          <w:sz w:val="16"/>
        </w:rPr>
        <w:t xml:space="preserve"> sometimes described as "Islamic terrorism" </w:t>
      </w:r>
      <w:r w:rsidRPr="002A66F0">
        <w:rPr>
          <w:rStyle w:val="UnderlineBold"/>
          <w:highlight w:val="cyan"/>
        </w:rPr>
        <w:t>has become a pressing global concern</w:t>
      </w:r>
      <w:r w:rsidRPr="002A66F0">
        <w:rPr>
          <w:rStyle w:val="UnderlineBold"/>
        </w:rPr>
        <w:t>.</w:t>
      </w:r>
      <w:r w:rsidRPr="002A66F0">
        <w:rPr>
          <w:sz w:val="16"/>
        </w:rPr>
        <w:t xml:space="preserve"> In the climate of renewed American and </w:t>
      </w:r>
      <w:r w:rsidRPr="002A66F0">
        <w:rPr>
          <w:sz w:val="8"/>
          <w:szCs w:val="8"/>
        </w:rPr>
        <w:t>British political engagement in Afghanistan and Iraq after September 11, 2001, the essential categories of East and West continue to dominate public debate through the widely touted mantra of a "clash of civilizations.* The idea of civilizations at war with each other is probably as old as the very idea of civilization. The modern turn of phrase owes its current popularity to the title of a 1993 Foreign Affairs article by political historian Samuel Huntington, although this is quite clearly a conscious borrowing from a 1990 Atlantic Monthly article by Said's nemesis, Bernard Lewis. Huntington, speculating in an influential policy forum, suggests that Arnold Toynbee's outdated list of twenty-one major civilizations had been reduced after the Cold War to six, to which he adds two more. With the exception of his own additions of Latin America and Africa, the primary rivals of the West, according to his list, are currently Confucian, Japanese, Islamic, Hindu, and Slavic-Orthodox. To say, as Huntington insists, that the main criterion separating these civilizations is religion, given the labels chosen, borders on the tautological.2?8 But logical order here would suggest that the West be seen as Christian, given its dominant religion. In a sense, Huntington echoes the simplistic separation of the West from the Rest, for secular Western civilization is clearly the dominant and superior system in his mind. The rejection of the religious label for his own civilization, secular as it might appear to him, seriously imbalances Huntington's civilizational breakdown. It strains credulity to imagine that religion in itself is an independent variable in the contemporary world of nation-states that make up the transnationalized mix of cultural identities outside the United Sates and Europe. Following earlier commentary of Bernard Lewis, Huntington posits a "fault line" between the West and Islamic civilization ever since the Arabs were turned back in 732 CE at the Battle of Tours.=99 The fault of Islam, however, appears to be less religious than politie-al and ideological. The fundamental clash Huntington describes revolves around the seeming rejection by Islam (and indeed all the rest) of "Western ideas of individualism, liberalism, constitutionalism, human rights, equality, liberty, the rule of law, democracy, free markets, the separation of church and state/300 In citing this neoconservative laundry list, Huntington is blind to the modern history of Western nations. He assumes that these idealized values have in fact governed policy in Europe and America, as though divine kingship, tyranny, and fascism have not plagued European history. Nor is it credible to claim that such values have all been rejected by non-Western nations. To assert, for example, that the rule of law is not consonant with Islam, or that Islamic teaching is somehow less concerned with human rights than Western governments, implies that the real clash is between Huntington's highly subjective reading of a history he does not know very well and a current reality he does not like. Huntington's thesis was challenged from the start in the very next issue of Foreign Affairs. "But Huntington is wrong," asserts Fouad Ajami.301 Even former U. N. Ambassador Jeane Kirkpatrick, hardly a proponent of postcolonial criticism, called Huntington's list of civilizations 'strange."3°= Ironically, both Ajami and Kirkpatrick fit Said's vision of bad-faith Orientalism. Being wrong in the eyes of many of his peers did not prevent Huntington from expanding the tentative proposals of a controversial essay into a book, nor from going well outside his field of expertise to write specifically on the resurgence of Islam. Soon after the September 11,2001, tragedy, Edward Said weighed in with a biting expose on Huntington's "clash of ignorance." Said rightly crushes the blatant political message inherent in the clash thesis, explaining why labels such as "Islam* and "the West" are unedifying: They mislead and confuse the mind, which is trying to make sense of a disorderly reality that won't be pigeonholed or strapped down as easily as all that."3°3 Exactly, but the same must therefore be true about Said's imagined discourse of Orientalism. Pigeonholing all previous scholars who wrote about Islam or Arabs into one negative category is discursively akin to Huntington's pitting of Westerners against Muslims. Said is right to attack this pernicious binary, but again he leaves it intact by not posing a viable alternative. Both Edward Said and Fouad Ajami, who rarely seem to agree on anything, rightly question the terms of Huntington's clash thesis. To relabel the Orient of myth as a Confucian-Islamic military complex is not only ethnocentric but resoundingly ahistorical. No competent historian of either Islam or Confucianism recognizes such a misleading civilizational halfbreed. Saddam Hussein's Iraq and Kim Jong Il's Korea could be equated as totalitarian states assumed to have weapons of mass destruction, but not for any religious collusion. This is the domain of competing political ideologies, not the result of religious affiliation. And, as Richard</w:t>
      </w:r>
      <w:r w:rsidRPr="002A66F0">
        <w:rPr>
          <w:sz w:val="16"/>
        </w:rPr>
        <w:t xml:space="preserve"> Bulliet warns, the phrase "clash of civilizations* so readily stirs up </w:t>
      </w:r>
      <w:r w:rsidRPr="002A66F0">
        <w:rPr>
          <w:rStyle w:val="StyleBoldUnderline"/>
        </w:rPr>
        <w:t>Islamophobia in the United States</w:t>
      </w:r>
      <w:r w:rsidRPr="002A66F0">
        <w:rPr>
          <w:sz w:val="16"/>
        </w:rPr>
        <w:t xml:space="preserve"> that it "</w:t>
      </w:r>
      <w:r w:rsidRPr="002A66F0">
        <w:rPr>
          <w:rStyle w:val="StyleBoldUnderline"/>
        </w:rPr>
        <w:t>must be retired from public discourse before the people who like to use it actually begin to believe it</w:t>
      </w:r>
      <w:r w:rsidRPr="002A66F0">
        <w:rPr>
          <w:sz w:val="16"/>
        </w:rPr>
        <w:t xml:space="preserve">."3°4 </w:t>
      </w:r>
      <w:r w:rsidRPr="002A66F0">
        <w:rPr>
          <w:rStyle w:val="UnderlineBold"/>
        </w:rPr>
        <w:t>Unfortunately, many policy-makers and media experts talk and act as if they do believe it.</w:t>
      </w:r>
      <w:r w:rsidRPr="002A66F0">
        <w:rPr>
          <w:sz w:val="16"/>
        </w:rPr>
        <w:t xml:space="preserve"> </w:t>
      </w:r>
      <w:r w:rsidRPr="002A66F0">
        <w:rPr>
          <w:rStyle w:val="UnderlineBold"/>
          <w:highlight w:val="cyan"/>
        </w:rPr>
        <w:t>The best way to defeat</w:t>
      </w:r>
      <w:r w:rsidRPr="002A66F0">
        <w:rPr>
          <w:rStyle w:val="UnderlineBold"/>
        </w:rPr>
        <w:t xml:space="preserve"> such </w:t>
      </w:r>
      <w:r w:rsidRPr="002A66F0">
        <w:rPr>
          <w:rStyle w:val="UnderlineBold"/>
          <w:highlight w:val="cyan"/>
        </w:rPr>
        <w:t>simplistic ideology</w:t>
      </w:r>
      <w:r w:rsidRPr="002A66F0">
        <w:rPr>
          <w:rStyle w:val="UnderlineBold"/>
        </w:rPr>
        <w:t>,</w:t>
      </w:r>
      <w:r w:rsidRPr="002A66F0">
        <w:rPr>
          <w:sz w:val="16"/>
        </w:rPr>
        <w:t xml:space="preserve"> I suggest, </w:t>
      </w:r>
      <w:r w:rsidRPr="002A66F0">
        <w:rPr>
          <w:rStyle w:val="UnderlineBold"/>
          <w:highlight w:val="cyan"/>
        </w:rPr>
        <w:t>is not to lapse into blame-casting polemics but to encourage sound scholarship of the real Orient</w:t>
      </w:r>
      <w:r w:rsidRPr="002A66F0">
        <w:rPr>
          <w:sz w:val="16"/>
        </w:rPr>
        <w:t xml:space="preserve"> that Said so passionately tried to defend.</w:t>
      </w:r>
    </w:p>
    <w:p w:rsidR="00176DB3" w:rsidRPr="002A66F0" w:rsidRDefault="00176DB3" w:rsidP="00176DB3"/>
    <w:p w:rsidR="00176DB3" w:rsidRPr="002A66F0" w:rsidRDefault="00176DB3" w:rsidP="00176DB3">
      <w:pPr>
        <w:pStyle w:val="Heading4"/>
        <w:rPr>
          <w:rFonts w:cs="Arial"/>
        </w:rPr>
      </w:pPr>
      <w:r w:rsidRPr="002A66F0">
        <w:rPr>
          <w:rFonts w:cs="Arial"/>
        </w:rPr>
        <w:t>Perm do the plan and all non-competitive parts of the alt – the state coopts the alt alone</w:t>
      </w:r>
    </w:p>
    <w:p w:rsidR="00176DB3" w:rsidRPr="002A66F0" w:rsidRDefault="00176DB3" w:rsidP="00176DB3">
      <w:r w:rsidRPr="002A66F0">
        <w:rPr>
          <w:rStyle w:val="StyleStyleBold12pt"/>
        </w:rPr>
        <w:t>McCormack 10</w:t>
      </w:r>
      <w:r w:rsidRPr="002A66F0">
        <w:t xml:space="preserve"> (Tara, is Lecturer in International Politics at the University of Leicester and has a PhD in International Relations from the University of Westminster. 2010, (Critique, Security and Power: The political limits to emancipatory approaches, page 59-61)</w:t>
      </w:r>
    </w:p>
    <w:p w:rsidR="00176DB3" w:rsidRPr="002A66F0" w:rsidRDefault="00176DB3" w:rsidP="00176DB3">
      <w:pPr>
        <w:pStyle w:val="cardtext"/>
        <w:ind w:left="0"/>
        <w:rPr>
          <w:rFonts w:ascii="Arial" w:hAnsi="Arial" w:cs="Arial"/>
          <w:sz w:val="12"/>
        </w:rPr>
      </w:pPr>
      <w:r w:rsidRPr="002A66F0">
        <w:rPr>
          <w:rFonts w:ascii="Arial" w:hAnsi="Arial" w:cs="Arial"/>
          <w:sz w:val="12"/>
        </w:rPr>
        <w:t xml:space="preserve">In chapter 7 I engaged with the human security framework and some of the problematic implications of ‘emancipatory’ security policy frameworks. In this chapter I argued that </w:t>
      </w:r>
      <w:r w:rsidRPr="002A66F0">
        <w:rPr>
          <w:rStyle w:val="StyleBoldUnderline"/>
          <w:rFonts w:cs="Arial"/>
          <w:highlight w:val="cyan"/>
        </w:rPr>
        <w:t>the shift away from</w:t>
      </w:r>
      <w:r w:rsidRPr="002A66F0">
        <w:rPr>
          <w:rStyle w:val="StyleBoldUnderline"/>
          <w:rFonts w:cs="Arial"/>
        </w:rPr>
        <w:t xml:space="preserve"> the pluralist </w:t>
      </w:r>
      <w:r w:rsidRPr="002A66F0">
        <w:rPr>
          <w:rStyle w:val="StyleBoldUnderline"/>
          <w:rFonts w:cs="Arial"/>
          <w:highlight w:val="cyan"/>
        </w:rPr>
        <w:t>security</w:t>
      </w:r>
      <w:r w:rsidRPr="002A66F0">
        <w:rPr>
          <w:rStyle w:val="StyleBoldUnderline"/>
          <w:rFonts w:cs="Arial"/>
        </w:rPr>
        <w:t xml:space="preserve"> framework</w:t>
      </w:r>
      <w:r w:rsidRPr="002A66F0">
        <w:rPr>
          <w:rFonts w:ascii="Arial" w:hAnsi="Arial" w:cs="Arial"/>
          <w:sz w:val="12"/>
        </w:rPr>
        <w:t xml:space="preserve"> and the elevation of cosmopolitan and emancipatory goals </w:t>
      </w:r>
      <w:r w:rsidRPr="002A66F0">
        <w:rPr>
          <w:rStyle w:val="BoldUnderlineChar"/>
          <w:rFonts w:ascii="Arial" w:hAnsi="Arial" w:cs="Arial"/>
        </w:rPr>
        <w:t>has served to</w:t>
      </w:r>
      <w:r w:rsidRPr="002A66F0">
        <w:rPr>
          <w:rStyle w:val="StyleBoldUnderline"/>
          <w:rFonts w:cs="Arial"/>
        </w:rPr>
        <w:t xml:space="preserve"> </w:t>
      </w:r>
      <w:r w:rsidRPr="002A66F0">
        <w:rPr>
          <w:rStyle w:val="BoldUnderlineChar"/>
          <w:rFonts w:ascii="Arial" w:hAnsi="Arial" w:cs="Arial"/>
          <w:highlight w:val="cyan"/>
        </w:rPr>
        <w:t>enforce international power inequalities rather than lessen them</w:t>
      </w:r>
      <w:r w:rsidRPr="002A66F0">
        <w:rPr>
          <w:rFonts w:ascii="Arial" w:hAnsi="Arial" w:cs="Arial"/>
          <w:sz w:val="12"/>
          <w:highlight w:val="cyan"/>
        </w:rPr>
        <w:t xml:space="preserve">. </w:t>
      </w:r>
      <w:r w:rsidRPr="002A66F0">
        <w:rPr>
          <w:rStyle w:val="StyleBoldUnderline"/>
          <w:rFonts w:cs="Arial"/>
        </w:rPr>
        <w:t>Weak or unstable states are subjected to</w:t>
      </w:r>
      <w:r w:rsidRPr="002A66F0">
        <w:rPr>
          <w:rFonts w:ascii="Arial" w:hAnsi="Arial" w:cs="Arial"/>
          <w:sz w:val="12"/>
        </w:rPr>
        <w:t xml:space="preserve"> greater international </w:t>
      </w:r>
      <w:r w:rsidRPr="002A66F0">
        <w:rPr>
          <w:rStyle w:val="StyleBoldUnderline"/>
          <w:rFonts w:cs="Arial"/>
        </w:rPr>
        <w:t>scrutiny and</w:t>
      </w:r>
      <w:r w:rsidRPr="002A66F0">
        <w:rPr>
          <w:rFonts w:ascii="Arial" w:hAnsi="Arial" w:cs="Arial"/>
          <w:sz w:val="12"/>
        </w:rPr>
        <w:t xml:space="preserve"> international institutions and </w:t>
      </w:r>
      <w:r w:rsidRPr="002A66F0">
        <w:rPr>
          <w:rStyle w:val="StyleBoldUnderline"/>
          <w:rFonts w:cs="Arial"/>
        </w:rPr>
        <w:t xml:space="preserve">other </w:t>
      </w:r>
      <w:r w:rsidRPr="002A66F0">
        <w:rPr>
          <w:rStyle w:val="StyleBoldUnderline"/>
          <w:rFonts w:cs="Arial"/>
          <w:highlight w:val="cyan"/>
        </w:rPr>
        <w:t xml:space="preserve">states have greater freedom to intervene, </w:t>
      </w:r>
      <w:r w:rsidRPr="002A66F0">
        <w:rPr>
          <w:rStyle w:val="StyleBoldUnderline"/>
          <w:rFonts w:cs="Arial"/>
        </w:rPr>
        <w:t xml:space="preserve">but </w:t>
      </w:r>
      <w:r w:rsidRPr="002A66F0">
        <w:rPr>
          <w:rStyle w:val="StyleBoldUnderline"/>
          <w:rFonts w:cs="Arial"/>
          <w:highlight w:val="cyan"/>
        </w:rPr>
        <w:t xml:space="preserve">the citizens of these states have </w:t>
      </w:r>
      <w:r w:rsidRPr="002A66F0">
        <w:rPr>
          <w:rStyle w:val="BoldUnderlineChar"/>
          <w:rFonts w:ascii="Arial" w:hAnsi="Arial" w:cs="Arial"/>
          <w:highlight w:val="cyan"/>
        </w:rPr>
        <w:t xml:space="preserve">no way of controlling </w:t>
      </w:r>
      <w:r w:rsidRPr="002A66F0">
        <w:rPr>
          <w:rStyle w:val="BoldUnderlineChar"/>
          <w:rFonts w:ascii="Arial" w:hAnsi="Arial" w:cs="Arial"/>
        </w:rPr>
        <w:t>or influencing</w:t>
      </w:r>
      <w:r w:rsidRPr="002A66F0">
        <w:rPr>
          <w:rStyle w:val="StyleBoldUnderline"/>
          <w:rFonts w:cs="Arial"/>
        </w:rPr>
        <w:t xml:space="preserve"> </w:t>
      </w:r>
      <w:r w:rsidRPr="002A66F0">
        <w:rPr>
          <w:rStyle w:val="StyleBoldUnderline"/>
          <w:rFonts w:cs="Arial"/>
          <w:highlight w:val="cyan"/>
        </w:rPr>
        <w:t xml:space="preserve">these </w:t>
      </w:r>
      <w:r w:rsidRPr="002A66F0">
        <w:rPr>
          <w:rStyle w:val="StyleBoldUnderline"/>
          <w:rFonts w:cs="Arial"/>
        </w:rPr>
        <w:t xml:space="preserve">international institutions or </w:t>
      </w:r>
      <w:r w:rsidRPr="002A66F0">
        <w:rPr>
          <w:rStyle w:val="StyleBoldUnderline"/>
          <w:rFonts w:cs="Arial"/>
          <w:highlight w:val="cyan"/>
        </w:rPr>
        <w:t>powerful states</w:t>
      </w:r>
      <w:r w:rsidRPr="002A66F0">
        <w:rPr>
          <w:rFonts w:ascii="Arial" w:hAnsi="Arial" w:cs="Arial"/>
          <w:sz w:val="12"/>
          <w:highlight w:val="cyan"/>
        </w:rPr>
        <w:t xml:space="preserve">. </w:t>
      </w:r>
      <w:r w:rsidRPr="002A66F0">
        <w:rPr>
          <w:rStyle w:val="StyleBoldUnderline"/>
          <w:rFonts w:cs="Arial"/>
          <w:highlight w:val="cyan"/>
        </w:rPr>
        <w:t>This shift</w:t>
      </w:r>
      <w:r w:rsidRPr="002A66F0">
        <w:rPr>
          <w:rFonts w:ascii="Arial" w:hAnsi="Arial" w:cs="Arial"/>
          <w:sz w:val="12"/>
          <w:highlight w:val="cyan"/>
        </w:rPr>
        <w:t xml:space="preserve"> </w:t>
      </w:r>
      <w:r w:rsidRPr="002A66F0">
        <w:rPr>
          <w:rStyle w:val="StyleBoldUnderline"/>
          <w:rFonts w:cs="Arial"/>
          <w:highlight w:val="cyan"/>
        </w:rPr>
        <w:t>away from</w:t>
      </w:r>
      <w:r w:rsidRPr="002A66F0">
        <w:rPr>
          <w:rFonts w:ascii="Arial" w:hAnsi="Arial" w:cs="Arial"/>
          <w:sz w:val="12"/>
        </w:rPr>
        <w:t xml:space="preserve"> the pluralist </w:t>
      </w:r>
      <w:r w:rsidRPr="002A66F0">
        <w:rPr>
          <w:rStyle w:val="StyleBoldUnderline"/>
          <w:rFonts w:cs="Arial"/>
          <w:highlight w:val="cyan"/>
        </w:rPr>
        <w:t>security framework</w:t>
      </w:r>
      <w:r w:rsidRPr="002A66F0">
        <w:rPr>
          <w:rFonts w:ascii="Arial" w:hAnsi="Arial" w:cs="Arial"/>
          <w:sz w:val="12"/>
          <w:highlight w:val="cyan"/>
        </w:rPr>
        <w:t xml:space="preserve"> </w:t>
      </w:r>
      <w:r w:rsidRPr="002A66F0">
        <w:rPr>
          <w:rStyle w:val="BoldUnderlineChar"/>
          <w:rFonts w:ascii="Arial" w:hAnsi="Arial" w:cs="Arial"/>
          <w:highlight w:val="cyan"/>
        </w:rPr>
        <w:t>has not challenged the status quo</w:t>
      </w:r>
      <w:r w:rsidRPr="002A66F0">
        <w:rPr>
          <w:rFonts w:ascii="Arial" w:hAnsi="Arial" w:cs="Arial"/>
          <w:sz w:val="12"/>
        </w:rPr>
        <w:t xml:space="preserve">, which may help to explain why major international </w:t>
      </w:r>
      <w:r w:rsidRPr="002A66F0">
        <w:rPr>
          <w:rStyle w:val="StyleBoldUnderline"/>
          <w:rFonts w:cs="Arial"/>
        </w:rPr>
        <w:t xml:space="preserve">institutions and </w:t>
      </w:r>
      <w:r w:rsidRPr="002A66F0">
        <w:rPr>
          <w:rStyle w:val="StyleBoldUnderline"/>
          <w:rFonts w:cs="Arial"/>
          <w:highlight w:val="cyan"/>
        </w:rPr>
        <w:t>states</w:t>
      </w:r>
      <w:r w:rsidRPr="002A66F0">
        <w:rPr>
          <w:rStyle w:val="StyleBoldUnderline"/>
          <w:rFonts w:cs="Arial"/>
        </w:rPr>
        <w:t xml:space="preserve"> </w:t>
      </w:r>
      <w:r w:rsidRPr="002A66F0">
        <w:rPr>
          <w:rStyle w:val="BoldUnderlineChar"/>
          <w:rFonts w:ascii="Arial" w:hAnsi="Arial" w:cs="Arial"/>
        </w:rPr>
        <w:t xml:space="preserve">can easily </w:t>
      </w:r>
      <w:r w:rsidRPr="002A66F0">
        <w:rPr>
          <w:rStyle w:val="BoldUnderlineChar"/>
          <w:rFonts w:ascii="Arial" w:hAnsi="Arial" w:cs="Arial"/>
          <w:highlight w:val="cyan"/>
        </w:rPr>
        <w:t>adopt</w:t>
      </w:r>
      <w:r w:rsidRPr="002A66F0">
        <w:rPr>
          <w:rStyle w:val="StyleBoldUnderline"/>
          <w:rFonts w:cs="Arial"/>
          <w:highlight w:val="cyan"/>
        </w:rPr>
        <w:t xml:space="preserve"> a more cosmopolitan rhetoric</w:t>
      </w:r>
      <w:r w:rsidRPr="002A66F0">
        <w:rPr>
          <w:rStyle w:val="StyleBoldUnderline"/>
          <w:rFonts w:cs="Arial"/>
        </w:rPr>
        <w:t xml:space="preserve"> in their security policies</w:t>
      </w:r>
      <w:r w:rsidRPr="002A66F0">
        <w:rPr>
          <w:rFonts w:ascii="Arial" w:hAnsi="Arial" w:cs="Arial"/>
          <w:sz w:val="12"/>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sidRPr="002A66F0">
        <w:rPr>
          <w:rStyle w:val="StyleBoldUnderline"/>
          <w:rFonts w:cs="Arial"/>
        </w:rPr>
        <w:t>theorists argue that the goal of the emancipation of the individual means that security must be reconceptualised away from the state</w:t>
      </w:r>
      <w:r w:rsidRPr="002A66F0">
        <w:rPr>
          <w:rFonts w:ascii="Arial" w:hAnsi="Arial" w:cs="Arial"/>
          <w:sz w:val="12"/>
        </w:rPr>
        <w:t xml:space="preserve">. As the domestic sphere is understood to be the sphere of insecurity and disorder, the international sphere represents greater emancipatory possibilities, as </w:t>
      </w:r>
      <w:r w:rsidRPr="002A66F0">
        <w:rPr>
          <w:rStyle w:val="StyleBoldUnderline"/>
          <w:rFonts w:cs="Arial"/>
        </w:rPr>
        <w:t>Tickner argues, ‘if security is to start with the individual, its ties to state sovereignty must be severed’</w:t>
      </w:r>
      <w:r w:rsidRPr="002A66F0">
        <w:rPr>
          <w:rFonts w:ascii="Arial" w:hAnsi="Arial" w:cs="Arial"/>
          <w:sz w:val="12"/>
        </w:rPr>
        <w:t xml:space="preserve"> (1995: 189). For critical and emancipatory theorists </w:t>
      </w:r>
      <w:r w:rsidRPr="002A66F0">
        <w:rPr>
          <w:rFonts w:ascii="Arial" w:hAnsi="Arial" w:cs="Arial"/>
          <w:sz w:val="12"/>
        </w:rPr>
        <w:lastRenderedPageBreak/>
        <w:t xml:space="preserve">there must be a shift towards a ‘cosmopolitan’ legal framework, for example Mary Kaldor (2001: 10), Martin Shaw (2003: 104) and Andrew Linklater (2005). </w:t>
      </w:r>
      <w:r w:rsidRPr="002A66F0">
        <w:rPr>
          <w:rStyle w:val="StyleBoldUnderline"/>
          <w:rFonts w:cs="Arial"/>
        </w:rPr>
        <w:t>For critical theorists, one of the fundamental problems with Realism is that it is unrealistic</w:t>
      </w:r>
      <w:r w:rsidRPr="002A66F0">
        <w:rPr>
          <w:rFonts w:ascii="Arial" w:hAnsi="Arial" w:cs="Arial"/>
          <w:sz w:val="12"/>
        </w:rPr>
        <w:t xml:space="preserve">. Because it prioritises order and the existing status quo, </w:t>
      </w:r>
      <w:r w:rsidRPr="002A66F0">
        <w:rPr>
          <w:rStyle w:val="StyleBoldUnderline"/>
          <w:rFonts w:cs="Arial"/>
        </w:rPr>
        <w:t>Realism attempts to impose a particular security framework onto a complex world</w:t>
      </w:r>
      <w:r w:rsidRPr="002A66F0">
        <w:rPr>
          <w:rFonts w:ascii="Arial" w:hAnsi="Arial" w:cs="Arial"/>
          <w:sz w:val="12"/>
        </w:rPr>
        <w:t xml:space="preserve">, </w:t>
      </w:r>
      <w:r w:rsidRPr="002A66F0">
        <w:rPr>
          <w:rStyle w:val="StyleBoldUnderline"/>
          <w:rFonts w:cs="Arial"/>
        </w:rPr>
        <w:t>ignoring the myriad threats to people emerging from their own governments and societies</w:t>
      </w:r>
      <w:r w:rsidRPr="002A66F0">
        <w:rPr>
          <w:rFonts w:ascii="Arial" w:hAnsi="Arial" w:cs="Arial"/>
          <w:sz w:val="12"/>
        </w:rPr>
        <w:t xml:space="preserve">.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(Enloe, 2002 [1996]: 189) Yet as I have argued, contemporary critical security </w:t>
      </w:r>
      <w:r w:rsidRPr="002A66F0">
        <w:rPr>
          <w:rStyle w:val="StyleBoldUnderline"/>
          <w:rFonts w:cs="Arial"/>
        </w:rPr>
        <w:t>theorists seem to show a marked lack of engagement with their problematic</w:t>
      </w:r>
      <w:r w:rsidRPr="002A66F0">
        <w:rPr>
          <w:rFonts w:ascii="Arial" w:hAnsi="Arial" w:cs="Arial"/>
          <w:sz w:val="12"/>
        </w:rPr>
        <w:t xml:space="preserve"> (whether the international security context, or the Yugoslav break-up and </w:t>
      </w:r>
      <w:r w:rsidRPr="002A66F0">
        <w:rPr>
          <w:rStyle w:val="StyleBoldUnderline"/>
          <w:rFonts w:cs="Arial"/>
        </w:rPr>
        <w:t>wars</w:t>
      </w:r>
      <w:r w:rsidRPr="002A66F0">
        <w:rPr>
          <w:rFonts w:ascii="Arial" w:hAnsi="Arial" w:cs="Arial"/>
          <w:sz w:val="12"/>
        </w:rPr>
        <w:t xml:space="preserve">). </w:t>
      </w:r>
      <w:r w:rsidRPr="002A66F0">
        <w:rPr>
          <w:rStyle w:val="BoldUnderlineChar"/>
          <w:rFonts w:ascii="Arial" w:hAnsi="Arial" w:cs="Arial"/>
          <w:highlight w:val="cyan"/>
        </w:rPr>
        <w:t>Without concrete engagement and analysis</w:t>
      </w:r>
      <w:r w:rsidRPr="002A66F0">
        <w:rPr>
          <w:rFonts w:ascii="Arial" w:hAnsi="Arial" w:cs="Arial"/>
          <w:sz w:val="12"/>
          <w:highlight w:val="cyan"/>
        </w:rPr>
        <w:t xml:space="preserve">, </w:t>
      </w:r>
      <w:r w:rsidRPr="002A66F0">
        <w:rPr>
          <w:rStyle w:val="StyleBoldUnderline"/>
          <w:rFonts w:cs="Arial"/>
        </w:rPr>
        <w:t>however</w:t>
      </w:r>
      <w:r w:rsidRPr="002A66F0">
        <w:rPr>
          <w:rStyle w:val="StyleBoldUnderline"/>
          <w:rFonts w:cs="Arial"/>
          <w:highlight w:val="cyan"/>
        </w:rPr>
        <w:t xml:space="preserve">, </w:t>
      </w:r>
      <w:r w:rsidRPr="002A66F0">
        <w:rPr>
          <w:rStyle w:val="BoldUnderlineChar"/>
          <w:rFonts w:ascii="Arial" w:hAnsi="Arial" w:cs="Arial"/>
          <w:highlight w:val="cyan"/>
        </w:rPr>
        <w:t>the critical project is undermined and critical theory becomes nothing more than a request that people behave in a nicer way to each other</w:t>
      </w:r>
      <w:r w:rsidRPr="002A66F0">
        <w:rPr>
          <w:rFonts w:ascii="Arial" w:hAnsi="Arial" w:cs="Arial"/>
          <w:sz w:val="12"/>
        </w:rPr>
        <w:t xml:space="preserve">. Furthermore, </w:t>
      </w:r>
      <w:r w:rsidRPr="002A66F0">
        <w:rPr>
          <w:rStyle w:val="StyleBoldUnderline"/>
          <w:rFonts w:cs="Arial"/>
        </w:rPr>
        <w:t>whilst</w:t>
      </w:r>
      <w:r w:rsidRPr="002A66F0">
        <w:rPr>
          <w:rFonts w:ascii="Arial" w:hAnsi="Arial" w:cs="Arial"/>
          <w:sz w:val="12"/>
        </w:rPr>
        <w:t xml:space="preserve"> contemporary </w:t>
      </w:r>
      <w:r w:rsidRPr="002A66F0">
        <w:rPr>
          <w:rStyle w:val="StyleBoldUnderline"/>
          <w:rFonts w:cs="Arial"/>
        </w:rPr>
        <w:t>critical security theorists argue that they present a more realistic image of the world, through exposing power relations</w:t>
      </w:r>
      <w:r w:rsidRPr="002A66F0">
        <w:rPr>
          <w:rFonts w:ascii="Arial" w:hAnsi="Arial" w:cs="Arial"/>
          <w:sz w:val="12"/>
        </w:rPr>
        <w:t xml:space="preserve">, for example, </w:t>
      </w:r>
      <w:r w:rsidRPr="002A66F0">
        <w:rPr>
          <w:rStyle w:val="StyleBoldUnderline"/>
          <w:rFonts w:cs="Arial"/>
          <w:highlight w:val="cyan"/>
        </w:rPr>
        <w:t xml:space="preserve">their lack of concrete analysis </w:t>
      </w:r>
      <w:r w:rsidRPr="002A66F0">
        <w:rPr>
          <w:rStyle w:val="StyleBoldUnderline"/>
          <w:rFonts w:cs="Arial"/>
        </w:rPr>
        <w:t xml:space="preserve">of the problematic considered </w:t>
      </w:r>
      <w:r w:rsidRPr="002A66F0">
        <w:rPr>
          <w:rStyle w:val="BoldUnderlineChar"/>
          <w:rFonts w:ascii="Arial" w:hAnsi="Arial" w:cs="Arial"/>
          <w:highlight w:val="cyan"/>
        </w:rPr>
        <w:t>renders them actually unable to engage</w:t>
      </w:r>
      <w:r w:rsidRPr="002A66F0">
        <w:rPr>
          <w:rStyle w:val="StyleBoldUnderline"/>
          <w:rFonts w:cs="Arial"/>
          <w:highlight w:val="cyan"/>
        </w:rPr>
        <w:t xml:space="preserve"> with existing power structures</w:t>
      </w:r>
      <w:r w:rsidRPr="002A66F0">
        <w:rPr>
          <w:rStyle w:val="StyleBoldUnderline"/>
          <w:rFonts w:cs="Arial"/>
        </w:rPr>
        <w:t xml:space="preserve"> and the way in which power is being exercised in the contemporary international system</w:t>
      </w:r>
      <w:r w:rsidRPr="002A66F0">
        <w:rPr>
          <w:rFonts w:ascii="Arial" w:hAnsi="Arial" w:cs="Arial"/>
          <w:sz w:val="12"/>
        </w:rPr>
        <w:t>.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w:t>
      </w:r>
    </w:p>
    <w:p w:rsidR="00176DB3" w:rsidRPr="002A66F0" w:rsidRDefault="00176DB3" w:rsidP="00176DB3"/>
    <w:p w:rsidR="00176DB3" w:rsidRPr="002A66F0" w:rsidRDefault="00176DB3" w:rsidP="00176DB3">
      <w:pPr>
        <w:pStyle w:val="Heading4"/>
        <w:rPr>
          <w:rFonts w:cs="Arial"/>
        </w:rPr>
      </w:pPr>
      <w:r w:rsidRPr="002A66F0">
        <w:rPr>
          <w:rFonts w:cs="Arial"/>
        </w:rPr>
        <w:t>The K just flips the hierarchy and denigrates the West---empiricism is key</w:t>
      </w:r>
    </w:p>
    <w:p w:rsidR="00176DB3" w:rsidRPr="002A66F0" w:rsidRDefault="00176DB3" w:rsidP="00176DB3">
      <w:pPr>
        <w:pStyle w:val="Heading4"/>
        <w:rPr>
          <w:rFonts w:cs="Arial"/>
        </w:rPr>
      </w:pPr>
      <w:r w:rsidRPr="002A66F0">
        <w:rPr>
          <w:rFonts w:cs="Arial"/>
        </w:rPr>
        <w:t xml:space="preserve"> </w:t>
      </w:r>
      <w:r w:rsidRPr="002A66F0">
        <w:rPr>
          <w:rStyle w:val="StyleStyleBold12pt"/>
          <w:rFonts w:cs="Arial"/>
          <w:b/>
        </w:rPr>
        <w:t xml:space="preserve">Berkowitz 8 - </w:t>
      </w:r>
      <w:r w:rsidRPr="002A66F0">
        <w:rPr>
          <w:rFonts w:cs="Arial"/>
          <w:b w:val="0"/>
        </w:rPr>
        <w:t>Peter is the Tad and Dianne Taube Senior Fellow at the Hoover Institution, Stanford University "Answering Edward Said" policy review no. 149 June 2 2008 www.hoover.org/publications/policy-review/article/5664)</w:t>
      </w:r>
    </w:p>
    <w:p w:rsidR="00176DB3" w:rsidRPr="002A66F0" w:rsidRDefault="00176DB3" w:rsidP="00176DB3">
      <w:pPr>
        <w:pStyle w:val="cardtext"/>
        <w:ind w:left="0"/>
        <w:rPr>
          <w:rFonts w:ascii="Arial" w:hAnsi="Arial" w:cs="Arial"/>
          <w:b/>
          <w:sz w:val="16"/>
        </w:rPr>
      </w:pPr>
      <w:r w:rsidRPr="002A66F0">
        <w:rPr>
          <w:rFonts w:ascii="Arial" w:hAnsi="Arial" w:cs="Arial"/>
          <w:sz w:val="8"/>
          <w:szCs w:val="8"/>
        </w:rPr>
        <w:t>The first of Defending the West’s three parts, “Edward Said and the Saidists,” is based on an essay Ibn Warraq published a decade ago. Despite some regrets about the tone, he incorporates it more or less intact on the ground that through the attention it has received it has achieved a life of its own. And indeed, Ibn Warraq does not mince words here. Declaring that</w:t>
      </w:r>
      <w:r w:rsidRPr="002A66F0">
        <w:rPr>
          <w:rFonts w:ascii="Arial" w:hAnsi="Arial" w:cs="Arial"/>
          <w:sz w:val="16"/>
        </w:rPr>
        <w:t xml:space="preserve"> </w:t>
      </w:r>
      <w:r w:rsidRPr="002A66F0">
        <w:rPr>
          <w:rStyle w:val="StyleBoldUnderline"/>
          <w:rFonts w:cs="Arial"/>
        </w:rPr>
        <w:t>the “totally pernicious influence of Edward Said’s Orientalism” has made “self-examination for Arabs and Muslims, and especially criticism of Islam in the West, very difficult</w:t>
      </w:r>
      <w:r w:rsidRPr="002A66F0">
        <w:rPr>
          <w:rFonts w:ascii="Arial" w:hAnsi="Arial" w:cs="Arial"/>
          <w:sz w:val="16"/>
        </w:rPr>
        <w:t xml:space="preserve">,” </w:t>
      </w:r>
      <w:r w:rsidRPr="002A66F0">
        <w:rPr>
          <w:rStyle w:val="StyleBoldUnderline"/>
          <w:rFonts w:cs="Arial"/>
          <w:highlight w:val="cyan"/>
        </w:rPr>
        <w:t>he locates the</w:t>
      </w:r>
      <w:r w:rsidRPr="002A66F0">
        <w:rPr>
          <w:rStyle w:val="StyleBoldUnderline"/>
          <w:rFonts w:cs="Arial"/>
        </w:rPr>
        <w:t xml:space="preserve"> crux of the </w:t>
      </w:r>
      <w:r w:rsidRPr="002A66F0">
        <w:rPr>
          <w:rStyle w:val="StyleBoldUnderline"/>
          <w:rFonts w:cs="Arial"/>
          <w:highlight w:val="cyan"/>
        </w:rPr>
        <w:t>problem in the</w:t>
      </w:r>
      <w:r w:rsidRPr="002A66F0">
        <w:rPr>
          <w:rFonts w:ascii="Arial" w:hAnsi="Arial" w:cs="Arial"/>
          <w:sz w:val="16"/>
        </w:rPr>
        <w:t xml:space="preserve"> book’s </w:t>
      </w:r>
      <w:r w:rsidRPr="002A66F0">
        <w:rPr>
          <w:rStyle w:val="StyleBoldUnderline"/>
          <w:rFonts w:cs="Arial"/>
          <w:highlight w:val="cyan"/>
          <w:bdr w:val="single" w:sz="4" w:space="0" w:color="auto"/>
        </w:rPr>
        <w:t>blame-the-West-first spirit</w:t>
      </w:r>
      <w:r w:rsidRPr="002A66F0">
        <w:rPr>
          <w:rFonts w:ascii="Arial" w:hAnsi="Arial" w:cs="Arial"/>
          <w:b/>
          <w:sz w:val="16"/>
        </w:rPr>
        <w:t xml:space="preserve"> </w:t>
      </w:r>
      <w:r w:rsidRPr="002A66F0">
        <w:rPr>
          <w:rFonts w:ascii="Arial" w:hAnsi="Arial" w:cs="Arial"/>
          <w:sz w:val="16"/>
        </w:rPr>
        <w:t xml:space="preserve">and its anything-goes rhetorical tactics. </w:t>
      </w:r>
      <w:r w:rsidRPr="002A66F0">
        <w:rPr>
          <w:rStyle w:val="StyleBoldUnderline"/>
          <w:rFonts w:cs="Arial"/>
          <w:highlight w:val="cyan"/>
        </w:rPr>
        <w:t>Orientalism</w:t>
      </w:r>
      <w:r w:rsidRPr="002A66F0">
        <w:rPr>
          <w:rFonts w:ascii="Arial" w:hAnsi="Arial" w:cs="Arial"/>
          <w:sz w:val="16"/>
        </w:rPr>
        <w:t>, he observes,</w:t>
      </w:r>
      <w:r w:rsidRPr="002A66F0">
        <w:rPr>
          <w:rFonts w:ascii="Arial" w:hAnsi="Arial" w:cs="Arial"/>
          <w:sz w:val="12"/>
        </w:rPr>
        <w:t xml:space="preserve">¶ </w:t>
      </w:r>
      <w:r w:rsidRPr="002A66F0">
        <w:rPr>
          <w:rStyle w:val="StyleBoldUnderline"/>
          <w:rFonts w:cs="Arial"/>
          <w:highlight w:val="cyan"/>
        </w:rPr>
        <w:t>taught</w:t>
      </w:r>
      <w:r w:rsidRPr="002A66F0">
        <w:rPr>
          <w:rStyle w:val="StyleBoldUnderline"/>
          <w:rFonts w:cs="Arial"/>
        </w:rPr>
        <w:t xml:space="preserve"> an entire generation of Arabs </w:t>
      </w:r>
      <w:r w:rsidRPr="002A66F0">
        <w:rPr>
          <w:rStyle w:val="StyleBoldUnderline"/>
          <w:rFonts w:cs="Arial"/>
          <w:highlight w:val="cyan"/>
        </w:rPr>
        <w:t>the art of self-pity</w:t>
      </w:r>
      <w:r w:rsidRPr="002A66F0">
        <w:rPr>
          <w:rFonts w:ascii="Arial" w:hAnsi="Arial" w:cs="Arial"/>
          <w:sz w:val="16"/>
        </w:rPr>
        <w:t xml:space="preserve"> — “</w:t>
      </w:r>
      <w:r w:rsidRPr="002A66F0">
        <w:rPr>
          <w:rStyle w:val="StyleBoldUnderline"/>
          <w:rFonts w:cs="Arial"/>
        </w:rPr>
        <w:t>were it not for the wicked imperialists</w:t>
      </w:r>
      <w:r w:rsidRPr="002A66F0">
        <w:rPr>
          <w:rFonts w:ascii="Arial" w:hAnsi="Arial" w:cs="Arial"/>
          <w:sz w:val="16"/>
        </w:rPr>
        <w:t xml:space="preserve">, racists and Zionist, </w:t>
      </w:r>
      <w:r w:rsidRPr="002A66F0">
        <w:rPr>
          <w:rStyle w:val="StyleBoldUnderline"/>
          <w:rFonts w:cs="Arial"/>
        </w:rPr>
        <w:t>we would be great once more</w:t>
      </w:r>
      <w:r w:rsidRPr="002A66F0">
        <w:rPr>
          <w:rFonts w:ascii="Arial" w:hAnsi="Arial" w:cs="Arial"/>
          <w:sz w:val="16"/>
        </w:rPr>
        <w:t xml:space="preserve">” — </w:t>
      </w:r>
      <w:r w:rsidRPr="002A66F0">
        <w:rPr>
          <w:rStyle w:val="StyleBoldUnderline"/>
          <w:rFonts w:cs="Arial"/>
        </w:rPr>
        <w:t>encouraged the Islamic fundamentalist generation</w:t>
      </w:r>
      <w:r w:rsidRPr="002A66F0">
        <w:rPr>
          <w:rFonts w:ascii="Arial" w:hAnsi="Arial" w:cs="Arial"/>
          <w:sz w:val="16"/>
        </w:rPr>
        <w:t xml:space="preserve"> of the 1980s, </w:t>
      </w:r>
      <w:r w:rsidRPr="002A66F0">
        <w:rPr>
          <w:rStyle w:val="StyleBoldUnderline"/>
          <w:rFonts w:cs="Arial"/>
          <w:bdr w:val="single" w:sz="4" w:space="0" w:color="auto"/>
        </w:rPr>
        <w:t>bludgeoned into silence any criticism</w:t>
      </w:r>
      <w:r w:rsidRPr="002A66F0">
        <w:rPr>
          <w:rStyle w:val="StyleBoldUnderline"/>
          <w:rFonts w:cs="Arial"/>
        </w:rPr>
        <w:t xml:space="preserve"> of Islam</w:t>
      </w:r>
      <w:r w:rsidRPr="002A66F0">
        <w:rPr>
          <w:rFonts w:ascii="Arial" w:hAnsi="Arial" w:cs="Arial"/>
          <w:sz w:val="16"/>
        </w:rPr>
        <w:t xml:space="preserve">, </w:t>
      </w:r>
      <w:r w:rsidRPr="002A66F0">
        <w:rPr>
          <w:rStyle w:val="StyleBoldUnderline"/>
          <w:rFonts w:cs="Arial"/>
        </w:rPr>
        <w:t>and</w:t>
      </w:r>
      <w:r w:rsidRPr="002A66F0">
        <w:rPr>
          <w:rFonts w:ascii="Arial" w:hAnsi="Arial" w:cs="Arial"/>
          <w:sz w:val="16"/>
        </w:rPr>
        <w:t xml:space="preserve"> even </w:t>
      </w:r>
      <w:r w:rsidRPr="002A66F0">
        <w:rPr>
          <w:rStyle w:val="StyleBoldUnderline"/>
          <w:rFonts w:cs="Arial"/>
        </w:rPr>
        <w:t>stopped dead the research of eminent Islamologists</w:t>
      </w:r>
      <w:r w:rsidRPr="002A66F0">
        <w:rPr>
          <w:rFonts w:ascii="Arial" w:hAnsi="Arial" w:cs="Arial"/>
          <w:sz w:val="16"/>
        </w:rPr>
        <w:t xml:space="preserve"> who felt their findings might offend Muslim sensibilities and who dared not risk being labeled “Orientalist.” </w:t>
      </w:r>
      <w:r w:rsidRPr="002A66F0">
        <w:rPr>
          <w:rStyle w:val="StyleBoldUnderline"/>
          <w:rFonts w:cs="Arial"/>
          <w:highlight w:val="cyan"/>
        </w:rPr>
        <w:t>The</w:t>
      </w:r>
      <w:r w:rsidRPr="002A66F0">
        <w:rPr>
          <w:rStyle w:val="StyleBoldUnderline"/>
          <w:rFonts w:cs="Arial"/>
        </w:rPr>
        <w:t xml:space="preserve"> aggressive tone of Orientalism is</w:t>
      </w:r>
      <w:r w:rsidRPr="002A66F0">
        <w:rPr>
          <w:rFonts w:ascii="Arial" w:hAnsi="Arial" w:cs="Arial"/>
          <w:sz w:val="16"/>
        </w:rPr>
        <w:t xml:space="preserve"> what I have called “</w:t>
      </w:r>
      <w:r w:rsidRPr="002A66F0">
        <w:rPr>
          <w:rStyle w:val="StyleBoldUnderline"/>
          <w:rFonts w:cs="Arial"/>
          <w:highlight w:val="cyan"/>
        </w:rPr>
        <w:t>intellectual terrorism</w:t>
      </w:r>
      <w:r w:rsidRPr="002A66F0">
        <w:rPr>
          <w:rFonts w:ascii="Arial" w:hAnsi="Arial" w:cs="Arial"/>
          <w:sz w:val="16"/>
        </w:rPr>
        <w:t xml:space="preserve">,” </w:t>
      </w:r>
      <w:r w:rsidRPr="002A66F0">
        <w:rPr>
          <w:rStyle w:val="StyleBoldUnderline"/>
          <w:rFonts w:cs="Arial"/>
        </w:rPr>
        <w:t xml:space="preserve">since it </w:t>
      </w:r>
      <w:r w:rsidRPr="002A66F0">
        <w:rPr>
          <w:rStyle w:val="StyleBoldUnderline"/>
          <w:rFonts w:cs="Arial"/>
          <w:highlight w:val="cyan"/>
        </w:rPr>
        <w:t>seeks to convince</w:t>
      </w:r>
      <w:r w:rsidRPr="002A66F0">
        <w:rPr>
          <w:rStyle w:val="StyleBoldUnderline"/>
          <w:rFonts w:cs="Arial"/>
        </w:rPr>
        <w:t xml:space="preserve"> </w:t>
      </w:r>
      <w:r w:rsidRPr="002A66F0">
        <w:rPr>
          <w:rStyle w:val="StyleBoldUnderline"/>
          <w:rFonts w:cs="Arial"/>
          <w:highlight w:val="cyan"/>
        </w:rPr>
        <w:t>not by arguments</w:t>
      </w:r>
      <w:r w:rsidRPr="002A66F0">
        <w:rPr>
          <w:rStyle w:val="StyleBoldUnderline"/>
          <w:rFonts w:cs="Arial"/>
        </w:rPr>
        <w:t xml:space="preserve"> or historical analysis, </w:t>
      </w:r>
      <w:r w:rsidRPr="002A66F0">
        <w:rPr>
          <w:rStyle w:val="StyleBoldUnderline"/>
          <w:rFonts w:cs="Arial"/>
          <w:highlight w:val="cyan"/>
        </w:rPr>
        <w:t xml:space="preserve">but by </w:t>
      </w:r>
      <w:r w:rsidRPr="002A66F0">
        <w:rPr>
          <w:rStyle w:val="StyleBoldUnderline"/>
          <w:rFonts w:cs="Arial"/>
          <w:highlight w:val="cyan"/>
          <w:bdr w:val="single" w:sz="4" w:space="0" w:color="auto"/>
        </w:rPr>
        <w:t>spraying charges of</w:t>
      </w:r>
      <w:r w:rsidRPr="002A66F0">
        <w:rPr>
          <w:rStyle w:val="StyleBoldUnderline"/>
          <w:rFonts w:cs="Arial"/>
          <w:bdr w:val="single" w:sz="4" w:space="0" w:color="auto"/>
        </w:rPr>
        <w:t xml:space="preserve"> racism</w:t>
      </w:r>
      <w:r w:rsidRPr="002A66F0">
        <w:rPr>
          <w:rFonts w:ascii="Arial" w:hAnsi="Arial" w:cs="Arial"/>
          <w:b/>
          <w:sz w:val="16"/>
          <w:bdr w:val="single" w:sz="4" w:space="0" w:color="auto"/>
        </w:rPr>
        <w:t xml:space="preserve">, </w:t>
      </w:r>
      <w:r w:rsidRPr="002A66F0">
        <w:rPr>
          <w:rStyle w:val="StyleBoldUnderline"/>
          <w:rFonts w:cs="Arial"/>
          <w:highlight w:val="cyan"/>
          <w:bdr w:val="single" w:sz="4" w:space="0" w:color="auto"/>
        </w:rPr>
        <w:t>imperialism</w:t>
      </w:r>
      <w:r w:rsidRPr="002A66F0">
        <w:rPr>
          <w:rStyle w:val="StyleBoldUnderline"/>
          <w:rFonts w:cs="Arial"/>
          <w:bdr w:val="single" w:sz="4" w:space="0" w:color="auto"/>
        </w:rPr>
        <w:t>, and Eurocentrism</w:t>
      </w:r>
      <w:r w:rsidRPr="002A66F0">
        <w:rPr>
          <w:rFonts w:ascii="Arial" w:hAnsi="Arial" w:cs="Arial"/>
          <w:sz w:val="16"/>
        </w:rPr>
        <w:t xml:space="preserve"> from a moral high ground; anyone who disagrees with Said has insult heaped upon him. </w:t>
      </w:r>
      <w:r w:rsidRPr="002A66F0">
        <w:rPr>
          <w:rStyle w:val="StyleBoldUnderline"/>
          <w:rFonts w:cs="Arial"/>
        </w:rPr>
        <w:t>The moral high ground is an essential element</w:t>
      </w:r>
      <w:r w:rsidRPr="002A66F0">
        <w:rPr>
          <w:rFonts w:ascii="Arial" w:hAnsi="Arial" w:cs="Arial"/>
          <w:sz w:val="16"/>
        </w:rPr>
        <w:t xml:space="preserve"> in Said’s tactics. Since he believes his position is morally unimpeachable, </w:t>
      </w:r>
      <w:r w:rsidRPr="002A66F0">
        <w:rPr>
          <w:rStyle w:val="StyleBoldUnderline"/>
          <w:rFonts w:cs="Arial"/>
        </w:rPr>
        <w:t>Said</w:t>
      </w:r>
      <w:r w:rsidRPr="002A66F0">
        <w:rPr>
          <w:rFonts w:ascii="Arial" w:hAnsi="Arial" w:cs="Arial"/>
          <w:sz w:val="16"/>
        </w:rPr>
        <w:t xml:space="preserve"> obviously </w:t>
      </w:r>
      <w:r w:rsidRPr="002A66F0">
        <w:rPr>
          <w:rStyle w:val="StyleBoldUnderline"/>
          <w:rFonts w:cs="Arial"/>
        </w:rPr>
        <w:t>thinks he is justified in using any means possible to defend it, including the distortion of the views of eminent scholars</w:t>
      </w:r>
      <w:r w:rsidRPr="002A66F0">
        <w:rPr>
          <w:rFonts w:ascii="Arial" w:hAnsi="Arial" w:cs="Arial"/>
          <w:b/>
          <w:sz w:val="16"/>
        </w:rPr>
        <w:t>,</w:t>
      </w:r>
      <w:r w:rsidRPr="002A66F0">
        <w:rPr>
          <w:rFonts w:ascii="Arial" w:hAnsi="Arial" w:cs="Arial"/>
          <w:sz w:val="16"/>
        </w:rPr>
        <w:t xml:space="preserve"> interpreting intellectual and political history in a highly tendentious way — </w:t>
      </w:r>
      <w:r w:rsidRPr="002A66F0">
        <w:rPr>
          <w:rStyle w:val="StyleBoldUnderline"/>
          <w:rFonts w:cs="Arial"/>
          <w:highlight w:val="cyan"/>
          <w:bdr w:val="single" w:sz="4" w:space="0" w:color="auto"/>
        </w:rPr>
        <w:t>in short, twisting the truth</w:t>
      </w:r>
      <w:r w:rsidRPr="002A66F0">
        <w:rPr>
          <w:rFonts w:ascii="Arial" w:hAnsi="Arial" w:cs="Arial"/>
          <w:sz w:val="16"/>
        </w:rPr>
        <w:t>. But in any case, he does not believe in the “truth.”</w:t>
      </w:r>
      <w:r w:rsidRPr="002A66F0">
        <w:rPr>
          <w:rFonts w:ascii="Arial" w:hAnsi="Arial" w:cs="Arial"/>
          <w:sz w:val="12"/>
        </w:rPr>
        <w:t xml:space="preserve">¶ </w:t>
      </w:r>
      <w:r w:rsidRPr="002A66F0">
        <w:rPr>
          <w:rFonts w:ascii="Arial" w:hAnsi="Arial" w:cs="Arial"/>
          <w:sz w:val="10"/>
          <w:szCs w:val="10"/>
        </w:rPr>
        <w:t>One can understand why today, in the context of the war against jihadist terrorism, Ibn Warraq has regrets, for example, about calling Said’s tactics “intellectual terrorism.” But his description of those tactics and their impact on Middle East scholarship is spot on.</w:t>
      </w:r>
      <w:r w:rsidRPr="002A66F0">
        <w:rPr>
          <w:rFonts w:ascii="Arial" w:hAnsi="Arial" w:cs="Arial"/>
          <w:sz w:val="12"/>
          <w:szCs w:val="10"/>
        </w:rPr>
        <w:t xml:space="preserve">¶ </w:t>
      </w:r>
      <w:r w:rsidRPr="002A66F0">
        <w:rPr>
          <w:rFonts w:ascii="Arial" w:hAnsi="Arial" w:cs="Arial"/>
          <w:sz w:val="10"/>
          <w:szCs w:val="10"/>
        </w:rPr>
        <w:t>Ibn Warraq studied philosophy and Arabic, taught school, opened an Indian restaurant, and worked for a travel agency before turning his formidable talents to writing about Islam.</w:t>
      </w:r>
      <w:r w:rsidRPr="002A66F0">
        <w:rPr>
          <w:rFonts w:ascii="Arial" w:hAnsi="Arial" w:cs="Arial"/>
          <w:sz w:val="12"/>
          <w:szCs w:val="10"/>
        </w:rPr>
        <w:t xml:space="preserve">¶ </w:t>
      </w:r>
      <w:r w:rsidRPr="002A66F0">
        <w:rPr>
          <w:rFonts w:ascii="Arial" w:hAnsi="Arial" w:cs="Arial"/>
          <w:sz w:val="16"/>
        </w:rPr>
        <w:t xml:space="preserve">Ibn Warraq’s criticisms of Said come fast and furious. He shows that Said routinely produces pretentious, meaningless, and contradictory speech. Most notably, in the fashion of the more glib postmodernism, </w:t>
      </w:r>
      <w:r w:rsidRPr="002A66F0">
        <w:rPr>
          <w:rStyle w:val="StyleBoldUnderline"/>
          <w:rFonts w:cs="Arial"/>
        </w:rPr>
        <w:t>Said stresses that “the Orient” does not exist but is rather the paranoid construction of Western scholars</w:t>
      </w:r>
      <w:r w:rsidRPr="002A66F0">
        <w:rPr>
          <w:rFonts w:ascii="Arial" w:hAnsi="Arial" w:cs="Arial"/>
          <w:sz w:val="16"/>
        </w:rPr>
        <w:t xml:space="preserve">. </w:t>
      </w:r>
      <w:r w:rsidRPr="002A66F0">
        <w:rPr>
          <w:rStyle w:val="StyleBoldUnderline"/>
          <w:rFonts w:cs="Arial"/>
        </w:rPr>
        <w:t>This</w:t>
      </w:r>
      <w:r w:rsidRPr="002A66F0">
        <w:rPr>
          <w:rFonts w:ascii="Arial" w:hAnsi="Arial" w:cs="Arial"/>
          <w:sz w:val="16"/>
        </w:rPr>
        <w:t xml:space="preserve">, however, </w:t>
      </w:r>
      <w:r w:rsidRPr="002A66F0">
        <w:rPr>
          <w:rStyle w:val="StyleBoldUnderline"/>
          <w:rFonts w:cs="Arial"/>
        </w:rPr>
        <w:t>does not prevent him from blatantly contradicting himself by positing that two centuries of study by scholars in Europe and the U.S. have produced “a growing systematic knowledge in Europe about the Orient” and “a fair amount of exact positive knowledge about the Orient</w:t>
      </w:r>
      <w:r w:rsidRPr="002A66F0">
        <w:rPr>
          <w:rFonts w:ascii="Arial" w:hAnsi="Arial" w:cs="Arial"/>
          <w:sz w:val="16"/>
        </w:rPr>
        <w:t>.” Nor does it stop Said from decrying Orientalists because — contrary to his insistence that a real Orient does not exist and contrary to his acknowledgment that the Orientalists have gained substantial knowledge of it — they have “‘no interest in, much less capacity for, showing what the true Orient and Islam really are.’”</w:t>
      </w:r>
      <w:r w:rsidRPr="002A66F0">
        <w:rPr>
          <w:rFonts w:ascii="Arial" w:hAnsi="Arial" w:cs="Arial"/>
          <w:sz w:val="12"/>
        </w:rPr>
        <w:t xml:space="preserve">¶ </w:t>
      </w:r>
      <w:r w:rsidRPr="002A66F0">
        <w:rPr>
          <w:rFonts w:ascii="Arial" w:hAnsi="Arial" w:cs="Arial"/>
          <w:sz w:val="8"/>
          <w:szCs w:val="8"/>
        </w:rPr>
        <w:t>Furthermore, Said commits “historical howlers” and engages in acts of “intellectual dishonesty.” For example, he asserts that “at the end of the seventeenth century, Britain and France dominated the eastern Mediterranean, when in fact the Levant was still controlled for the next hundred years by the Ottomans.” That’s no small blunder for a book about European imperialism in the Middle East.</w:t>
      </w:r>
      <w:r w:rsidRPr="002A66F0">
        <w:rPr>
          <w:rFonts w:ascii="Arial" w:hAnsi="Arial" w:cs="Arial"/>
          <w:sz w:val="12"/>
          <w:szCs w:val="8"/>
        </w:rPr>
        <w:t xml:space="preserve">¶ </w:t>
      </w:r>
      <w:r w:rsidRPr="002A66F0">
        <w:rPr>
          <w:rFonts w:ascii="Arial" w:hAnsi="Arial" w:cs="Arial"/>
          <w:sz w:val="8"/>
          <w:szCs w:val="8"/>
        </w:rPr>
        <w:t>Meanwhile, Said’s repeated mischaracterizations of the writings of Orientalists such as R.W. Southern, Friedrich Schlegel, and Sir William Jones, to mention only a few of the distinguished scholars whom Said defames — sometimes ascribing to them the opposite of what they say, sometimes criticizing them for claims that are in fact true and documentable — cannot be chalked up to ignorance or carelessness. After all, while Said was not trained as a historian, he was, as he himself emphasizes, schooled in the great humanist tradition, which puts a premium on the careful interpretation of texts. Moreover, this training makes his accusation against Jane Austen of sympathy for the slave trade on the basis of a preposterous reading of a single passage from Mansfield Park all the more scandalous. And it makes his gross interpretation of Dante, whom he charges with anti-Muslim bias for putting three eminent Muslims in the outer circle of Hell along with virtuous heathens like Plato and Aristotle all the more inexcusable. As Ibn Warraq points out, “these illustrious Muslims were included precisely because of Dante’s reverence for all that was best in the non-Christian world, and their exclusion from salvation, inevitable under Christian doctrine, saddened him and put a great strain on his mind — gran duol mi prese al cor quando lo ‘ntesi — great grief seized me at heart when I heard this.”</w:t>
      </w:r>
      <w:r w:rsidRPr="002A66F0">
        <w:rPr>
          <w:rFonts w:ascii="Arial" w:hAnsi="Arial" w:cs="Arial"/>
          <w:sz w:val="12"/>
          <w:szCs w:val="8"/>
        </w:rPr>
        <w:t xml:space="preserve">¶ </w:t>
      </w:r>
      <w:r w:rsidRPr="002A66F0">
        <w:rPr>
          <w:rFonts w:ascii="Arial" w:hAnsi="Arial" w:cs="Arial"/>
          <w:sz w:val="8"/>
          <w:szCs w:val="8"/>
        </w:rPr>
        <w:t>Said puts all this sloppiness and sophistry and specious argumentation in the service of the claim for which Orientalism is famous: Arabs and Muslims are the victims of a West that is driven to ravage the East, and not by tendencies to acquisition and conquest shared by all peoples but by the uniquely brutalizing principles of Western civilization. In a discussion of nineteenth-century European imperialism and its culmination in World War I, Ibn Warraq shows that elementary historical considerations swiftly dispose of Said’s signature thesis:</w:t>
      </w:r>
      <w:r w:rsidRPr="002A66F0">
        <w:rPr>
          <w:rFonts w:ascii="Arial" w:hAnsi="Arial" w:cs="Arial"/>
          <w:sz w:val="12"/>
          <w:szCs w:val="8"/>
        </w:rPr>
        <w:t xml:space="preserve">¶ </w:t>
      </w:r>
      <w:r w:rsidRPr="002A66F0">
        <w:rPr>
          <w:rFonts w:ascii="Arial" w:hAnsi="Arial" w:cs="Arial"/>
          <w:sz w:val="8"/>
          <w:szCs w:val="8"/>
        </w:rPr>
        <w:t>Where the French presence lasted fewer than four years before they were ignominiously expelled by the British and Turks, the Ottomans had been the masters of Egypt since 1517, a total of 280 years. Even if we count the later British and French protectorates, Egypt was under Western control for sixty-seven years, Syria for twenty-one years, and Iraq for only fifteen — and, of course, Saudi Arabia was never under Western control. Contrast this with southern Spain, which was under the Muslim yoke for 781 years, Greece for 381 years, and the splendid new Christian capital that eclipsed Rome — Byzantium — which is still in Muslim hands. But no Spanish or Greek politics of victimhood apparently exists.</w:t>
      </w:r>
      <w:r w:rsidRPr="002A66F0">
        <w:rPr>
          <w:rFonts w:ascii="Arial" w:hAnsi="Arial" w:cs="Arial"/>
          <w:sz w:val="12"/>
          <w:szCs w:val="8"/>
        </w:rPr>
        <w:t xml:space="preserve">¶ </w:t>
      </w:r>
      <w:r w:rsidRPr="002A66F0">
        <w:rPr>
          <w:rFonts w:ascii="Arial" w:hAnsi="Arial" w:cs="Arial"/>
          <w:sz w:val="8"/>
          <w:szCs w:val="8"/>
        </w:rPr>
        <w:t>Yet these facts are not likely to dissuade Said’s disciples, whose grievances against the West do not ultimately depend upon historical claims but rather are rooted in an underlying belief in the West’s distinctive intellectual blindness and moral depravity.</w:t>
      </w:r>
      <w:r w:rsidRPr="002A66F0">
        <w:rPr>
          <w:rFonts w:ascii="Arial" w:hAnsi="Arial" w:cs="Arial"/>
          <w:sz w:val="12"/>
          <w:szCs w:val="8"/>
        </w:rPr>
        <w:t xml:space="preserve">¶ </w:t>
      </w:r>
      <w:r w:rsidRPr="002A66F0">
        <w:rPr>
          <w:rStyle w:val="StyleBoldUnderline"/>
          <w:rFonts w:cs="Arial"/>
          <w:highlight w:val="cyan"/>
        </w:rPr>
        <w:t>That’s why</w:t>
      </w:r>
      <w:r w:rsidRPr="002A66F0">
        <w:rPr>
          <w:rFonts w:ascii="Arial" w:hAnsi="Arial" w:cs="Arial"/>
          <w:sz w:val="16"/>
        </w:rPr>
        <w:t xml:space="preserve">, in a display of staggering erudition, Ibn </w:t>
      </w:r>
      <w:r w:rsidRPr="002A66F0">
        <w:rPr>
          <w:rStyle w:val="StyleBoldUnderline"/>
          <w:rFonts w:cs="Arial"/>
          <w:highlight w:val="cyan"/>
        </w:rPr>
        <w:t>Warraq devotes the bulk of his</w:t>
      </w:r>
      <w:r w:rsidRPr="002A66F0">
        <w:rPr>
          <w:rStyle w:val="StyleBoldUnderline"/>
          <w:rFonts w:cs="Arial"/>
        </w:rPr>
        <w:t xml:space="preserve"> </w:t>
      </w:r>
      <w:r w:rsidRPr="002A66F0">
        <w:rPr>
          <w:rFonts w:ascii="Arial" w:hAnsi="Arial" w:cs="Arial"/>
          <w:sz w:val="16"/>
        </w:rPr>
        <w:t xml:space="preserve">somewhat quirky and </w:t>
      </w:r>
      <w:r w:rsidRPr="002A66F0">
        <w:rPr>
          <w:rFonts w:ascii="Arial" w:hAnsi="Arial" w:cs="Arial"/>
          <w:sz w:val="16"/>
        </w:rPr>
        <w:lastRenderedPageBreak/>
        <w:t xml:space="preserve">quite compelling </w:t>
      </w:r>
      <w:r w:rsidRPr="002A66F0">
        <w:rPr>
          <w:rStyle w:val="StyleBoldUnderline"/>
          <w:rFonts w:cs="Arial"/>
          <w:highlight w:val="cyan"/>
        </w:rPr>
        <w:t xml:space="preserve">book to a </w:t>
      </w:r>
      <w:r w:rsidRPr="002A66F0">
        <w:rPr>
          <w:rStyle w:val="StyleBoldUnderline"/>
          <w:rFonts w:cs="Arial"/>
          <w:highlight w:val="cyan"/>
          <w:bdr w:val="single" w:sz="4" w:space="0" w:color="auto"/>
        </w:rPr>
        <w:t>defense of Western ideas</w:t>
      </w:r>
      <w:r w:rsidRPr="002A66F0">
        <w:rPr>
          <w:rFonts w:ascii="Arial" w:hAnsi="Arial" w:cs="Arial"/>
          <w:sz w:val="16"/>
        </w:rPr>
        <w:t xml:space="preserve">, particularly </w:t>
      </w:r>
      <w:r w:rsidRPr="002A66F0">
        <w:rPr>
          <w:rStyle w:val="StyleBoldUnderline"/>
          <w:rFonts w:cs="Arial"/>
        </w:rPr>
        <w:t>as they have been expressed in Orientalist scholarship</w:t>
      </w:r>
      <w:r w:rsidRPr="002A66F0">
        <w:rPr>
          <w:rFonts w:ascii="Arial" w:hAnsi="Arial" w:cs="Arial"/>
          <w:sz w:val="16"/>
        </w:rPr>
        <w:t xml:space="preserve"> — philological, historical, archeological, literary, and philosophical — and in Western depictions of the Orient in painting, sculpture, music, and literature.</w:t>
      </w:r>
      <w:r w:rsidRPr="002A66F0">
        <w:rPr>
          <w:rFonts w:ascii="Arial" w:hAnsi="Arial" w:cs="Arial"/>
          <w:sz w:val="12"/>
        </w:rPr>
        <w:t xml:space="preserve">¶ </w:t>
      </w:r>
      <w:r w:rsidRPr="002A66F0">
        <w:rPr>
          <w:rFonts w:ascii="Arial" w:hAnsi="Arial" w:cs="Arial"/>
          <w:sz w:val="16"/>
        </w:rPr>
        <w:t xml:space="preserve">In Part II, </w:t>
      </w:r>
      <w:r w:rsidRPr="002A66F0">
        <w:rPr>
          <w:rStyle w:val="StyleBoldUnderline"/>
          <w:rFonts w:cs="Arial"/>
          <w:highlight w:val="cyan"/>
        </w:rPr>
        <w:t>he identifies rationalism, universalism, and self-criticism as</w:t>
      </w:r>
      <w:r w:rsidRPr="002A66F0">
        <w:rPr>
          <w:rStyle w:val="StyleBoldUnderline"/>
          <w:rFonts w:cs="Arial"/>
        </w:rPr>
        <w:t xml:space="preserve"> “the </w:t>
      </w:r>
      <w:r w:rsidRPr="002A66F0">
        <w:rPr>
          <w:rStyle w:val="StyleBoldUnderline"/>
          <w:rFonts w:cs="Arial"/>
          <w:highlight w:val="cyan"/>
        </w:rPr>
        <w:t>tutelary guiding lights of</w:t>
      </w:r>
      <w:r w:rsidRPr="002A66F0">
        <w:rPr>
          <w:rStyle w:val="StyleBoldUnderline"/>
          <w:rFonts w:cs="Arial"/>
        </w:rPr>
        <w:t xml:space="preserve">, or the three golden threads running through, </w:t>
      </w:r>
      <w:r w:rsidRPr="002A66F0">
        <w:rPr>
          <w:rStyle w:val="StyleBoldUnderline"/>
          <w:rFonts w:cs="Arial"/>
          <w:highlight w:val="cyan"/>
        </w:rPr>
        <w:t>Western civilization</w:t>
      </w:r>
      <w:r w:rsidRPr="002A66F0">
        <w:rPr>
          <w:rStyle w:val="StyleBoldUnderline"/>
          <w:rFonts w:cs="Arial"/>
        </w:rPr>
        <w:t>.</w:t>
      </w:r>
      <w:r w:rsidRPr="002A66F0">
        <w:rPr>
          <w:rFonts w:ascii="Arial" w:hAnsi="Arial" w:cs="Arial"/>
          <w:sz w:val="16"/>
        </w:rPr>
        <w:t xml:space="preserve">” He chronicles with gusto how </w:t>
      </w:r>
      <w:r w:rsidRPr="002A66F0">
        <w:rPr>
          <w:rStyle w:val="StyleBoldUnderline"/>
          <w:rFonts w:cs="Arial"/>
        </w:rPr>
        <w:t xml:space="preserve">from classical antiquity right up through the Orientalists of the nineteenth and twentieth centuries, </w:t>
      </w:r>
      <w:r w:rsidRPr="002A66F0">
        <w:rPr>
          <w:rStyle w:val="StyleBoldUnderline"/>
          <w:rFonts w:cs="Arial"/>
          <w:highlight w:val="cyan"/>
        </w:rPr>
        <w:t>these golden threads received expression in</w:t>
      </w:r>
      <w:r w:rsidRPr="002A66F0">
        <w:rPr>
          <w:rStyle w:val="StyleBoldUnderline"/>
          <w:rFonts w:cs="Arial"/>
        </w:rPr>
        <w:t xml:space="preserve"> a </w:t>
      </w:r>
      <w:r w:rsidRPr="002A66F0">
        <w:rPr>
          <w:rStyle w:val="StyleBoldUnderline"/>
          <w:rFonts w:cs="Arial"/>
          <w:highlight w:val="cyan"/>
        </w:rPr>
        <w:t>curiosity</w:t>
      </w:r>
      <w:r w:rsidRPr="002A66F0">
        <w:rPr>
          <w:rStyle w:val="StyleBoldUnderline"/>
          <w:rFonts w:cs="Arial"/>
        </w:rPr>
        <w:t xml:space="preserve"> about foreign lands and peoples, a </w:t>
      </w:r>
      <w:r w:rsidRPr="002A66F0">
        <w:rPr>
          <w:rStyle w:val="StyleBoldUnderline"/>
          <w:rFonts w:cs="Arial"/>
          <w:highlight w:val="cyan"/>
        </w:rPr>
        <w:t>respect for the variety of ways of being human, a desire to organize</w:t>
      </w:r>
      <w:r w:rsidRPr="002A66F0">
        <w:rPr>
          <w:rFonts w:ascii="Arial" w:hAnsi="Arial" w:cs="Arial"/>
          <w:sz w:val="16"/>
        </w:rPr>
        <w:t xml:space="preserve"> and systematize </w:t>
      </w:r>
      <w:r w:rsidRPr="002A66F0">
        <w:rPr>
          <w:rStyle w:val="StyleBoldUnderline"/>
          <w:rFonts w:cs="Arial"/>
          <w:highlight w:val="cyan"/>
        </w:rPr>
        <w:t>knowledge, and</w:t>
      </w:r>
      <w:r w:rsidRPr="002A66F0">
        <w:rPr>
          <w:rStyle w:val="StyleBoldUnderline"/>
          <w:rFonts w:cs="Arial"/>
        </w:rPr>
        <w:t xml:space="preserve"> an </w:t>
      </w:r>
      <w:r w:rsidRPr="002A66F0">
        <w:rPr>
          <w:rStyle w:val="StyleBoldUnderline"/>
          <w:rFonts w:cs="Arial"/>
          <w:highlight w:val="cyan"/>
        </w:rPr>
        <w:t xml:space="preserve">inclination to put one’s beliefs to the test of </w:t>
      </w:r>
      <w:r w:rsidRPr="002A66F0">
        <w:rPr>
          <w:rStyle w:val="StyleBoldUnderline"/>
          <w:rFonts w:cs="Arial"/>
          <w:highlight w:val="cyan"/>
          <w:bdr w:val="single" w:sz="4" w:space="0" w:color="auto"/>
        </w:rPr>
        <w:t>empirical evidence</w:t>
      </w:r>
      <w:r w:rsidRPr="002A66F0">
        <w:rPr>
          <w:rStyle w:val="StyleBoldUnderline"/>
          <w:rFonts w:cs="Arial"/>
        </w:rPr>
        <w:t xml:space="preserve"> and reasoned argument</w:t>
      </w:r>
      <w:r w:rsidRPr="002A66F0">
        <w:rPr>
          <w:rFonts w:ascii="Arial" w:hAnsi="Arial" w:cs="Arial"/>
          <w:sz w:val="16"/>
        </w:rPr>
        <w:t>.</w:t>
      </w:r>
      <w:r w:rsidRPr="002A66F0">
        <w:rPr>
          <w:rStyle w:val="StyleBoldUnderline"/>
          <w:rFonts w:cs="Arial"/>
        </w:rPr>
        <w:t xml:space="preserve"> To be sure, </w:t>
      </w:r>
      <w:r w:rsidRPr="002A66F0">
        <w:rPr>
          <w:rStyle w:val="StyleBoldUnderline"/>
          <w:rFonts w:cs="Arial"/>
          <w:highlight w:val="cyan"/>
        </w:rPr>
        <w:t>the West has often failed</w:t>
      </w:r>
      <w:r w:rsidRPr="002A66F0">
        <w:rPr>
          <w:rStyle w:val="StyleBoldUnderline"/>
          <w:rFonts w:cs="Arial"/>
        </w:rPr>
        <w:t xml:space="preserve"> to live up to its principles. </w:t>
      </w:r>
      <w:r w:rsidRPr="002A66F0">
        <w:rPr>
          <w:rStyle w:val="StyleBoldUnderline"/>
          <w:rFonts w:cs="Arial"/>
          <w:highlight w:val="cyan"/>
        </w:rPr>
        <w:t>Nevertheless</w:t>
      </w:r>
      <w:r w:rsidRPr="002A66F0">
        <w:rPr>
          <w:rFonts w:ascii="Arial" w:hAnsi="Arial" w:cs="Arial"/>
          <w:sz w:val="16"/>
        </w:rPr>
        <w:t xml:space="preserve">, as Ibn Warraq observes in a variety of contexts, </w:t>
      </w:r>
      <w:r w:rsidRPr="002A66F0">
        <w:rPr>
          <w:rStyle w:val="StyleBoldUnderline"/>
          <w:rFonts w:cs="Arial"/>
        </w:rPr>
        <w:t>whereas Islamic civilization</w:t>
      </w:r>
      <w:r w:rsidRPr="002A66F0">
        <w:rPr>
          <w:rFonts w:ascii="Arial" w:hAnsi="Arial" w:cs="Arial"/>
          <w:sz w:val="16"/>
        </w:rPr>
        <w:t xml:space="preserve">, particularly over the last two hundred years, </w:t>
      </w:r>
      <w:r w:rsidRPr="002A66F0">
        <w:rPr>
          <w:rStyle w:val="StyleBoldUnderline"/>
          <w:rFonts w:cs="Arial"/>
        </w:rPr>
        <w:t xml:space="preserve">has tended to close itself off to the outside world, </w:t>
      </w:r>
      <w:r w:rsidRPr="002A66F0">
        <w:rPr>
          <w:rStyle w:val="StyleBoldUnderline"/>
          <w:rFonts w:cs="Arial"/>
          <w:highlight w:val="cyan"/>
        </w:rPr>
        <w:t xml:space="preserve">the historical record reveals that Western civilization is second to none in its passion for </w:t>
      </w:r>
      <w:r w:rsidRPr="002A66F0">
        <w:rPr>
          <w:rStyle w:val="StyleBoldUnderline"/>
          <w:rFonts w:cs="Arial"/>
          <w:highlight w:val="cyan"/>
          <w:bdr w:val="single" w:sz="4" w:space="0" w:color="auto"/>
        </w:rPr>
        <w:t>learning about and</w:t>
      </w:r>
      <w:r w:rsidRPr="002A66F0">
        <w:rPr>
          <w:rStyle w:val="StyleBoldUnderline"/>
          <w:rFonts w:cs="Arial"/>
          <w:bdr w:val="single" w:sz="4" w:space="0" w:color="auto"/>
        </w:rPr>
        <w:t xml:space="preserve"> learning </w:t>
      </w:r>
      <w:r w:rsidRPr="002A66F0">
        <w:rPr>
          <w:rStyle w:val="StyleBoldUnderline"/>
          <w:rFonts w:cs="Arial"/>
          <w:highlight w:val="cyan"/>
          <w:bdr w:val="single" w:sz="4" w:space="0" w:color="auto"/>
        </w:rPr>
        <w:t>from other civilizations</w:t>
      </w:r>
      <w:r w:rsidRPr="002A66F0">
        <w:rPr>
          <w:rFonts w:ascii="Arial" w:hAnsi="Arial" w:cs="Arial"/>
          <w:b/>
          <w:sz w:val="16"/>
        </w:rPr>
        <w:t>.</w:t>
      </w:r>
    </w:p>
    <w:p w:rsidR="00176DB3" w:rsidRPr="002A66F0" w:rsidRDefault="00176DB3" w:rsidP="00176DB3"/>
    <w:p w:rsidR="00176DB3" w:rsidRPr="002A66F0" w:rsidRDefault="00176DB3" w:rsidP="00176DB3">
      <w:pPr>
        <w:pStyle w:val="Heading4"/>
        <w:rPr>
          <w:rFonts w:cs="Arial"/>
        </w:rPr>
      </w:pPr>
      <w:r w:rsidRPr="002A66F0">
        <w:rPr>
          <w:rFonts w:cs="Arial"/>
        </w:rPr>
        <w:t>Their methodology is wrong, filled with biases, and results in more violence</w:t>
      </w:r>
    </w:p>
    <w:p w:rsidR="00176DB3" w:rsidRPr="002A66F0" w:rsidRDefault="00176DB3" w:rsidP="00176DB3">
      <w:pPr>
        <w:rPr>
          <w:sz w:val="20"/>
        </w:rPr>
      </w:pPr>
      <w:r w:rsidRPr="002A66F0">
        <w:rPr>
          <w:rStyle w:val="StyleStyleBold12pt"/>
        </w:rPr>
        <w:t>Steinberg ‘7</w:t>
      </w:r>
      <w:r w:rsidRPr="002A66F0">
        <w:t xml:space="preserve"> </w:t>
      </w:r>
      <w:r w:rsidRPr="002A66F0">
        <w:rPr>
          <w:sz w:val="20"/>
        </w:rPr>
        <w:t>(Gerald M. Steinberg: Postcolonial Theory and the Ideology of Peace Studies By: Gerald M. Steinberg No. 3057 October 18, 2007 Gerald Steinberg, until recently a member of the SPME Board of Directors, is Professor and Director of the Program on Conflict Management at Bar Ilan University, and is Executive Director of NGO Monitor. This paper was originally presented at a conference held at Case Western Reserve, and organized in cooperation with Scholars for Peace in the Middle East.</w:t>
      </w:r>
    </w:p>
    <w:p w:rsidR="00176DB3" w:rsidRPr="002A66F0" w:rsidRDefault="00176DB3" w:rsidP="00176DB3">
      <w:pPr>
        <w:rPr>
          <w:rStyle w:val="StyleBoldUnderline"/>
          <w:b/>
          <w:sz w:val="16"/>
          <w:u w:val="none"/>
        </w:rPr>
      </w:pPr>
      <w:r w:rsidRPr="002A66F0">
        <w:rPr>
          <w:rStyle w:val="StyleBoldUnderline"/>
          <w:sz w:val="16"/>
          <w:u w:val="none"/>
        </w:rPr>
        <w:t>In the long term, societal support for academic activities, including research and teaching, is based on the outcome of these activities-on the utility of the product. Disciplines such as alchemy and astrology that do not produce useful or reliable results are eventually dropped from the curriculum. And</w:t>
      </w:r>
      <w:r w:rsidRPr="002A66F0">
        <w:rPr>
          <w:rStyle w:val="StyleBoldUnderline"/>
        </w:rPr>
        <w:t xml:space="preserve"> </w:t>
      </w:r>
      <w:r w:rsidRPr="002A66F0">
        <w:rPr>
          <w:rStyle w:val="StyleBoldUnderline"/>
          <w:highlight w:val="cyan"/>
        </w:rPr>
        <w:t xml:space="preserve">the dominant ideologically saturated version of peace studies </w:t>
      </w:r>
      <w:r w:rsidRPr="002A66F0">
        <w:rPr>
          <w:rStyle w:val="StyleBoldUnderline"/>
          <w:sz w:val="16"/>
          <w:u w:val="none"/>
        </w:rPr>
        <w:t>and conflict resolution programmes</w:t>
      </w:r>
      <w:r w:rsidRPr="002A66F0">
        <w:rPr>
          <w:rStyle w:val="StyleBoldUnderline"/>
        </w:rPr>
        <w:t xml:space="preserve"> </w:t>
      </w:r>
      <w:r w:rsidRPr="002A66F0">
        <w:rPr>
          <w:rStyle w:val="StyleBoldUnderline"/>
          <w:highlight w:val="cyan"/>
        </w:rPr>
        <w:t xml:space="preserve">is the modern equivalent of alchemy </w:t>
      </w:r>
      <w:r w:rsidRPr="002A66F0">
        <w:rPr>
          <w:rStyle w:val="StyleBoldUnderline"/>
        </w:rPr>
        <w:t xml:space="preserve">and astrology. </w:t>
      </w:r>
      <w:r w:rsidRPr="002A66F0">
        <w:rPr>
          <w:rStyle w:val="StyleBoldUnderline"/>
          <w:highlight w:val="cyan"/>
        </w:rPr>
        <w:t xml:space="preserve">Peace studies has not produced peace, </w:t>
      </w:r>
      <w:r w:rsidRPr="002A66F0">
        <w:rPr>
          <w:rStyle w:val="StyleBoldUnderline"/>
          <w:sz w:val="16"/>
          <w:u w:val="none"/>
        </w:rPr>
        <w:t>or brought this outcome any closer to reality</w:t>
      </w:r>
      <w:r w:rsidRPr="002A66F0">
        <w:rPr>
          <w:rStyle w:val="StyleBoldUnderline"/>
          <w:highlight w:val="cyan"/>
        </w:rPr>
        <w:t xml:space="preserve">, despite </w:t>
      </w:r>
      <w:r w:rsidRPr="002A66F0">
        <w:rPr>
          <w:rStyle w:val="StyleBoldUnderline"/>
        </w:rPr>
        <w:t xml:space="preserve">the </w:t>
      </w:r>
      <w:r w:rsidRPr="002A66F0">
        <w:rPr>
          <w:rStyle w:val="StyleBoldUnderline"/>
          <w:highlight w:val="cyan"/>
        </w:rPr>
        <w:t>tremendous volume of programmes,</w:t>
      </w:r>
      <w:r w:rsidRPr="002A66F0">
        <w:rPr>
          <w:rStyle w:val="StyleBoldUnderline"/>
        </w:rPr>
        <w:t xml:space="preserve"> </w:t>
      </w:r>
      <w:r w:rsidRPr="002A66F0">
        <w:rPr>
          <w:rStyle w:val="StyleBoldUnderline"/>
          <w:highlight w:val="cyan"/>
        </w:rPr>
        <w:t>courses, publications, and conferences</w:t>
      </w:r>
      <w:r w:rsidRPr="002A66F0">
        <w:rPr>
          <w:rStyle w:val="StyleBoldUnderline"/>
        </w:rPr>
        <w:t xml:space="preserve">. </w:t>
      </w:r>
      <w:r w:rsidRPr="002A66F0">
        <w:rPr>
          <w:rStyle w:val="StyleBoldUnderline"/>
          <w:sz w:val="16"/>
          <w:u w:val="none"/>
        </w:rPr>
        <w:t>And practitioners</w:t>
      </w:r>
      <w:r w:rsidRPr="002A66F0">
        <w:rPr>
          <w:rStyle w:val="StyleBoldUnderline"/>
        </w:rPr>
        <w:t>-</w:t>
      </w:r>
      <w:r w:rsidRPr="002A66F0">
        <w:rPr>
          <w:rStyle w:val="StyleBoldUnderline"/>
          <w:highlight w:val="cyan"/>
        </w:rPr>
        <w:t>diplomats and political leaders-are increasingly aware of the false promise of the main themes of this literature, including power rebalancing and reconciliation.</w:t>
      </w:r>
      <w:r w:rsidRPr="002A66F0">
        <w:rPr>
          <w:rStyle w:val="StyleBoldUnderline"/>
        </w:rPr>
        <w:t xml:space="preserve"> </w:t>
      </w:r>
      <w:r w:rsidRPr="002A66F0">
        <w:rPr>
          <w:rStyle w:val="StyleBoldUnderline"/>
          <w:highlight w:val="cyan"/>
        </w:rPr>
        <w:t xml:space="preserve">When these approaches were tried in </w:t>
      </w:r>
      <w:r w:rsidRPr="002A66F0">
        <w:rPr>
          <w:rStyle w:val="StyleBoldUnderline"/>
          <w:sz w:val="16"/>
          <w:u w:val="none"/>
        </w:rPr>
        <w:t>the mediation efforts related to the Israeli- Palestinian negotiations (</w:t>
      </w:r>
      <w:r w:rsidRPr="002A66F0">
        <w:rPr>
          <w:rStyle w:val="StyleBoldUnderline"/>
          <w:highlight w:val="cyan"/>
        </w:rPr>
        <w:t xml:space="preserve">the ‘Oslo process’), they failed </w:t>
      </w:r>
      <w:r w:rsidRPr="002A66F0">
        <w:rPr>
          <w:rStyle w:val="StyleBoldUnderline"/>
        </w:rPr>
        <w:t>to produce positive outcomes</w:t>
      </w:r>
      <w:r w:rsidRPr="002A66F0">
        <w:rPr>
          <w:rStyle w:val="StyleBoldUnderline"/>
          <w:highlight w:val="cyan"/>
        </w:rPr>
        <w:t>, and prepared the ground for greater violence. Similar</w:t>
      </w:r>
      <w:r w:rsidRPr="002A66F0">
        <w:rPr>
          <w:rStyle w:val="StyleBoldUnderline"/>
        </w:rPr>
        <w:t xml:space="preserve"> </w:t>
      </w:r>
      <w:r w:rsidRPr="002A66F0">
        <w:rPr>
          <w:rStyle w:val="StyleBoldUnderline"/>
          <w:highlight w:val="cyan"/>
        </w:rPr>
        <w:t xml:space="preserve">efforts in </w:t>
      </w:r>
      <w:r w:rsidRPr="002A66F0">
        <w:rPr>
          <w:rStyle w:val="StyleBoldUnderline"/>
        </w:rPr>
        <w:t xml:space="preserve">the case of </w:t>
      </w:r>
      <w:r w:rsidRPr="002A66F0">
        <w:rPr>
          <w:rStyle w:val="StyleBoldUnderline"/>
          <w:highlight w:val="cyan"/>
        </w:rPr>
        <w:t xml:space="preserve">Sri Lanka </w:t>
      </w:r>
      <w:r w:rsidRPr="002A66F0">
        <w:rPr>
          <w:rStyle w:val="StyleBoldUnderline"/>
        </w:rPr>
        <w:t xml:space="preserve">(another ‘Oslo process’), </w:t>
      </w:r>
      <w:r w:rsidRPr="002A66F0">
        <w:rPr>
          <w:rStyle w:val="StyleBoldUnderline"/>
          <w:highlight w:val="cyan"/>
        </w:rPr>
        <w:t xml:space="preserve">the Balkans, and elsewhere </w:t>
      </w:r>
      <w:r w:rsidRPr="002A66F0">
        <w:rPr>
          <w:rStyle w:val="StyleBoldUnderline"/>
        </w:rPr>
        <w:t xml:space="preserve">have </w:t>
      </w:r>
      <w:r w:rsidRPr="002A66F0">
        <w:rPr>
          <w:rStyle w:val="StyleBoldUnderline"/>
          <w:highlight w:val="cyan"/>
        </w:rPr>
        <w:t xml:space="preserve">resulted in </w:t>
      </w:r>
      <w:r w:rsidRPr="002A66F0">
        <w:rPr>
          <w:rStyle w:val="StyleBoldUnderline"/>
        </w:rPr>
        <w:t xml:space="preserve">similar </w:t>
      </w:r>
      <w:r w:rsidRPr="002A66F0">
        <w:rPr>
          <w:rStyle w:val="StyleBoldUnderline"/>
          <w:highlight w:val="cyan"/>
        </w:rPr>
        <w:t xml:space="preserve">failures. </w:t>
      </w:r>
      <w:r w:rsidRPr="002A66F0">
        <w:rPr>
          <w:rStyle w:val="StyleBoldUnderline"/>
          <w:sz w:val="16"/>
          <w:u w:val="none"/>
        </w:rPr>
        <w:t>(Conflict management in Northern Ireland and the ‘Good Friday’ agreement appear to be exceptions, but it is too early to declare that peace has triumphed, or to identify the factors that led to this outcome.) As highlighted in this essay</w:t>
      </w:r>
      <w:r w:rsidRPr="002A66F0">
        <w:rPr>
          <w:rStyle w:val="StyleBoldUnderline"/>
          <w:highlight w:val="cyan"/>
        </w:rPr>
        <w:t>,</w:t>
      </w:r>
      <w:r w:rsidRPr="002A66F0">
        <w:rPr>
          <w:rStyle w:val="StyleBoldUnderline"/>
        </w:rPr>
        <w:t xml:space="preserve"> </w:t>
      </w:r>
      <w:r w:rsidRPr="002A66F0">
        <w:rPr>
          <w:rStyle w:val="StyleBoldUnderline"/>
          <w:highlight w:val="cyan"/>
        </w:rPr>
        <w:t>the</w:t>
      </w:r>
      <w:r w:rsidRPr="002A66F0">
        <w:rPr>
          <w:rStyle w:val="StyleBoldUnderline"/>
        </w:rPr>
        <w:t xml:space="preserve"> </w:t>
      </w:r>
      <w:r w:rsidRPr="002A66F0">
        <w:rPr>
          <w:rStyle w:val="StyleBoldUnderline"/>
          <w:highlight w:val="cyan"/>
        </w:rPr>
        <w:t xml:space="preserve">distorting impact of postcolonial ideology </w:t>
      </w:r>
      <w:r w:rsidRPr="002A66F0">
        <w:rPr>
          <w:rStyle w:val="StyleBoldUnderline"/>
        </w:rPr>
        <w:t xml:space="preserve">on peace studies </w:t>
      </w:r>
      <w:r w:rsidRPr="002A66F0">
        <w:rPr>
          <w:rStyle w:val="StyleBoldUnderline"/>
          <w:highlight w:val="cyan"/>
        </w:rPr>
        <w:t xml:space="preserve">is clearly a </w:t>
      </w:r>
      <w:r w:rsidRPr="002A66F0">
        <w:rPr>
          <w:rStyle w:val="StyleBoldUnderline"/>
        </w:rPr>
        <w:t xml:space="preserve">contributing </w:t>
      </w:r>
      <w:r w:rsidRPr="002A66F0">
        <w:rPr>
          <w:rStyle w:val="StyleBoldUnderline"/>
          <w:highlight w:val="cyan"/>
        </w:rPr>
        <w:t xml:space="preserve">factor in </w:t>
      </w:r>
      <w:r w:rsidRPr="002A66F0">
        <w:rPr>
          <w:rStyle w:val="StyleBoldUnderline"/>
        </w:rPr>
        <w:t xml:space="preserve">the record of </w:t>
      </w:r>
      <w:r w:rsidRPr="002A66F0">
        <w:rPr>
          <w:rStyle w:val="StyleBoldUnderline"/>
          <w:highlight w:val="cyan"/>
        </w:rPr>
        <w:t xml:space="preserve">failures </w:t>
      </w:r>
      <w:r w:rsidRPr="002A66F0">
        <w:rPr>
          <w:rStyle w:val="StyleBoldUnderline"/>
        </w:rPr>
        <w:t xml:space="preserve">in this field. </w:t>
      </w:r>
      <w:r w:rsidRPr="002A66F0">
        <w:rPr>
          <w:rStyle w:val="StyleBoldUnderline"/>
          <w:highlight w:val="cyan"/>
        </w:rPr>
        <w:t>This</w:t>
      </w:r>
      <w:r w:rsidRPr="002A66F0">
        <w:rPr>
          <w:rStyle w:val="StyleBoldUnderline"/>
        </w:rPr>
        <w:t xml:space="preserve"> ideology </w:t>
      </w:r>
      <w:r w:rsidRPr="002A66F0">
        <w:rPr>
          <w:rStyle w:val="StyleBoldUnderline"/>
          <w:highlight w:val="cyan"/>
        </w:rPr>
        <w:t>has replaced research with systematic biases that select favoured ‘victims’ and rejected ‘oppressors’</w:t>
      </w:r>
      <w:r w:rsidRPr="002A66F0">
        <w:rPr>
          <w:rStyle w:val="StyleBoldUnderline"/>
          <w:sz w:val="16"/>
          <w:u w:val="none"/>
        </w:rPr>
        <w:t>, and empirical methodology based on testable hypotheses with political formulae and incantations. If the field of peace studies is to survive and provide a useful and realistic foundation for understanding and responding to international conflict, the postcolonial bias will have to be discarded quickly. Indeed, peace studies-as it is currently practised-is part of the problem, and not part of the solution.</w:t>
      </w:r>
    </w:p>
    <w:p w:rsidR="00176DB3" w:rsidRPr="002A66F0" w:rsidRDefault="00176DB3" w:rsidP="00176DB3"/>
    <w:p w:rsidR="00176DB3" w:rsidRPr="002A66F0" w:rsidRDefault="00176DB3" w:rsidP="00176DB3">
      <w:pPr>
        <w:pStyle w:val="Heading4"/>
        <w:rPr>
          <w:rFonts w:cs="Arial"/>
        </w:rPr>
      </w:pPr>
      <w:r w:rsidRPr="002A66F0">
        <w:rPr>
          <w:rFonts w:cs="Arial"/>
        </w:rPr>
        <w:t>No impact – threat construction isn’t sufficient to cause wars</w:t>
      </w:r>
    </w:p>
    <w:p w:rsidR="00176DB3" w:rsidRPr="002A66F0" w:rsidRDefault="00176DB3" w:rsidP="00176DB3">
      <w:r w:rsidRPr="002A66F0">
        <w:rPr>
          <w:b/>
          <w:sz w:val="24"/>
          <w:u w:val="single"/>
        </w:rPr>
        <w:t>Kaufman</w:t>
      </w:r>
      <w:r w:rsidRPr="002A66F0">
        <w:t xml:space="preserve">, Prof Poli Sci and IR – U Delaware, </w:t>
      </w:r>
      <w:r w:rsidRPr="002A66F0">
        <w:rPr>
          <w:b/>
          <w:sz w:val="24"/>
          <w:u w:val="single"/>
        </w:rPr>
        <w:t>‘9</w:t>
      </w:r>
    </w:p>
    <w:p w:rsidR="00176DB3" w:rsidRPr="002A66F0" w:rsidRDefault="00176DB3" w:rsidP="00176DB3">
      <w:r w:rsidRPr="002A66F0">
        <w:t xml:space="preserve">(Stuart J, “Narratives and Symbols in Violent Mobilization: The Palestinian-Israeli Case,” </w:t>
      </w:r>
      <w:r w:rsidRPr="002A66F0">
        <w:rPr>
          <w:i/>
        </w:rPr>
        <w:t>Security Studies</w:t>
      </w:r>
      <w:r w:rsidRPr="002A66F0">
        <w:t xml:space="preserve"> 18:3, 400 – 434) </w:t>
      </w:r>
    </w:p>
    <w:p w:rsidR="00176DB3" w:rsidRPr="002A66F0" w:rsidRDefault="00176DB3" w:rsidP="00176DB3"/>
    <w:p w:rsidR="00176DB3" w:rsidRPr="002A66F0" w:rsidRDefault="00176DB3" w:rsidP="00176DB3">
      <w:r w:rsidRPr="002A66F0">
        <w:rPr>
          <w:highlight w:val="cyan"/>
          <w:u w:val="single"/>
        </w:rPr>
        <w:t>Even when hostile narratives</w:t>
      </w:r>
      <w:r w:rsidRPr="002A66F0">
        <w:t xml:space="preserve">, group </w:t>
      </w:r>
      <w:r w:rsidRPr="002A66F0">
        <w:rPr>
          <w:u w:val="single"/>
        </w:rPr>
        <w:t xml:space="preserve">fears, and opportunity </w:t>
      </w:r>
      <w:r w:rsidRPr="002A66F0">
        <w:rPr>
          <w:highlight w:val="cyan"/>
          <w:u w:val="single"/>
        </w:rPr>
        <w:t>are</w:t>
      </w:r>
      <w:r w:rsidRPr="002A66F0">
        <w:t xml:space="preserve"> strongly </w:t>
      </w:r>
      <w:r w:rsidRPr="002A66F0">
        <w:rPr>
          <w:highlight w:val="cyan"/>
          <w:u w:val="single"/>
        </w:rPr>
        <w:t xml:space="preserve">present, war occurs </w:t>
      </w:r>
      <w:r w:rsidRPr="002A66F0">
        <w:rPr>
          <w:b/>
          <w:highlight w:val="cyan"/>
          <w:u w:val="single"/>
        </w:rPr>
        <w:t>only if these factors are harnessed</w:t>
      </w:r>
      <w:r w:rsidRPr="002A66F0">
        <w:rPr>
          <w:b/>
          <w:u w:val="single"/>
        </w:rPr>
        <w:t>.</w:t>
      </w:r>
      <w:r w:rsidRPr="002A66F0">
        <w:t xml:space="preserve"> </w:t>
      </w:r>
      <w:r w:rsidRPr="002A66F0">
        <w:rPr>
          <w:u w:val="single"/>
        </w:rPr>
        <w:t>Ethnic narratives and fears must combine to create significant</w:t>
      </w:r>
      <w:r w:rsidRPr="002A66F0">
        <w:t xml:space="preserve"> ethnic </w:t>
      </w:r>
      <w:r w:rsidRPr="002A66F0">
        <w:rPr>
          <w:u w:val="single"/>
        </w:rPr>
        <w:t>hostility among</w:t>
      </w:r>
      <w:r w:rsidRPr="002A66F0">
        <w:t xml:space="preserve"> mass </w:t>
      </w:r>
      <w:r w:rsidRPr="002A66F0">
        <w:rPr>
          <w:u w:val="single"/>
        </w:rPr>
        <w:t>publics. Politicians must</w:t>
      </w:r>
      <w:r w:rsidRPr="002A66F0">
        <w:t xml:space="preserve"> also </w:t>
      </w:r>
      <w:r w:rsidRPr="002A66F0">
        <w:rPr>
          <w:u w:val="single"/>
        </w:rPr>
        <w:t>seize the opportunity to manipulate that hostility</w:t>
      </w:r>
      <w:r w:rsidRPr="002A66F0">
        <w:t xml:space="preserve">, evoking hostile narratives and symbols to gain or hold power by </w:t>
      </w:r>
      <w:r w:rsidRPr="002A66F0">
        <w:rPr>
          <w:u w:val="single"/>
        </w:rPr>
        <w:t>riding a wave of chauvinist mobilization.</w:t>
      </w:r>
      <w:r w:rsidRPr="002A66F0">
        <w:t xml:space="preserve"> Such mobilization is often spurred by prominent events (for </w:t>
      </w:r>
      <w:r w:rsidRPr="002A66F0">
        <w:lastRenderedPageBreak/>
        <w:t xml:space="preserve">example, episodes of violence) that increase feelings of hostility and make chauvinist appeals seem timely. If the other group also mobilizes and if each side's felt security needs threaten the security of the other side, </w:t>
      </w:r>
      <w:r w:rsidRPr="002A66F0">
        <w:rPr>
          <w:u w:val="single"/>
        </w:rPr>
        <w:t>the result is a security dilemma spiral</w:t>
      </w:r>
      <w:r w:rsidRPr="002A66F0">
        <w:t xml:space="preserve"> of rising fear, hostility, and mutual threat that results in violence. </w:t>
      </w:r>
      <w:r w:rsidRPr="002A66F0">
        <w:rPr>
          <w:b/>
          <w:u w:val="single"/>
        </w:rPr>
        <w:t>A virtue of</w:t>
      </w:r>
      <w:r w:rsidRPr="002A66F0">
        <w:t xml:space="preserve"> this </w:t>
      </w:r>
      <w:r w:rsidRPr="002A66F0">
        <w:rPr>
          <w:b/>
          <w:highlight w:val="cyan"/>
          <w:u w:val="single"/>
        </w:rPr>
        <w:t xml:space="preserve">symbolist theory </w:t>
      </w:r>
      <w:r w:rsidRPr="002A66F0">
        <w:rPr>
          <w:b/>
          <w:u w:val="single"/>
        </w:rPr>
        <w:t xml:space="preserve">is that symbolist logic </w:t>
      </w:r>
      <w:r w:rsidRPr="002A66F0">
        <w:rPr>
          <w:b/>
          <w:highlight w:val="cyan"/>
          <w:u w:val="single"/>
        </w:rPr>
        <w:t>explains why</w:t>
      </w:r>
      <w:r w:rsidRPr="002A66F0">
        <w:t xml:space="preserve"> ethnic </w:t>
      </w:r>
      <w:r w:rsidRPr="002A66F0">
        <w:rPr>
          <w:b/>
          <w:highlight w:val="cyan"/>
          <w:u w:val="single"/>
        </w:rPr>
        <w:t>peace is more common than ethnonationalist war.</w:t>
      </w:r>
      <w:r w:rsidRPr="002A66F0">
        <w:rPr>
          <w:highlight w:val="cyan"/>
        </w:rPr>
        <w:t xml:space="preserve"> </w:t>
      </w:r>
      <w:r w:rsidRPr="002A66F0">
        <w:rPr>
          <w:highlight w:val="cyan"/>
          <w:u w:val="single"/>
        </w:rPr>
        <w:t>Even if hostile narratives</w:t>
      </w:r>
      <w:r w:rsidRPr="002A66F0">
        <w:rPr>
          <w:highlight w:val="cyan"/>
        </w:rPr>
        <w:t>,</w:t>
      </w:r>
      <w:r w:rsidRPr="002A66F0">
        <w:t xml:space="preserve"> fears, and opportunity </w:t>
      </w:r>
      <w:r w:rsidRPr="002A66F0">
        <w:rPr>
          <w:highlight w:val="cyan"/>
          <w:u w:val="single"/>
        </w:rPr>
        <w:t>exist, severe violence</w:t>
      </w:r>
      <w:r w:rsidRPr="002A66F0">
        <w:t xml:space="preserve"> usually </w:t>
      </w:r>
      <w:r w:rsidRPr="002A66F0">
        <w:rPr>
          <w:highlight w:val="cyan"/>
          <w:u w:val="single"/>
        </w:rPr>
        <w:t>can</w:t>
      </w:r>
      <w:r w:rsidRPr="002A66F0">
        <w:t xml:space="preserve"> still </w:t>
      </w:r>
      <w:r w:rsidRPr="002A66F0">
        <w:rPr>
          <w:highlight w:val="cyan"/>
          <w:u w:val="single"/>
        </w:rPr>
        <w:t>be avoided if</w:t>
      </w:r>
      <w:r w:rsidRPr="002A66F0">
        <w:t xml:space="preserve"> ethnic </w:t>
      </w:r>
      <w:r w:rsidRPr="002A66F0">
        <w:rPr>
          <w:highlight w:val="cyan"/>
          <w:u w:val="single"/>
        </w:rPr>
        <w:t>elites</w:t>
      </w:r>
      <w:r w:rsidRPr="002A66F0">
        <w:t xml:space="preserve"> skillfully </w:t>
      </w:r>
      <w:r w:rsidRPr="002A66F0">
        <w:rPr>
          <w:highlight w:val="cyan"/>
          <w:u w:val="single"/>
        </w:rPr>
        <w:t>define group needs in moderate ways and collaborate across group lines</w:t>
      </w:r>
      <w:r w:rsidRPr="002A66F0">
        <w:t xml:space="preserve"> to prevent violence: this is consociationalism.17 War is likely only if hostile narratives, fears, and opportunity spur hostile attitudes, chauvinist mobilization, and a security dilemma.</w:t>
      </w:r>
    </w:p>
    <w:p w:rsidR="00176DB3" w:rsidRPr="002A66F0" w:rsidRDefault="00176DB3" w:rsidP="00176DB3"/>
    <w:p w:rsidR="00176DB3" w:rsidRPr="008335C2" w:rsidRDefault="00176DB3" w:rsidP="00176DB3">
      <w:pPr>
        <w:pStyle w:val="Heading3"/>
        <w:rPr>
          <w:rFonts w:cs="Arial"/>
        </w:rPr>
      </w:pPr>
      <w:r w:rsidRPr="008335C2">
        <w:rPr>
          <w:rFonts w:cs="Arial"/>
        </w:rPr>
        <w:lastRenderedPageBreak/>
        <w:t>2ac – overcentering turn</w:t>
      </w:r>
    </w:p>
    <w:p w:rsidR="00176DB3" w:rsidRPr="008335C2" w:rsidRDefault="00176DB3" w:rsidP="00176DB3">
      <w:pPr>
        <w:pStyle w:val="Heading4"/>
        <w:rPr>
          <w:rFonts w:cs="Arial"/>
        </w:rPr>
      </w:pPr>
      <w:r w:rsidRPr="008335C2">
        <w:rPr>
          <w:rFonts w:cs="Arial"/>
        </w:rPr>
        <w:t>Blocking future policy by condemning historic western action overcenters the US and enhances exceptionalist attitudes that cause the kritik’s impact</w:t>
      </w:r>
    </w:p>
    <w:p w:rsidR="00176DB3" w:rsidRPr="008335C2" w:rsidRDefault="00176DB3" w:rsidP="00176DB3">
      <w:pPr>
        <w:rPr>
          <w:rStyle w:val="StyleStyleBold12pt"/>
        </w:rPr>
      </w:pPr>
      <w:r w:rsidRPr="008335C2">
        <w:rPr>
          <w:rStyle w:val="StyleStyleBold12pt"/>
        </w:rPr>
        <w:t xml:space="preserve">Cox ’11 </w:t>
      </w:r>
    </w:p>
    <w:p w:rsidR="00176DB3" w:rsidRPr="008335C2" w:rsidRDefault="00176DB3" w:rsidP="00176DB3">
      <w:pPr>
        <w:rPr>
          <w:rStyle w:val="StyleStyleBold12pt"/>
        </w:rPr>
      </w:pPr>
      <w:r w:rsidRPr="008335C2">
        <w:rPr>
          <w:rStyle w:val="StyleStyleBold12pt"/>
        </w:rPr>
        <w:t>(Raymond, Department of Public Administration and Urban Studies, University of Akron, “To Thine Own Self Be True: Conflicting Interpretations of the Cultural and Social Implications of the ‘Arab Spring’,” The Arab World Geographer, Vol 14, no 2)</w:t>
      </w:r>
    </w:p>
    <w:p w:rsidR="00176DB3" w:rsidRPr="008335C2" w:rsidRDefault="00176DB3" w:rsidP="00176DB3">
      <w:pPr>
        <w:rPr>
          <w:sz w:val="12"/>
        </w:rPr>
      </w:pPr>
      <w:r w:rsidRPr="008335C2">
        <w:rPr>
          <w:sz w:val="12"/>
        </w:rPr>
        <w:t xml:space="preserve">The </w:t>
      </w:r>
      <w:r w:rsidRPr="008335C2">
        <w:rPr>
          <w:rStyle w:val="StyleBoldUnderline"/>
          <w:highlight w:val="cyan"/>
        </w:rPr>
        <w:t>obsession with and</w:t>
      </w:r>
      <w:r w:rsidRPr="008335C2">
        <w:rPr>
          <w:rStyle w:val="StyleBoldUnderline"/>
        </w:rPr>
        <w:t xml:space="preserve"> </w:t>
      </w:r>
      <w:r w:rsidRPr="008335C2">
        <w:rPr>
          <w:sz w:val="12"/>
        </w:rPr>
        <w:t>near universal</w:t>
      </w:r>
      <w:r w:rsidRPr="008335C2">
        <w:rPr>
          <w:rStyle w:val="StyleBoldUnderline"/>
        </w:rPr>
        <w:t xml:space="preserve"> </w:t>
      </w:r>
      <w:r w:rsidRPr="008335C2">
        <w:rPr>
          <w:rStyle w:val="StyleBoldUnderline"/>
          <w:highlight w:val="cyan"/>
        </w:rPr>
        <w:t>condemnation of the West</w:t>
      </w:r>
      <w:r w:rsidRPr="008335C2">
        <w:rPr>
          <w:sz w:val="12"/>
        </w:rPr>
        <w:t xml:space="preserve"> (and of Western media) may well </w:t>
      </w:r>
      <w:r w:rsidRPr="008335C2">
        <w:rPr>
          <w:rStyle w:val="StyleBoldUnderline"/>
          <w:highlight w:val="cyan"/>
        </w:rPr>
        <w:t>obscure a fundamental fact about</w:t>
      </w:r>
      <w:r w:rsidRPr="008335C2">
        <w:rPr>
          <w:rStyle w:val="StyleBoldUnderline"/>
        </w:rPr>
        <w:t xml:space="preserve"> the </w:t>
      </w:r>
      <w:r w:rsidRPr="008335C2">
        <w:rPr>
          <w:rStyle w:val="StyleBoldUnderline"/>
          <w:highlight w:val="cyan"/>
        </w:rPr>
        <w:t>events</w:t>
      </w:r>
      <w:r w:rsidRPr="008335C2">
        <w:rPr>
          <w:rStyle w:val="StyleBoldUnderline"/>
        </w:rPr>
        <w:t xml:space="preserve"> of the last four months: that the rejection of a wide variety of regimes in the region</w:t>
      </w:r>
      <w:r w:rsidRPr="008335C2">
        <w:rPr>
          <w:sz w:val="12"/>
        </w:rPr>
        <w:t xml:space="preserve">, not the relative success of individual efforts, </w:t>
      </w:r>
      <w:r w:rsidRPr="008335C2">
        <w:rPr>
          <w:rStyle w:val="StyleBoldUnderline"/>
        </w:rPr>
        <w:t xml:space="preserve">is the true signature event. </w:t>
      </w:r>
      <w:r w:rsidRPr="008335C2">
        <w:rPr>
          <w:rStyle w:val="StyleBoldUnderline"/>
          <w:highlight w:val="cyan"/>
        </w:rPr>
        <w:t>In the felt need to reject the West</w:t>
      </w:r>
      <w:r w:rsidRPr="008335C2">
        <w:rPr>
          <w:sz w:val="12"/>
        </w:rPr>
        <w:t xml:space="preserve">, the </w:t>
      </w:r>
      <w:r w:rsidRPr="008335C2">
        <w:rPr>
          <w:rStyle w:val="StyleBoldUnderline"/>
          <w:highlight w:val="cyan"/>
        </w:rPr>
        <w:t>authors are themselves falling into the same trap of Arab exceptionalism that they reject</w:t>
      </w:r>
      <w:r w:rsidRPr="008335C2">
        <w:rPr>
          <w:rStyle w:val="StyleBoldUnderline"/>
        </w:rPr>
        <w:t xml:space="preserve">. </w:t>
      </w:r>
      <w:r w:rsidRPr="008335C2">
        <w:rPr>
          <w:sz w:val="12"/>
          <w:szCs w:val="12"/>
        </w:rPr>
        <w:t>They have implicitly rank-ordered the importance of each revolution based on Western values and Western politics. The analyses in this issue of AWG do much to affirm that exceptionalism, even as the articles demand that the events of the winter and spring be acknowledged as proof that the idea of Arab exceptionalism is simply another figment of Western prejudice. If this is truly an indigenous revolution by “amazingly heroic people,” then events in Tunisia (already forgotten by the Western media)—or, for that matter, in Jordan, Syria, and Iraq—are just as important as those in Libya and Egypt. The armed conflicts in Libya and Yemen and the fluctuating situation in Egypt dominate Western media. Those are the countries that the Western media define as relevant to the West. Should they carry the same importance for those in the region? If these events are an attempt to cleanse the region of “decades of hopelessness” (Fayad) and to adjust the “political subduction zone ... by which dissenting social plates move under government plates, sinking beneath its dark and crushing mantle” (Amery), then each revolt in each nation is important in and of itself. The revolution in the region is far from complete (is it truly complete anywhere in the world?), and success is countered by failure. If we judge events by the extent of the interest they hold for the myopic Western media, then the “revolution” is failing. But that failure is due to the inadequacies of the Western media, not the revolution. The media, everywhere in the world, are concerned about the events as they play out in the present, not in their consequences for the future. The media can see a battle; it cannot see an idea. The seeming importance of social media in spurring the revolution is over- emphasized. It was important that people across the vast region knew that political and social support existed for their actions; this affirmed the core ideas of the rebellion. Yet in another sense, while the social media spread pictures of events, lost in the vision of activity were the important ideas and ideals that drove people to act. If the “land speaks Arabic” (Amery), then we should listen to the land, not merely watch the land (or the people who occupy the land). Is the path to a more accurate assessment of the revolution accomplished by a continued obsession with the real and perceived negative influences of Western political interests on the governments of the Middle East and North Africa, or the reality of the ambivalence of many Western countries toward the revolution’s success? Is this revolution about an “inevitable democracy” (Ghanem), or about the rejection of governments that merely implement Western interests? Relatively few places capture the mix of self-interest and fascination for Westerners as the Middle East and North Africa do. Political unrest in South America, the Pacific Rim, or sub-Saharan Africa evokes some concern in the West, but rarely rises to the level of a conflict in the Middle East. Whether for religious or economic reasons, the Middle East is inevitably viewed as the place of greatest threat to an American or European vision of a peaceful world. While some analysts in Western governments will be troubled by the emergence of democracies in the Middle East and North Africa, their concern is not the same as a desire to ensure the perpetuation of dictatorial regimes. To equate the two is to confuse the simplistic idea that keeping “friends” in office guarantees a stable foreign policy in an otherwise volatile region with a fear of the demos (which is more than the proverbial street). The United States and European regimes support dictatorships out of calculated self-interest, not out of opposition to democratic regimes. Democratic revolutions in the Middle East and North Africa create uncertainty in foreign policy. When the intellec- tual foundation of that democratic revolution is an avowed opposition to anything and everything Western, then Western policy makers will have a problem. Opposition within the United States and Europe to military inter- vention in support of the opponents of Qaddafi came both from those who supported the rebellion but opposed U.S. involvement and from those who preferred the certainty of an unfriendly Qaddafi government. Western foreign policy is driven by internal political issues no less than by “external” events, and thus may well be as “byzantine” as events in the Middle East and North Africa. My point is that</w:t>
      </w:r>
      <w:r w:rsidRPr="008335C2">
        <w:rPr>
          <w:sz w:val="12"/>
        </w:rPr>
        <w:t xml:space="preserve"> </w:t>
      </w:r>
      <w:r w:rsidRPr="008335C2">
        <w:rPr>
          <w:sz w:val="12"/>
          <w:szCs w:val="12"/>
        </w:rPr>
        <w:t>we have lost the thread of our analysis when we make U.S. and European decisions the focal point of the analysis.</w:t>
      </w:r>
      <w:r w:rsidRPr="008335C2">
        <w:rPr>
          <w:rStyle w:val="StyleBoldUnderline"/>
        </w:rPr>
        <w:t xml:space="preserve"> </w:t>
      </w:r>
      <w:r w:rsidRPr="008335C2">
        <w:rPr>
          <w:rStyle w:val="StyleBoldUnderline"/>
          <w:highlight w:val="cyan"/>
        </w:rPr>
        <w:t>This is not to deny the effect</w:t>
      </w:r>
      <w:r w:rsidRPr="008335C2">
        <w:rPr>
          <w:sz w:val="12"/>
        </w:rPr>
        <w:t xml:space="preserve">, for good or ill, </w:t>
      </w:r>
      <w:r w:rsidRPr="008335C2">
        <w:rPr>
          <w:rStyle w:val="StyleBoldUnderline"/>
          <w:highlight w:val="cyan"/>
        </w:rPr>
        <w:t>of decades of policy choices; but to make that past the central feature of the analysis is to devalue the future</w:t>
      </w:r>
      <w:r w:rsidRPr="008335C2">
        <w:rPr>
          <w:rStyle w:val="StyleBoldUnderline"/>
        </w:rPr>
        <w:t xml:space="preserve">. </w:t>
      </w:r>
      <w:r w:rsidRPr="008335C2">
        <w:rPr>
          <w:sz w:val="12"/>
          <w:szCs w:val="12"/>
        </w:rPr>
        <w:t>Popular support for the precepts of democracy—balancing equity and equality, an emphasis on the importance of public participation, and, most fundamental of all, the centrality of the rule of law—is near universal. Countries that bear little resemblance to a democracy nevertheless claim that system of governance; even dictators claim to act out of a desire to be more democratic. The yearning for democracy in the Middle East and North Africa must be understood in this context. But more critically, the relative success or failure of democracy is in how these governance systems are implemented.</w:t>
      </w:r>
      <w:r w:rsidRPr="008335C2">
        <w:rPr>
          <w:sz w:val="12"/>
        </w:rPr>
        <w:t xml:space="preserve"> </w:t>
      </w:r>
      <w:r w:rsidRPr="008335C2">
        <w:rPr>
          <w:rStyle w:val="StyleBoldUnderline"/>
          <w:highlight w:val="cyan"/>
        </w:rPr>
        <w:t>As long as the central theme is “Throw the rascals out!” (whether</w:t>
      </w:r>
      <w:r w:rsidRPr="008335C2">
        <w:rPr>
          <w:sz w:val="12"/>
          <w:highlight w:val="cyan"/>
        </w:rPr>
        <w:t xml:space="preserve"> </w:t>
      </w:r>
      <w:r w:rsidRPr="008335C2">
        <w:rPr>
          <w:rStyle w:val="StyleBoldUnderline"/>
          <w:highlight w:val="cyan"/>
        </w:rPr>
        <w:t>Arabic or Western</w:t>
      </w:r>
      <w:r w:rsidRPr="008335C2">
        <w:rPr>
          <w:sz w:val="12"/>
          <w:highlight w:val="cyan"/>
        </w:rPr>
        <w:t xml:space="preserve">), </w:t>
      </w:r>
      <w:r w:rsidRPr="008335C2">
        <w:rPr>
          <w:rStyle w:val="StyleBoldUnderline"/>
          <w:highlight w:val="cyan"/>
        </w:rPr>
        <w:t>then no governance system can be discussed. How can a democracy based on an Arabic vision</w:t>
      </w:r>
      <w:r w:rsidRPr="008335C2">
        <w:rPr>
          <w:sz w:val="12"/>
        </w:rPr>
        <w:t xml:space="preserve"> and political culture </w:t>
      </w:r>
      <w:r w:rsidRPr="008335C2">
        <w:rPr>
          <w:rStyle w:val="StyleBoldUnderline"/>
          <w:highlight w:val="cyan"/>
        </w:rPr>
        <w:t>emerge if the focus is on what was wrong with old, rejected, views</w:t>
      </w:r>
      <w:r w:rsidRPr="008335C2">
        <w:rPr>
          <w:rStyle w:val="StyleBoldUnderline"/>
        </w:rPr>
        <w:t xml:space="preserve"> </w:t>
      </w:r>
      <w:r w:rsidRPr="008335C2">
        <w:rPr>
          <w:sz w:val="12"/>
          <w:szCs w:val="12"/>
        </w:rPr>
        <w:t>rather than on a vigorous debate about new values and perspectives? The question is, Where are we going? not Where have we been? The impulse to democracy is easy. Creating a successful democratic system of governance is more difficult. Democracies themselves are chaotic (maybe even quixotic); they require patience and perseverance to survive the crises and conflicts of the modern world. The necessity of consultation and consensus before, during, and after decisions is not easy in a world that seems to move at lightning speed. Authoritarian and dictatorial governments are simple systems; without the requirements of consultation, consensus, or transparency, decisions come more quickly. Dictators focus on survival in the present; democracies must face the harder task of the future. That is the crux of the matter: Despite the relative differences in success, the rebellion was the easy part. The question is, Can these Arab rebels refocus the attention of the people on how to tolerate the variability and inconsistencies that come with making democratic governance work? Success will come only in fits and starts. Certainly the experience of Africa demonstrates how difficult a task is before the peoples of the region. The events of the last four months in Libya, Tunisia, and Egypt will continue to influence the political future of the entire region. The outcome in Libya is unclear, and the future of governance in Egypt is unsettled and more precarious than many (especially Americans) may think. The possibility of failure is very real. On the other hand, there is no turning back the clock. This was more than a “great creative moment” (Elmusa); it must become the beginning of a significant period of rethinking old assumptions and</w:t>
      </w:r>
      <w:r w:rsidRPr="008335C2">
        <w:rPr>
          <w:rStyle w:val="StyleBoldUnderline"/>
        </w:rPr>
        <w:t xml:space="preserve"> </w:t>
      </w:r>
      <w:r w:rsidRPr="008335C2">
        <w:rPr>
          <w:sz w:val="12"/>
          <w:szCs w:val="12"/>
        </w:rPr>
        <w:t>framing politics in new ways. Certainly the last four months are the harbinger of more discourse, chaos, and creativity</w:t>
      </w:r>
      <w:r w:rsidRPr="008335C2">
        <w:rPr>
          <w:sz w:val="12"/>
        </w:rPr>
        <w:t xml:space="preserve">. </w:t>
      </w:r>
      <w:r w:rsidRPr="008335C2">
        <w:rPr>
          <w:rStyle w:val="StyleBoldUnderline"/>
          <w:highlight w:val="cyan"/>
        </w:rPr>
        <w:t>More than at any time in recent history, the political and cultural destiny of the Arab world is controlled by Arabs. The question is whether the newly emerging political culture will be marked as one based upon the rejection of Western political values</w:t>
      </w:r>
      <w:r w:rsidRPr="008335C2">
        <w:rPr>
          <w:sz w:val="12"/>
        </w:rPr>
        <w:t xml:space="preserve">, because of the unfortunate history of the region, </w:t>
      </w:r>
      <w:r w:rsidRPr="008335C2">
        <w:rPr>
          <w:rStyle w:val="StyleBoldUnderline"/>
          <w:highlight w:val="cyan"/>
        </w:rPr>
        <w:t>or</w:t>
      </w:r>
      <w:r w:rsidRPr="008335C2">
        <w:rPr>
          <w:sz w:val="12"/>
        </w:rPr>
        <w:t xml:space="preserve"> whether it will be marked </w:t>
      </w:r>
      <w:r w:rsidRPr="008335C2">
        <w:rPr>
          <w:rStyle w:val="StyleBoldUnderline"/>
          <w:highlight w:val="cyan"/>
        </w:rPr>
        <w:t xml:space="preserve">by an open discourse on envisioning a vibrant democratic system </w:t>
      </w:r>
      <w:r w:rsidRPr="008335C2">
        <w:rPr>
          <w:rStyle w:val="StyleBoldUnderline"/>
        </w:rPr>
        <w:t>predicated on</w:t>
      </w:r>
      <w:r w:rsidRPr="008335C2">
        <w:rPr>
          <w:sz w:val="12"/>
          <w:szCs w:val="12"/>
        </w:rPr>
        <w:t xml:space="preserve"> balancing equity and </w:t>
      </w:r>
      <w:r w:rsidRPr="008335C2">
        <w:rPr>
          <w:rStyle w:val="StyleBoldUnderline"/>
        </w:rPr>
        <w:t>equality</w:t>
      </w:r>
      <w:r w:rsidRPr="008335C2">
        <w:rPr>
          <w:sz w:val="12"/>
          <w:szCs w:val="12"/>
        </w:rPr>
        <w:t>, an emphasis on the importance of public participation, and—most fundamental of all—the centrality of the rule of law, but also integrated into the cultural and historical framework of what it means to be Arab. It is important</w:t>
      </w:r>
      <w:r w:rsidRPr="008335C2">
        <w:rPr>
          <w:sz w:val="12"/>
        </w:rPr>
        <w:t xml:space="preserve"> that this rebellion be true to itself, not by looking back, but by looking to the future. That is the chal- lenge.</w:t>
      </w:r>
    </w:p>
    <w:p w:rsidR="00176DB3" w:rsidRPr="00176DB3" w:rsidRDefault="00176DB3" w:rsidP="00176DB3"/>
    <w:sectPr w:rsidR="00176DB3" w:rsidRPr="00176D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CD3" w:rsidRDefault="00B32CD3" w:rsidP="005F5576">
      <w:r>
        <w:separator/>
      </w:r>
    </w:p>
  </w:endnote>
  <w:endnote w:type="continuationSeparator" w:id="0">
    <w:p w:rsidR="00B32CD3" w:rsidRDefault="00B32CD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altName w:val="Arial"/>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undry Sterling">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Malgun Gothic"/>
    <w:charset w:val="00"/>
    <w:family w:val="auto"/>
    <w:pitch w:val="variable"/>
    <w:sig w:usb0="00000003" w:usb1="00000000" w:usb2="00000000" w:usb3="00000000" w:csb0="00000001" w:csb1="00000000"/>
  </w:font>
  <w:font w:name="MetaBold-Roman">
    <w:altName w:val="MetaBold-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CD3" w:rsidRDefault="00B32CD3" w:rsidP="005F5576">
      <w:r>
        <w:separator/>
      </w:r>
    </w:p>
  </w:footnote>
  <w:footnote w:type="continuationSeparator" w:id="0">
    <w:p w:rsidR="00B32CD3" w:rsidRDefault="00B32CD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0DCAF0C"/>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30030E"/>
    <w:multiLevelType w:val="hybridMultilevel"/>
    <w:tmpl w:val="30826670"/>
    <w:lvl w:ilvl="0" w:tplc="3B56C4A6">
      <w:start w:val="1"/>
      <w:numFmt w:val="upperLetter"/>
      <w:pStyle w:val="StyleBBKAut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758D3"/>
    <w:multiLevelType w:val="hybridMultilevel"/>
    <w:tmpl w:val="5A04B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E53C4"/>
    <w:multiLevelType w:val="multilevel"/>
    <w:tmpl w:val="A9E4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1637C"/>
    <w:multiLevelType w:val="hybridMultilevel"/>
    <w:tmpl w:val="06869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AD5ED1"/>
    <w:multiLevelType w:val="hybridMultilevel"/>
    <w:tmpl w:val="2F147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0FD"/>
    <w:multiLevelType w:val="hybridMultilevel"/>
    <w:tmpl w:val="5CD6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3B7C5C"/>
    <w:multiLevelType w:val="hybridMultilevel"/>
    <w:tmpl w:val="38B8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844090"/>
    <w:multiLevelType w:val="multilevel"/>
    <w:tmpl w:val="0C30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121854"/>
    <w:multiLevelType w:val="hybridMultilevel"/>
    <w:tmpl w:val="2ADC8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23FD3"/>
    <w:multiLevelType w:val="multilevel"/>
    <w:tmpl w:val="7C60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046607"/>
    <w:multiLevelType w:val="hybridMultilevel"/>
    <w:tmpl w:val="27C87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3A019A"/>
    <w:multiLevelType w:val="hybridMultilevel"/>
    <w:tmpl w:val="C81682AE"/>
    <w:lvl w:ilvl="0" w:tplc="B1E8BABE">
      <w:start w:val="1"/>
      <w:numFmt w:val="decimal"/>
      <w:pStyle w:val="Style3a"/>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nsid w:val="2A33179E"/>
    <w:multiLevelType w:val="hybridMultilevel"/>
    <w:tmpl w:val="62A8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306B2326"/>
    <w:multiLevelType w:val="hybridMultilevel"/>
    <w:tmpl w:val="822AF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0A1A8B"/>
    <w:multiLevelType w:val="hybridMultilevel"/>
    <w:tmpl w:val="3E2442C8"/>
    <w:lvl w:ilvl="0" w:tplc="FD3ECA3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0215F"/>
    <w:multiLevelType w:val="hybridMultilevel"/>
    <w:tmpl w:val="224C18FC"/>
    <w:lvl w:ilvl="0" w:tplc="CAC456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8094173"/>
    <w:multiLevelType w:val="hybridMultilevel"/>
    <w:tmpl w:val="C4DCDE94"/>
    <w:lvl w:ilvl="0" w:tplc="44C21298">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F82E03"/>
    <w:multiLevelType w:val="hybridMultilevel"/>
    <w:tmpl w:val="F85A228A"/>
    <w:lvl w:ilvl="0" w:tplc="E278C012">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997FE9"/>
    <w:multiLevelType w:val="hybridMultilevel"/>
    <w:tmpl w:val="072E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72854E8"/>
    <w:multiLevelType w:val="hybridMultilevel"/>
    <w:tmpl w:val="8F982276"/>
    <w:lvl w:ilvl="0" w:tplc="6A8C0A1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B23A52"/>
    <w:multiLevelType w:val="hybridMultilevel"/>
    <w:tmpl w:val="31CA7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98780D"/>
    <w:multiLevelType w:val="hybridMultilevel"/>
    <w:tmpl w:val="A3789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BE7AC7"/>
    <w:multiLevelType w:val="hybridMultilevel"/>
    <w:tmpl w:val="3E14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991298F"/>
    <w:multiLevelType w:val="hybridMultilevel"/>
    <w:tmpl w:val="F98C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ED40D0"/>
    <w:multiLevelType w:val="hybridMultilevel"/>
    <w:tmpl w:val="B1942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1F078B"/>
    <w:multiLevelType w:val="hybridMultilevel"/>
    <w:tmpl w:val="CF94E14A"/>
    <w:lvl w:ilvl="0" w:tplc="C590A12E">
      <w:start w:val="8"/>
      <w:numFmt w:val="bullet"/>
      <w:lvlText w:val=""/>
      <w:lvlJc w:val="left"/>
      <w:pPr>
        <w:ind w:left="720" w:hanging="360"/>
      </w:pPr>
      <w:rPr>
        <w:rFonts w:ascii="Wingdings" w:eastAsiaTheme="maj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90695F"/>
    <w:multiLevelType w:val="hybridMultilevel"/>
    <w:tmpl w:val="34EE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3608BD"/>
    <w:multiLevelType w:val="hybridMultilevel"/>
    <w:tmpl w:val="5442F486"/>
    <w:lvl w:ilvl="0" w:tplc="2968D3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ED6A02"/>
    <w:multiLevelType w:val="hybridMultilevel"/>
    <w:tmpl w:val="F2EAB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01243C"/>
    <w:multiLevelType w:val="hybridMultilevel"/>
    <w:tmpl w:val="5B22B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780BF7"/>
    <w:multiLevelType w:val="hybridMultilevel"/>
    <w:tmpl w:val="6AFA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3A679B"/>
    <w:multiLevelType w:val="hybridMultilevel"/>
    <w:tmpl w:val="8A54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9743D0"/>
    <w:multiLevelType w:val="hybridMultilevel"/>
    <w:tmpl w:val="072E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925651"/>
    <w:multiLevelType w:val="hybridMultilevel"/>
    <w:tmpl w:val="3788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27"/>
  </w:num>
  <w:num w:numId="4">
    <w:abstractNumId w:val="5"/>
  </w:num>
  <w:num w:numId="5">
    <w:abstractNumId w:val="8"/>
  </w:num>
  <w:num w:numId="6">
    <w:abstractNumId w:val="32"/>
  </w:num>
  <w:num w:numId="7">
    <w:abstractNumId w:val="2"/>
  </w:num>
  <w:num w:numId="8">
    <w:abstractNumId w:val="13"/>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3"/>
  </w:num>
  <w:num w:numId="13">
    <w:abstractNumId w:val="19"/>
  </w:num>
  <w:num w:numId="14">
    <w:abstractNumId w:val="15"/>
  </w:num>
  <w:num w:numId="15">
    <w:abstractNumId w:val="28"/>
  </w:num>
  <w:num w:numId="16">
    <w:abstractNumId w:val="38"/>
  </w:num>
  <w:num w:numId="17">
    <w:abstractNumId w:val="22"/>
  </w:num>
  <w:num w:numId="18">
    <w:abstractNumId w:val="20"/>
  </w:num>
  <w:num w:numId="19">
    <w:abstractNumId w:val="21"/>
  </w:num>
  <w:num w:numId="20">
    <w:abstractNumId w:val="12"/>
  </w:num>
  <w:num w:numId="21">
    <w:abstractNumId w:val="31"/>
  </w:num>
  <w:num w:numId="22">
    <w:abstractNumId w:val="4"/>
  </w:num>
  <w:num w:numId="23">
    <w:abstractNumId w:val="39"/>
  </w:num>
  <w:num w:numId="24">
    <w:abstractNumId w:val="29"/>
  </w:num>
  <w:num w:numId="25">
    <w:abstractNumId w:val="37"/>
  </w:num>
  <w:num w:numId="26">
    <w:abstractNumId w:val="34"/>
  </w:num>
  <w:num w:numId="27">
    <w:abstractNumId w:val="26"/>
  </w:num>
  <w:num w:numId="28">
    <w:abstractNumId w:val="36"/>
  </w:num>
  <w:num w:numId="29">
    <w:abstractNumId w:val="14"/>
  </w:num>
  <w:num w:numId="30">
    <w:abstractNumId w:val="17"/>
  </w:num>
  <w:num w:numId="31">
    <w:abstractNumId w:val="33"/>
  </w:num>
  <w:num w:numId="32">
    <w:abstractNumId w:val="16"/>
  </w:num>
  <w:num w:numId="33">
    <w:abstractNumId w:val="25"/>
  </w:num>
  <w:num w:numId="34">
    <w:abstractNumId w:val="30"/>
  </w:num>
  <w:num w:numId="35">
    <w:abstractNumId w:val="7"/>
  </w:num>
  <w:num w:numId="36">
    <w:abstractNumId w:val="6"/>
  </w:num>
  <w:num w:numId="37">
    <w:abstractNumId w:val="10"/>
  </w:num>
  <w:num w:numId="38">
    <w:abstractNumId w:val="11"/>
  </w:num>
  <w:num w:numId="39">
    <w:abstractNumId w:val="9"/>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7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6DB3"/>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0A54"/>
    <w:rsid w:val="004138EF"/>
    <w:rsid w:val="004319DE"/>
    <w:rsid w:val="00435232"/>
    <w:rsid w:val="004400EA"/>
    <w:rsid w:val="0044747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984"/>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49ED"/>
    <w:rsid w:val="006F7CDF"/>
    <w:rsid w:val="00700BDB"/>
    <w:rsid w:val="0070121B"/>
    <w:rsid w:val="00701E73"/>
    <w:rsid w:val="00711FE2"/>
    <w:rsid w:val="00712649"/>
    <w:rsid w:val="00714BC9"/>
    <w:rsid w:val="00723F91"/>
    <w:rsid w:val="00725623"/>
    <w:rsid w:val="007312F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3E78"/>
    <w:rsid w:val="00823AAC"/>
    <w:rsid w:val="00854C66"/>
    <w:rsid w:val="008553E1"/>
    <w:rsid w:val="0087643B"/>
    <w:rsid w:val="00877669"/>
    <w:rsid w:val="00897F92"/>
    <w:rsid w:val="008A64C9"/>
    <w:rsid w:val="008B0DD4"/>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5E3"/>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2CD3"/>
    <w:rsid w:val="00B357BA"/>
    <w:rsid w:val="00B53E75"/>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4A3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550F"/>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4395"/>
    <w:rsid w:val="00F76366"/>
    <w:rsid w:val="00F805C0"/>
    <w:rsid w:val="00F8794B"/>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15:docId w15:val="{A6E4965E-9CF0-4146-B270-393E5926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F49ED"/>
    <w:pPr>
      <w:spacing w:after="0" w:line="240" w:lineRule="auto"/>
    </w:pPr>
    <w:rPr>
      <w:rFonts w:ascii="Arial" w:hAnsi="Arial" w:cs="Calibri"/>
    </w:rPr>
  </w:style>
  <w:style w:type="paragraph" w:styleId="Heading1">
    <w:name w:val="heading 1"/>
    <w:aliases w:val="Pocket,BlockSty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Heading 21,Heading 2 Char1,TagStyle,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Tag Char Char,Read Char,Heading 3 Char1 Char Char,Citation,3: Cite,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Ch,no read,No Spacing211,No Spacing2111,No Spacing4,No Spacing21,ta,CD - Cite,No Spacing111111,small space,T,Heading 2 Char2 Char,Heading 2 Char1 Char Char,No Spacing12,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EC550F"/>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qFormat/>
    <w:rsid w:val="00EC550F"/>
    <w:pPr>
      <w:spacing w:before="280" w:after="80" w:line="360" w:lineRule="auto"/>
      <w:outlineLvl w:val="5"/>
    </w:pPr>
    <w:rPr>
      <w:rFonts w:ascii="Cambria" w:eastAsia="Times New Roman" w:hAnsi="Cambria"/>
      <w:b/>
      <w:bCs/>
      <w:i/>
      <w:iCs/>
      <w:lang w:bidi="en-US"/>
    </w:rPr>
  </w:style>
  <w:style w:type="paragraph" w:styleId="Heading7">
    <w:name w:val="heading 7"/>
    <w:basedOn w:val="Normal"/>
    <w:next w:val="Normal"/>
    <w:link w:val="Heading7Char"/>
    <w:qFormat/>
    <w:rsid w:val="00EC550F"/>
    <w:pPr>
      <w:spacing w:before="280" w:line="360" w:lineRule="auto"/>
      <w:outlineLvl w:val="6"/>
    </w:pPr>
    <w:rPr>
      <w:rFonts w:ascii="Cambria" w:eastAsia="Times New Roman" w:hAnsi="Cambria"/>
      <w:b/>
      <w:bCs/>
      <w:i/>
      <w:iCs/>
      <w:szCs w:val="20"/>
      <w:lang w:bidi="en-US"/>
    </w:rPr>
  </w:style>
  <w:style w:type="paragraph" w:styleId="Heading8">
    <w:name w:val="heading 8"/>
    <w:basedOn w:val="Normal"/>
    <w:next w:val="Normal"/>
    <w:link w:val="Heading8Char"/>
    <w:qFormat/>
    <w:rsid w:val="00EC550F"/>
    <w:pPr>
      <w:spacing w:before="280" w:line="360" w:lineRule="auto"/>
      <w:outlineLvl w:val="7"/>
    </w:pPr>
    <w:rPr>
      <w:rFonts w:ascii="Cambria" w:eastAsia="Times New Roman" w:hAnsi="Cambria"/>
      <w:b/>
      <w:bCs/>
      <w:i/>
      <w:iCs/>
      <w:sz w:val="18"/>
      <w:szCs w:val="18"/>
      <w:lang w:bidi="en-US"/>
    </w:rPr>
  </w:style>
  <w:style w:type="paragraph" w:styleId="Heading9">
    <w:name w:val="heading 9"/>
    <w:basedOn w:val="Normal"/>
    <w:next w:val="Normal"/>
    <w:link w:val="Heading9Char"/>
    <w:qFormat/>
    <w:rsid w:val="00EC550F"/>
    <w:pPr>
      <w:spacing w:before="280" w:line="360" w:lineRule="auto"/>
      <w:outlineLvl w:val="8"/>
    </w:pPr>
    <w:rPr>
      <w:rFonts w:ascii="Cambria" w:eastAsia="Times New Roman" w:hAnsi="Cambria"/>
      <w:i/>
      <w:iC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Style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qFormat/>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C14A3F"/>
    <w:rPr>
      <w:rFonts w:ascii="Arial" w:hAnsi="Arial" w:cs="Calibri"/>
      <w:b/>
      <w:i w:val="0"/>
      <w:iCs/>
      <w:sz w:val="22"/>
      <w:u w:val="single"/>
      <w:bdr w:val="none" w:sz="0" w:space="0" w:color="auto"/>
    </w:rPr>
  </w:style>
  <w:style w:type="character" w:customStyle="1" w:styleId="StyleBold">
    <w:name w:val="Style Bold"/>
    <w:basedOn w:val="DefaultParagraphFont"/>
    <w:uiPriority w:val="9"/>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Tag Char Char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326511"/>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TAG Char,Ch Char,no read Char,No Spacing211 Char,No Spacing2111 Char,No Spacing4 Char,No Spacing21 Char,ta Char,CD - Cite Char,No Spacing111111 Char"/>
    <w:basedOn w:val="DefaultParagraphFont"/>
    <w:link w:val="Heading4"/>
    <w:uiPriority w:val="99"/>
    <w:qFormat/>
    <w:rsid w:val="00D176BE"/>
    <w:rPr>
      <w:rFonts w:ascii="Calibri" w:eastAsiaTheme="majorEastAsia" w:hAnsi="Calibri" w:cstheme="majorBidi"/>
      <w:b/>
      <w:bCs/>
      <w:iCs/>
      <w:sz w:val="26"/>
    </w:rPr>
  </w:style>
  <w:style w:type="paragraph" w:customStyle="1" w:styleId="Tagline">
    <w:name w:val="Tagline"/>
    <w:basedOn w:val="Normal"/>
    <w:qFormat/>
    <w:rsid w:val="00F8794B"/>
    <w:rPr>
      <w:rFonts w:ascii="Times New Roman" w:hAnsi="Times New Roman" w:cs="Times New Roman"/>
      <w:b/>
      <w:sz w:val="26"/>
    </w:rPr>
  </w:style>
  <w:style w:type="character" w:customStyle="1" w:styleId="Box">
    <w:name w:val="Box"/>
    <w:basedOn w:val="DefaultParagraphFont"/>
    <w:uiPriority w:val="1"/>
    <w:qFormat/>
    <w:rsid w:val="00F8794B"/>
    <w:rPr>
      <w:b/>
      <w:u w:val="single"/>
      <w:bdr w:val="single" w:sz="4" w:space="0" w:color="auto"/>
    </w:rPr>
  </w:style>
  <w:style w:type="paragraph" w:customStyle="1" w:styleId="cardtext">
    <w:name w:val="card text"/>
    <w:basedOn w:val="Normal"/>
    <w:link w:val="cardtextChar"/>
    <w:qFormat/>
    <w:rsid w:val="00F8794B"/>
    <w:pPr>
      <w:ind w:left="288" w:right="288"/>
    </w:pPr>
    <w:rPr>
      <w:rFonts w:ascii="Times New Roman" w:hAnsi="Times New Roman" w:cstheme="minorBidi"/>
    </w:rPr>
  </w:style>
  <w:style w:type="character" w:customStyle="1" w:styleId="cardtextChar">
    <w:name w:val="card text Char"/>
    <w:basedOn w:val="DefaultParagraphFont"/>
    <w:link w:val="cardtext"/>
    <w:rsid w:val="00F8794B"/>
    <w:rPr>
      <w:rFonts w:ascii="Times New Roman" w:hAnsi="Times New Roman"/>
    </w:rPr>
  </w:style>
  <w:style w:type="paragraph" w:customStyle="1" w:styleId="card">
    <w:name w:val="card"/>
    <w:basedOn w:val="Normal"/>
    <w:next w:val="Normal"/>
    <w:link w:val="cardChar"/>
    <w:uiPriority w:val="6"/>
    <w:qFormat/>
    <w:rsid w:val="00602984"/>
    <w:pPr>
      <w:ind w:left="288" w:right="288"/>
    </w:pPr>
    <w:rPr>
      <w:rFonts w:asciiTheme="minorHAnsi" w:hAnsiTheme="minorHAnsi" w:cstheme="minorBidi"/>
      <w:bCs/>
      <w:u w:val="single"/>
    </w:rPr>
  </w:style>
  <w:style w:type="character" w:customStyle="1" w:styleId="UnderlineBold">
    <w:name w:val="Underline + Bold"/>
    <w:uiPriority w:val="1"/>
    <w:qFormat/>
    <w:rsid w:val="00176DB3"/>
    <w:rPr>
      <w:b/>
      <w:sz w:val="20"/>
      <w:u w:val="single"/>
    </w:rPr>
  </w:style>
  <w:style w:type="character" w:customStyle="1" w:styleId="BoldUnderlineChar">
    <w:name w:val="Bold Underline Char"/>
    <w:rsid w:val="00176DB3"/>
    <w:rPr>
      <w:rFonts w:ascii="Georgia" w:hAnsi="Georgia" w:cs="Calibri"/>
      <w:b/>
      <w:sz w:val="20"/>
      <w:u w:val="single"/>
    </w:rPr>
  </w:style>
  <w:style w:type="character" w:customStyle="1" w:styleId="cardChar">
    <w:name w:val="card Char"/>
    <w:link w:val="card"/>
    <w:rsid w:val="00176DB3"/>
    <w:rPr>
      <w:bCs/>
      <w:u w:val="single"/>
    </w:rPr>
  </w:style>
  <w:style w:type="character" w:customStyle="1" w:styleId="underline">
    <w:name w:val="underline"/>
    <w:link w:val="textbold"/>
    <w:qFormat/>
    <w:rsid w:val="00176DB3"/>
    <w:rPr>
      <w:sz w:val="20"/>
      <w:u w:val="single"/>
    </w:rPr>
  </w:style>
  <w:style w:type="paragraph" w:customStyle="1" w:styleId="textbold">
    <w:name w:val="text bold"/>
    <w:basedOn w:val="Normal"/>
    <w:link w:val="underline"/>
    <w:qFormat/>
    <w:rsid w:val="00176DB3"/>
    <w:pPr>
      <w:ind w:left="720"/>
      <w:jc w:val="both"/>
    </w:pPr>
    <w:rPr>
      <w:rFonts w:asciiTheme="minorHAnsi" w:hAnsiTheme="minorHAnsi" w:cstheme="minorBidi"/>
      <w:sz w:val="20"/>
      <w:u w:val="single"/>
    </w:rPr>
  </w:style>
  <w:style w:type="character" w:customStyle="1" w:styleId="Heading5Char">
    <w:name w:val="Heading 5 Char"/>
    <w:basedOn w:val="DefaultParagraphFont"/>
    <w:link w:val="Heading5"/>
    <w:uiPriority w:val="9"/>
    <w:rsid w:val="00EC550F"/>
    <w:rPr>
      <w:rFonts w:ascii="Cambria" w:eastAsia="Times New Roman" w:hAnsi="Cambria" w:cs="Calibri"/>
      <w:color w:val="243F60"/>
    </w:rPr>
  </w:style>
  <w:style w:type="character" w:customStyle="1" w:styleId="Heading6Char">
    <w:name w:val="Heading 6 Char"/>
    <w:basedOn w:val="DefaultParagraphFont"/>
    <w:link w:val="Heading6"/>
    <w:uiPriority w:val="9"/>
    <w:rsid w:val="00EC550F"/>
    <w:rPr>
      <w:rFonts w:ascii="Cambria" w:eastAsia="Times New Roman" w:hAnsi="Cambria" w:cs="Calibri"/>
      <w:b/>
      <w:bCs/>
      <w:i/>
      <w:iCs/>
      <w:lang w:bidi="en-US"/>
    </w:rPr>
  </w:style>
  <w:style w:type="character" w:customStyle="1" w:styleId="Heading7Char">
    <w:name w:val="Heading 7 Char"/>
    <w:basedOn w:val="DefaultParagraphFont"/>
    <w:link w:val="Heading7"/>
    <w:rsid w:val="00EC550F"/>
    <w:rPr>
      <w:rFonts w:ascii="Cambria" w:eastAsia="Times New Roman" w:hAnsi="Cambria" w:cs="Calibri"/>
      <w:b/>
      <w:bCs/>
      <w:i/>
      <w:iCs/>
      <w:szCs w:val="20"/>
      <w:lang w:bidi="en-US"/>
    </w:rPr>
  </w:style>
  <w:style w:type="character" w:customStyle="1" w:styleId="Heading8Char">
    <w:name w:val="Heading 8 Char"/>
    <w:basedOn w:val="DefaultParagraphFont"/>
    <w:link w:val="Heading8"/>
    <w:rsid w:val="00EC550F"/>
    <w:rPr>
      <w:rFonts w:ascii="Cambria" w:eastAsia="Times New Roman" w:hAnsi="Cambria" w:cs="Calibri"/>
      <w:b/>
      <w:bCs/>
      <w:i/>
      <w:iCs/>
      <w:sz w:val="18"/>
      <w:szCs w:val="18"/>
      <w:lang w:bidi="en-US"/>
    </w:rPr>
  </w:style>
  <w:style w:type="character" w:customStyle="1" w:styleId="Heading9Char">
    <w:name w:val="Heading 9 Char"/>
    <w:basedOn w:val="DefaultParagraphFont"/>
    <w:link w:val="Heading9"/>
    <w:rsid w:val="00EC550F"/>
    <w:rPr>
      <w:rFonts w:ascii="Cambria" w:eastAsia="Times New Roman" w:hAnsi="Cambria" w:cs="Calibri"/>
      <w:i/>
      <w:iCs/>
      <w:sz w:val="18"/>
      <w:szCs w:val="18"/>
      <w:lang w:bidi="en-US"/>
    </w:rPr>
  </w:style>
  <w:style w:type="paragraph" w:customStyle="1" w:styleId="Style1">
    <w:name w:val="Style1"/>
    <w:basedOn w:val="Heading4"/>
    <w:link w:val="Style1Char"/>
    <w:qFormat/>
    <w:rsid w:val="00EC550F"/>
    <w:rPr>
      <w:sz w:val="24"/>
    </w:rPr>
  </w:style>
  <w:style w:type="character" w:customStyle="1" w:styleId="apple-converted-space">
    <w:name w:val="apple-converted-space"/>
    <w:basedOn w:val="DefaultParagraphFont"/>
    <w:rsid w:val="00EC550F"/>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EC550F"/>
    <w:rPr>
      <w:rFonts w:ascii="Times New Roman" w:hAnsi="Times New Roman"/>
      <w:sz w:val="24"/>
    </w:rPr>
  </w:style>
  <w:style w:type="character" w:customStyle="1" w:styleId="Style8pt">
    <w:name w:val="Style 8 pt"/>
    <w:basedOn w:val="DefaultParagraphFont"/>
    <w:rsid w:val="00EC550F"/>
    <w:rPr>
      <w:rFonts w:ascii="Georgia" w:hAnsi="Georgia" w:cs="Times New Roman" w:hint="default"/>
      <w:sz w:val="16"/>
    </w:rPr>
  </w:style>
  <w:style w:type="paragraph" w:styleId="Title">
    <w:name w:val="Title"/>
    <w:aliases w:val="Cites and Cards,UNDERLINE,Bold Underlined"/>
    <w:basedOn w:val="Normal"/>
    <w:next w:val="Normal"/>
    <w:link w:val="TitleChar1"/>
    <w:qFormat/>
    <w:rsid w:val="00EC550F"/>
    <w:pPr>
      <w:pBdr>
        <w:bottom w:val="single" w:sz="8" w:space="4" w:color="4F81BD"/>
      </w:pBdr>
      <w:spacing w:after="300"/>
      <w:contextualSpacing/>
    </w:pPr>
    <w:rPr>
      <w:rFonts w:asciiTheme="minorHAnsi" w:hAnsiTheme="minorHAnsi" w:cstheme="minorBidi"/>
      <w:bCs/>
      <w:sz w:val="20"/>
      <w:u w:val="single"/>
    </w:rPr>
  </w:style>
  <w:style w:type="character" w:customStyle="1" w:styleId="TitleChar">
    <w:name w:val="Title Char"/>
    <w:basedOn w:val="DefaultParagraphFont"/>
    <w:uiPriority w:val="10"/>
    <w:rsid w:val="00EC550F"/>
    <w:rPr>
      <w:rFonts w:asciiTheme="majorHAnsi" w:eastAsiaTheme="majorEastAsia" w:hAnsiTheme="majorHAnsi" w:cstheme="majorBidi"/>
      <w:spacing w:val="-10"/>
      <w:kern w:val="28"/>
      <w:sz w:val="56"/>
      <w:szCs w:val="56"/>
    </w:rPr>
  </w:style>
  <w:style w:type="character" w:customStyle="1" w:styleId="TitleChar1">
    <w:name w:val="Title Char1"/>
    <w:aliases w:val="Cites and Cards Char,UNDERLINE Char,Bold Underlined Char"/>
    <w:basedOn w:val="DefaultParagraphFont"/>
    <w:link w:val="Title"/>
    <w:rsid w:val="00EC550F"/>
    <w:rPr>
      <w:bCs/>
      <w:sz w:val="20"/>
      <w:u w:val="single"/>
    </w:rPr>
  </w:style>
  <w:style w:type="paragraph" w:customStyle="1" w:styleId="TagText">
    <w:name w:val="TagText"/>
    <w:basedOn w:val="Normal"/>
    <w:qFormat/>
    <w:rsid w:val="00EC550F"/>
    <w:pPr>
      <w:spacing w:before="200"/>
    </w:pPr>
    <w:rPr>
      <w:rFonts w:eastAsia="Calibri" w:cs="Arial"/>
      <w:b/>
      <w:sz w:val="24"/>
    </w:rPr>
  </w:style>
  <w:style w:type="character" w:customStyle="1" w:styleId="BoldUnderline">
    <w:name w:val="BoldUnderline"/>
    <w:uiPriority w:val="1"/>
    <w:qFormat/>
    <w:rsid w:val="00EC550F"/>
    <w:rPr>
      <w:rFonts w:ascii="Arial" w:hAnsi="Arial"/>
      <w:b/>
      <w:sz w:val="20"/>
      <w:u w:val="single"/>
    </w:rPr>
  </w:style>
  <w:style w:type="paragraph" w:styleId="ListParagraph">
    <w:name w:val="List Paragraph"/>
    <w:basedOn w:val="Normal"/>
    <w:uiPriority w:val="34"/>
    <w:qFormat/>
    <w:rsid w:val="00EC550F"/>
    <w:pPr>
      <w:ind w:left="720"/>
      <w:contextualSpacing/>
    </w:pPr>
    <w:rPr>
      <w:rFonts w:cs="Arial"/>
    </w:rPr>
  </w:style>
  <w:style w:type="paragraph" w:customStyle="1" w:styleId="evidencetext">
    <w:name w:val="evidence text"/>
    <w:basedOn w:val="Normal"/>
    <w:link w:val="evidencetextChar"/>
    <w:uiPriority w:val="99"/>
    <w:rsid w:val="00EC550F"/>
    <w:pPr>
      <w:ind w:left="1728" w:right="1008"/>
    </w:pPr>
    <w:rPr>
      <w:rFonts w:cs="Arial"/>
      <w:color w:val="000000"/>
      <w:sz w:val="18"/>
      <w:szCs w:val="24"/>
    </w:rPr>
  </w:style>
  <w:style w:type="paragraph" w:customStyle="1" w:styleId="Cards">
    <w:name w:val="Cards"/>
    <w:basedOn w:val="Normal"/>
    <w:link w:val="CardsChar1"/>
    <w:qFormat/>
    <w:rsid w:val="00EC550F"/>
    <w:pPr>
      <w:autoSpaceDE w:val="0"/>
      <w:autoSpaceDN w:val="0"/>
      <w:adjustRightInd w:val="0"/>
      <w:ind w:left="432" w:right="432"/>
      <w:jc w:val="both"/>
    </w:pPr>
    <w:rPr>
      <w:rFonts w:cs="Arial"/>
    </w:rPr>
  </w:style>
  <w:style w:type="character" w:customStyle="1" w:styleId="CardsChar1">
    <w:name w:val="Cards Char1"/>
    <w:link w:val="Cards"/>
    <w:rsid w:val="00EC550F"/>
    <w:rPr>
      <w:rFonts w:ascii="Arial" w:hAnsi="Arial" w:cs="Arial"/>
    </w:rPr>
  </w:style>
  <w:style w:type="character" w:customStyle="1" w:styleId="ft1">
    <w:name w:val="ft1"/>
    <w:basedOn w:val="DefaultParagraphFont"/>
    <w:rsid w:val="00EC550F"/>
  </w:style>
  <w:style w:type="character" w:customStyle="1" w:styleId="Heading3Char2">
    <w:name w:val="Heading 3 Char2"/>
    <w:aliases w:val="Heading 3 Char Char Char4, Char Char1, Char Char Char4"/>
    <w:basedOn w:val="DefaultParagraphFont"/>
    <w:rsid w:val="00EC550F"/>
    <w:rPr>
      <w:rFonts w:cs="Arial"/>
      <w:bCs/>
      <w:szCs w:val="26"/>
      <w:u w:val="single"/>
      <w:lang w:val="en-US" w:eastAsia="en-US" w:bidi="ar-SA"/>
    </w:rPr>
  </w:style>
  <w:style w:type="paragraph" w:customStyle="1" w:styleId="Underlining">
    <w:name w:val="Underlining"/>
    <w:basedOn w:val="Normal"/>
    <w:link w:val="UnderliningChar"/>
    <w:rsid w:val="00EC550F"/>
    <w:rPr>
      <w:rFonts w:ascii="Calibri" w:eastAsia="Times New Roman" w:hAnsi="Calibri"/>
      <w:color w:val="000000"/>
      <w:szCs w:val="24"/>
      <w:u w:val="single" w:color="000000"/>
    </w:rPr>
  </w:style>
  <w:style w:type="character" w:customStyle="1" w:styleId="UnderliningChar">
    <w:name w:val="Underlining Char"/>
    <w:link w:val="Underlining"/>
    <w:rsid w:val="00EC550F"/>
    <w:rPr>
      <w:rFonts w:ascii="Calibri" w:eastAsia="Times New Roman" w:hAnsi="Calibri" w:cs="Calibri"/>
      <w:color w:val="000000"/>
      <w:szCs w:val="24"/>
      <w:u w:val="single" w:color="000000"/>
    </w:rPr>
  </w:style>
  <w:style w:type="character" w:customStyle="1" w:styleId="CardTextChar0">
    <w:name w:val="Card Text Char"/>
    <w:rsid w:val="00EC550F"/>
    <w:rPr>
      <w:rFonts w:ascii="Times New Roman" w:eastAsia="Cambria" w:hAnsi="Times New Roman" w:cs="Times New Roman"/>
      <w:sz w:val="20"/>
      <w:szCs w:val="24"/>
    </w:rPr>
  </w:style>
  <w:style w:type="character" w:customStyle="1" w:styleId="boldunderline0">
    <w:name w:val="bold underline"/>
    <w:basedOn w:val="DefaultParagraphFont"/>
    <w:qFormat/>
    <w:rsid w:val="00EC550F"/>
    <w:rPr>
      <w:b/>
      <w:bCs/>
      <w:sz w:val="20"/>
      <w:u w:val="single"/>
    </w:rPr>
  </w:style>
  <w:style w:type="character" w:customStyle="1" w:styleId="Emphasis2">
    <w:name w:val="Emphasis2"/>
    <w:basedOn w:val="DefaultParagraphFont"/>
    <w:rsid w:val="00EC550F"/>
    <w:rPr>
      <w:rFonts w:ascii="Franklin Gothic Heavy" w:hAnsi="Franklin Gothic Heavy"/>
      <w:iCs/>
      <w:u w:val="single"/>
    </w:rPr>
  </w:style>
  <w:style w:type="paragraph" w:customStyle="1" w:styleId="citenon-bold">
    <w:name w:val="cite non-bold"/>
    <w:basedOn w:val="Normal"/>
    <w:link w:val="citenon-boldChar"/>
    <w:rsid w:val="00EC550F"/>
    <w:rPr>
      <w:rFonts w:ascii="Calibri" w:eastAsia="Times New Roman" w:hAnsi="Calibri"/>
      <w:szCs w:val="20"/>
    </w:rPr>
  </w:style>
  <w:style w:type="character" w:customStyle="1" w:styleId="citenon-boldChar">
    <w:name w:val="cite non-bold Char"/>
    <w:basedOn w:val="DefaultParagraphFont"/>
    <w:link w:val="citenon-bold"/>
    <w:rsid w:val="00EC550F"/>
    <w:rPr>
      <w:rFonts w:ascii="Calibri" w:eastAsia="Times New Roman" w:hAnsi="Calibri" w:cs="Calibri"/>
      <w:szCs w:val="20"/>
    </w:rPr>
  </w:style>
  <w:style w:type="paragraph" w:customStyle="1" w:styleId="Smalltext">
    <w:name w:val="Small text"/>
    <w:basedOn w:val="Normal"/>
    <w:rsid w:val="00EC550F"/>
    <w:rPr>
      <w:rFonts w:ascii="Arial Narrow" w:eastAsia="Times New Roman" w:hAnsi="Arial Narrow"/>
      <w:sz w:val="16"/>
      <w:szCs w:val="24"/>
    </w:rPr>
  </w:style>
  <w:style w:type="character" w:customStyle="1" w:styleId="SmallText-New">
    <w:name w:val="Small Text - New"/>
    <w:basedOn w:val="DefaultParagraphFont"/>
    <w:rsid w:val="00EC550F"/>
    <w:rPr>
      <w:rFonts w:ascii="Arial Narrow" w:hAnsi="Arial Narrow"/>
      <w:sz w:val="14"/>
    </w:rPr>
  </w:style>
  <w:style w:type="character" w:customStyle="1" w:styleId="Underlined-New">
    <w:name w:val="Underlined - New"/>
    <w:basedOn w:val="DefaultParagraphFont"/>
    <w:rsid w:val="00EC550F"/>
    <w:rPr>
      <w:rFonts w:ascii="Arial Narrow" w:hAnsi="Arial Narrow"/>
      <w:sz w:val="16"/>
      <w:u w:val="single"/>
    </w:rPr>
  </w:style>
  <w:style w:type="character" w:customStyle="1" w:styleId="Boxing-New">
    <w:name w:val="Boxing - New"/>
    <w:basedOn w:val="DefaultParagraphFont"/>
    <w:rsid w:val="00EC550F"/>
    <w:rPr>
      <w:rFonts w:ascii="Arial Narrow" w:hAnsi="Arial Narrow"/>
      <w:sz w:val="16"/>
      <w:u w:val="none"/>
      <w:bdr w:val="single" w:sz="4" w:space="0" w:color="auto"/>
    </w:rPr>
  </w:style>
  <w:style w:type="character" w:customStyle="1" w:styleId="hilite1">
    <w:name w:val="hilite1"/>
    <w:basedOn w:val="DefaultParagraphFont"/>
    <w:rsid w:val="00EC550F"/>
    <w:rPr>
      <w:rFonts w:ascii="Arial Narrow" w:hAnsi="Arial Narrow"/>
      <w:sz w:val="18"/>
      <w:u w:val="single"/>
      <w:bdr w:val="none" w:sz="0" w:space="0" w:color="auto"/>
      <w:shd w:val="clear" w:color="auto" w:fill="00FF00"/>
    </w:rPr>
  </w:style>
  <w:style w:type="character" w:customStyle="1" w:styleId="term">
    <w:name w:val="term"/>
    <w:basedOn w:val="DefaultParagraphFont"/>
    <w:rsid w:val="00EC550F"/>
  </w:style>
  <w:style w:type="paragraph" w:customStyle="1" w:styleId="BlockTitle">
    <w:name w:val="Block Title"/>
    <w:basedOn w:val="Heading1"/>
    <w:next w:val="Normal"/>
    <w:link w:val="BlockTitleChar"/>
    <w:uiPriority w:val="99"/>
    <w:qFormat/>
    <w:rsid w:val="00EC550F"/>
    <w:pPr>
      <w:keepLines w:val="0"/>
      <w:pageBreakBefore w:val="0"/>
      <w:pBdr>
        <w:top w:val="none" w:sz="0" w:space="0" w:color="auto"/>
        <w:left w:val="none" w:sz="0" w:space="0" w:color="auto"/>
        <w:bottom w:val="none" w:sz="0" w:space="0" w:color="auto"/>
        <w:right w:val="none" w:sz="0" w:space="0" w:color="auto"/>
      </w:pBdr>
      <w:spacing w:before="0" w:after="240"/>
    </w:pPr>
    <w:rPr>
      <w:rFonts w:ascii="Calibri" w:eastAsia="Times New Roman" w:hAnsi="Calibri" w:cs="Arial"/>
      <w:kern w:val="32"/>
      <w:sz w:val="32"/>
      <w:szCs w:val="32"/>
      <w:u w:val="single"/>
    </w:rPr>
  </w:style>
  <w:style w:type="character" w:customStyle="1" w:styleId="BlockTitleChar">
    <w:name w:val="Block Title Char"/>
    <w:aliases w:val="Heading 1 Char1 Char,ALEX Char,Heading Char Char,Heading 1 Char2,Heading 1 Char1 Char1,Heading Char,Heading 1 - block Char,Heading 1 Char Char1,Heading 1 Char Char Char1,Block Titles Char,Heading 1 Char1 Char Char1,Block Header Char"/>
    <w:basedOn w:val="DefaultParagraphFont"/>
    <w:link w:val="BlockTitle"/>
    <w:uiPriority w:val="99"/>
    <w:rsid w:val="00EC550F"/>
    <w:rPr>
      <w:rFonts w:ascii="Calibri" w:eastAsia="Times New Roman" w:hAnsi="Calibri" w:cs="Arial"/>
      <w:b/>
      <w:bCs/>
      <w:kern w:val="32"/>
      <w:sz w:val="32"/>
      <w:szCs w:val="32"/>
      <w:u w:val="single"/>
    </w:rPr>
  </w:style>
  <w:style w:type="character" w:styleId="Strong">
    <w:name w:val="Strong"/>
    <w:aliases w:val="8 pt font"/>
    <w:basedOn w:val="DefaultParagraphFont"/>
    <w:uiPriority w:val="22"/>
    <w:qFormat/>
    <w:rsid w:val="00EC550F"/>
    <w:rPr>
      <w:b/>
      <w:bCs/>
    </w:rPr>
  </w:style>
  <w:style w:type="paragraph" w:customStyle="1" w:styleId="Style4">
    <w:name w:val="Style4"/>
    <w:basedOn w:val="Normal"/>
    <w:link w:val="Style4Char"/>
    <w:rsid w:val="00EC550F"/>
    <w:rPr>
      <w:rFonts w:ascii="Calibri" w:eastAsia="Times New Roman" w:hAnsi="Calibri"/>
      <w:szCs w:val="24"/>
      <w:u w:val="single"/>
    </w:rPr>
  </w:style>
  <w:style w:type="character" w:customStyle="1" w:styleId="Style4Char">
    <w:name w:val="Style4 Char"/>
    <w:link w:val="Style4"/>
    <w:rsid w:val="00EC550F"/>
    <w:rPr>
      <w:rFonts w:ascii="Calibri" w:eastAsia="Times New Roman" w:hAnsi="Calibri" w:cs="Calibri"/>
      <w:szCs w:val="24"/>
      <w:u w:val="single"/>
    </w:rPr>
  </w:style>
  <w:style w:type="character" w:customStyle="1" w:styleId="CardsChar">
    <w:name w:val="Cards Char"/>
    <w:locked/>
    <w:rsid w:val="00EC550F"/>
    <w:rPr>
      <w:rFonts w:ascii="Times New Roman" w:eastAsia="Times New Roman" w:hAnsi="Times New Roman" w:cs="Times New Roman"/>
      <w:sz w:val="20"/>
      <w:szCs w:val="24"/>
    </w:rPr>
  </w:style>
  <w:style w:type="character" w:customStyle="1" w:styleId="Style1Char">
    <w:name w:val="Style1 Char"/>
    <w:link w:val="Style1"/>
    <w:rsid w:val="00EC550F"/>
    <w:rPr>
      <w:rFonts w:ascii="Arial" w:eastAsiaTheme="majorEastAsia" w:hAnsi="Arial" w:cstheme="majorBidi"/>
      <w:b/>
      <w:bCs/>
      <w:iCs/>
      <w:sz w:val="24"/>
    </w:rPr>
  </w:style>
  <w:style w:type="character" w:customStyle="1" w:styleId="f">
    <w:name w:val="f"/>
    <w:basedOn w:val="DefaultParagraphFont"/>
    <w:rsid w:val="00EC550F"/>
  </w:style>
  <w:style w:type="paragraph" w:customStyle="1" w:styleId="Small">
    <w:name w:val="Small"/>
    <w:basedOn w:val="Normal"/>
    <w:next w:val="Normal"/>
    <w:link w:val="SmallChar"/>
    <w:qFormat/>
    <w:rsid w:val="00EC550F"/>
    <w:rPr>
      <w:rFonts w:ascii="Arial Narrow" w:eastAsia="Calibri" w:hAnsi="Arial Narrow"/>
      <w:color w:val="000000"/>
      <w:sz w:val="16"/>
    </w:rPr>
  </w:style>
  <w:style w:type="character" w:customStyle="1" w:styleId="SmallChar">
    <w:name w:val="Small Char"/>
    <w:aliases w:val="Read stuff Char"/>
    <w:link w:val="Small"/>
    <w:rsid w:val="00EC550F"/>
    <w:rPr>
      <w:rFonts w:ascii="Arial Narrow" w:eastAsia="Calibri" w:hAnsi="Arial Narrow" w:cs="Calibri"/>
      <w:color w:val="000000"/>
      <w:sz w:val="16"/>
    </w:rPr>
  </w:style>
  <w:style w:type="paragraph" w:customStyle="1" w:styleId="StyleStyle49pt">
    <w:name w:val="Style Style4 + 9 pt"/>
    <w:basedOn w:val="Style4"/>
    <w:link w:val="StyleStyle49ptChar"/>
    <w:rsid w:val="00EC550F"/>
  </w:style>
  <w:style w:type="character" w:customStyle="1" w:styleId="StyleStyle49ptChar">
    <w:name w:val="Style Style4 + 9 pt Char"/>
    <w:basedOn w:val="Style4Char"/>
    <w:link w:val="StyleStyle49pt"/>
    <w:rsid w:val="00EC550F"/>
    <w:rPr>
      <w:rFonts w:ascii="Calibri" w:eastAsia="Times New Roman" w:hAnsi="Calibri" w:cs="Calibri"/>
      <w:szCs w:val="24"/>
      <w:u w:val="single"/>
    </w:rPr>
  </w:style>
  <w:style w:type="paragraph" w:customStyle="1" w:styleId="StyleStyle49ptBold">
    <w:name w:val="Style Style4 + 9 pt Bold"/>
    <w:basedOn w:val="Style4"/>
    <w:link w:val="StyleStyle49ptBoldChar"/>
    <w:rsid w:val="00EC550F"/>
    <w:rPr>
      <w:b/>
      <w:bCs/>
    </w:rPr>
  </w:style>
  <w:style w:type="character" w:customStyle="1" w:styleId="StyleStyle49ptBoldChar">
    <w:name w:val="Style Style4 + 9 pt Bold Char"/>
    <w:basedOn w:val="Style4Char"/>
    <w:link w:val="StyleStyle49ptBold"/>
    <w:rsid w:val="00EC550F"/>
    <w:rPr>
      <w:rFonts w:ascii="Calibri" w:eastAsia="Times New Roman" w:hAnsi="Calibri" w:cs="Calibri"/>
      <w:b/>
      <w:bCs/>
      <w:szCs w:val="24"/>
      <w:u w:val="single"/>
    </w:rPr>
  </w:style>
  <w:style w:type="character" w:customStyle="1" w:styleId="StyleDebateUnderline10pt">
    <w:name w:val="Style Debate Underline + 10 pt"/>
    <w:basedOn w:val="DefaultParagraphFont"/>
    <w:rsid w:val="00EC550F"/>
    <w:rPr>
      <w:rFonts w:ascii="Times New Roman" w:hAnsi="Times New Roman"/>
      <w:sz w:val="20"/>
      <w:szCs w:val="20"/>
      <w:u w:val="single"/>
    </w:rPr>
  </w:style>
  <w:style w:type="paragraph" w:styleId="BodyText">
    <w:name w:val="Body Text"/>
    <w:basedOn w:val="Normal"/>
    <w:link w:val="BodyTextChar"/>
    <w:rsid w:val="00EC550F"/>
    <w:pPr>
      <w:spacing w:after="120"/>
    </w:pPr>
    <w:rPr>
      <w:rFonts w:ascii="Calibri" w:hAnsi="Calibri"/>
    </w:rPr>
  </w:style>
  <w:style w:type="character" w:customStyle="1" w:styleId="BodyTextChar">
    <w:name w:val="Body Text Char"/>
    <w:basedOn w:val="DefaultParagraphFont"/>
    <w:link w:val="BodyText"/>
    <w:rsid w:val="00EC550F"/>
    <w:rPr>
      <w:rFonts w:ascii="Calibri" w:hAnsi="Calibri" w:cs="Calibri"/>
    </w:rPr>
  </w:style>
  <w:style w:type="character" w:customStyle="1" w:styleId="Style11ptUnderline">
    <w:name w:val="Style 11 pt Underline"/>
    <w:rsid w:val="00EC550F"/>
    <w:rPr>
      <w:sz w:val="20"/>
      <w:u w:val="single"/>
    </w:rPr>
  </w:style>
  <w:style w:type="character" w:customStyle="1" w:styleId="Style11ptBoldUnderline">
    <w:name w:val="Style 11 pt Bold Underline"/>
    <w:rsid w:val="00EC550F"/>
    <w:rPr>
      <w:b/>
      <w:bCs/>
      <w:sz w:val="20"/>
      <w:u w:val="single"/>
    </w:rPr>
  </w:style>
  <w:style w:type="character" w:customStyle="1" w:styleId="Style11pt">
    <w:name w:val="Style 11 pt"/>
    <w:rsid w:val="00EC550F"/>
    <w:rPr>
      <w:sz w:val="20"/>
    </w:rPr>
  </w:style>
  <w:style w:type="character" w:customStyle="1" w:styleId="Style11ptUnderlineBorderSinglesolidlineAuto05pt">
    <w:name w:val="Style 11 pt Underline Border: : (Single solid line Auto  0.5 pt..."/>
    <w:rsid w:val="00EC550F"/>
    <w:rPr>
      <w:sz w:val="20"/>
      <w:u w:val="single"/>
      <w:bdr w:val="single" w:sz="4" w:space="0" w:color="auto"/>
    </w:rPr>
  </w:style>
  <w:style w:type="character" w:customStyle="1" w:styleId="a">
    <w:name w:val="a"/>
    <w:basedOn w:val="DefaultParagraphFont"/>
    <w:rsid w:val="00EC550F"/>
  </w:style>
  <w:style w:type="paragraph" w:customStyle="1" w:styleId="StyleStyle411pt">
    <w:name w:val="Style Style4 + 11 pt"/>
    <w:basedOn w:val="Normal"/>
    <w:link w:val="StyleStyle411ptChar"/>
    <w:rsid w:val="00EC550F"/>
    <w:rPr>
      <w:rFonts w:ascii="Calibri" w:eastAsia="Times New Roman" w:hAnsi="Calibri"/>
      <w:szCs w:val="24"/>
      <w:u w:val="single"/>
    </w:rPr>
  </w:style>
  <w:style w:type="character" w:customStyle="1" w:styleId="StyleStyle411ptChar">
    <w:name w:val="Style Style4 + 11 pt Char"/>
    <w:link w:val="StyleStyle411pt"/>
    <w:rsid w:val="00EC550F"/>
    <w:rPr>
      <w:rFonts w:ascii="Calibri" w:eastAsia="Times New Roman" w:hAnsi="Calibri" w:cs="Calibri"/>
      <w:szCs w:val="24"/>
      <w:u w:val="single"/>
    </w:rPr>
  </w:style>
  <w:style w:type="paragraph" w:customStyle="1" w:styleId="StyleStyle411ptBold">
    <w:name w:val="Style Style4 + 11 pt Bold"/>
    <w:basedOn w:val="Normal"/>
    <w:link w:val="StyleStyle411ptBoldChar"/>
    <w:rsid w:val="00EC550F"/>
    <w:rPr>
      <w:rFonts w:ascii="Calibri" w:eastAsia="Times New Roman" w:hAnsi="Calibri"/>
      <w:b/>
      <w:bCs/>
      <w:szCs w:val="24"/>
      <w:u w:val="single"/>
    </w:rPr>
  </w:style>
  <w:style w:type="character" w:customStyle="1" w:styleId="StyleStyle411ptBoldChar">
    <w:name w:val="Style Style4 + 11 pt Bold Char"/>
    <w:link w:val="StyleStyle411ptBold"/>
    <w:rsid w:val="00EC550F"/>
    <w:rPr>
      <w:rFonts w:ascii="Calibri" w:eastAsia="Times New Roman" w:hAnsi="Calibri" w:cs="Calibri"/>
      <w:b/>
      <w:bCs/>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EC550F"/>
    <w:rPr>
      <w:rFonts w:ascii="Calibri" w:eastAsia="Times New Roman" w:hAnsi="Calibri"/>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EC550F"/>
    <w:rPr>
      <w:rFonts w:ascii="Calibri" w:eastAsia="Times New Roman" w:hAnsi="Calibri" w:cs="Calibri"/>
      <w:b/>
      <w:bCs/>
      <w:szCs w:val="24"/>
      <w:u w:val="single"/>
      <w:bdr w:val="single" w:sz="4" w:space="0" w:color="auto"/>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EC550F"/>
    <w:rPr>
      <w:rFonts w:ascii="Times New Roman" w:hAnsi="Times New Roman" w:cs="Calibri"/>
      <w:sz w:val="24"/>
    </w:rPr>
  </w:style>
  <w:style w:type="character" w:customStyle="1" w:styleId="verdana">
    <w:name w:val="verdana"/>
    <w:basedOn w:val="DefaultParagraphFont"/>
    <w:rsid w:val="00EC550F"/>
  </w:style>
  <w:style w:type="character" w:customStyle="1" w:styleId="ssl01">
    <w:name w:val="ss_l01"/>
    <w:rsid w:val="00EC550F"/>
    <w:rPr>
      <w:color w:val="000000"/>
      <w:sz w:val="32"/>
      <w:szCs w:val="32"/>
    </w:rPr>
  </w:style>
  <w:style w:type="paragraph" w:customStyle="1" w:styleId="Normaltag">
    <w:name w:val="Normal tag"/>
    <w:basedOn w:val="Normal"/>
    <w:link w:val="NormaltagChar"/>
    <w:qFormat/>
    <w:rsid w:val="00EC550F"/>
    <w:rPr>
      <w:rFonts w:ascii="Calibri" w:eastAsia="Times New Roman" w:hAnsi="Calibri"/>
      <w:b/>
      <w:sz w:val="24"/>
      <w:szCs w:val="20"/>
    </w:rPr>
  </w:style>
  <w:style w:type="character" w:customStyle="1" w:styleId="NormaltagChar">
    <w:name w:val="Normal tag Char"/>
    <w:link w:val="Normaltag"/>
    <w:rsid w:val="00EC550F"/>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EC550F"/>
    <w:rPr>
      <w:rFonts w:ascii="Calibri" w:eastAsia="Times New Roman" w:hAnsi="Calibri"/>
      <w:szCs w:val="20"/>
    </w:rPr>
  </w:style>
  <w:style w:type="character" w:customStyle="1" w:styleId="Cardnon-underlinedChar">
    <w:name w:val="Card non-underlined Char"/>
    <w:link w:val="Cardnon-underlined"/>
    <w:rsid w:val="00EC550F"/>
    <w:rPr>
      <w:rFonts w:ascii="Calibri" w:eastAsia="Times New Roman" w:hAnsi="Calibri" w:cs="Calibri"/>
      <w:szCs w:val="20"/>
    </w:rPr>
  </w:style>
  <w:style w:type="paragraph" w:styleId="Subtitle">
    <w:name w:val="Subtitle"/>
    <w:aliases w:val="Underlined card text"/>
    <w:basedOn w:val="Normal"/>
    <w:next w:val="Normal"/>
    <w:link w:val="SubtitleChar"/>
    <w:uiPriority w:val="11"/>
    <w:qFormat/>
    <w:rsid w:val="00EC550F"/>
    <w:pPr>
      <w:numPr>
        <w:ilvl w:val="1"/>
      </w:numPr>
    </w:pPr>
    <w:rPr>
      <w:rFonts w:ascii="Calibri" w:eastAsia="Times New Roman" w:hAnsi="Calibri"/>
      <w:iCs/>
      <w:color w:val="000000"/>
      <w:spacing w:val="15"/>
      <w:szCs w:val="24"/>
      <w:u w:val="single"/>
    </w:rPr>
  </w:style>
  <w:style w:type="character" w:customStyle="1" w:styleId="SubtitleChar">
    <w:name w:val="Subtitle Char"/>
    <w:aliases w:val="Underlined card text Char"/>
    <w:basedOn w:val="DefaultParagraphFont"/>
    <w:link w:val="Subtitle"/>
    <w:uiPriority w:val="11"/>
    <w:rsid w:val="00EC550F"/>
    <w:rPr>
      <w:rFonts w:ascii="Calibri" w:eastAsia="Times New Roman" w:hAnsi="Calibri" w:cs="Calibri"/>
      <w:iCs/>
      <w:color w:val="000000"/>
      <w:spacing w:val="15"/>
      <w:szCs w:val="24"/>
      <w:u w:val="single"/>
    </w:rPr>
  </w:style>
  <w:style w:type="character" w:customStyle="1" w:styleId="DebateUnderline">
    <w:name w:val="Debate Underline"/>
    <w:qFormat/>
    <w:rsid w:val="00EC550F"/>
    <w:rPr>
      <w:rFonts w:ascii="Times New Roman" w:hAnsi="Times New Roman"/>
      <w:sz w:val="20"/>
      <w:u w:val="thick"/>
    </w:rPr>
  </w:style>
  <w:style w:type="paragraph" w:customStyle="1" w:styleId="Cites">
    <w:name w:val="Cites"/>
    <w:next w:val="Cards"/>
    <w:link w:val="CitesChar"/>
    <w:qFormat/>
    <w:rsid w:val="00EC550F"/>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qFormat/>
    <w:rsid w:val="00EC550F"/>
    <w:rPr>
      <w:b/>
      <w:sz w:val="24"/>
    </w:rPr>
  </w:style>
  <w:style w:type="paragraph" w:customStyle="1" w:styleId="tiny">
    <w:name w:val="tiny"/>
    <w:next w:val="Normal"/>
    <w:link w:val="tinyChar"/>
    <w:autoRedefine/>
    <w:rsid w:val="00EC550F"/>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EC550F"/>
    <w:rPr>
      <w:rFonts w:ascii="Times New Roman" w:eastAsia="Malgun Gothic" w:hAnsi="Times New Roman" w:cs="Times New Roman"/>
      <w:sz w:val="20"/>
      <w:szCs w:val="20"/>
    </w:rPr>
  </w:style>
  <w:style w:type="paragraph" w:customStyle="1" w:styleId="underlined">
    <w:name w:val="underlined"/>
    <w:next w:val="Normal"/>
    <w:link w:val="underlinedChar"/>
    <w:autoRedefine/>
    <w:rsid w:val="00EC550F"/>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EC550F"/>
    <w:rPr>
      <w:rFonts w:ascii="Times New Roman" w:eastAsia="Malgun Gothic" w:hAnsi="Times New Roman" w:cs="Times New Roman"/>
      <w:sz w:val="21"/>
      <w:szCs w:val="24"/>
      <w:u w:val="single"/>
    </w:rPr>
  </w:style>
  <w:style w:type="character" w:customStyle="1" w:styleId="Style11Char">
    <w:name w:val="Style11 Char"/>
    <w:rsid w:val="00EC550F"/>
    <w:rPr>
      <w:b/>
      <w:u w:val="thick"/>
      <w:lang w:val="en-US" w:eastAsia="en-US" w:bidi="ar-SA"/>
    </w:rPr>
  </w:style>
  <w:style w:type="character" w:customStyle="1" w:styleId="Style12Char">
    <w:name w:val="Style12 Char"/>
    <w:rsid w:val="00EC550F"/>
    <w:rPr>
      <w:b/>
      <w:sz w:val="24"/>
      <w:szCs w:val="24"/>
      <w:u w:val="thick"/>
      <w:lang w:val="en-US" w:eastAsia="en-US" w:bidi="ar-SA"/>
    </w:rPr>
  </w:style>
  <w:style w:type="numbering" w:customStyle="1" w:styleId="NoList1">
    <w:name w:val="No List1"/>
    <w:next w:val="NoList"/>
    <w:uiPriority w:val="99"/>
    <w:semiHidden/>
    <w:unhideWhenUsed/>
    <w:rsid w:val="00EC550F"/>
  </w:style>
  <w:style w:type="paragraph" w:styleId="BalloonText">
    <w:name w:val="Balloon Text"/>
    <w:basedOn w:val="Normal"/>
    <w:link w:val="BalloonTextChar"/>
    <w:uiPriority w:val="99"/>
    <w:rsid w:val="00EC550F"/>
    <w:rPr>
      <w:rFonts w:ascii="Tahoma" w:eastAsia="Calibri" w:hAnsi="Tahoma" w:cs="Tahoma"/>
      <w:sz w:val="16"/>
      <w:szCs w:val="16"/>
    </w:rPr>
  </w:style>
  <w:style w:type="character" w:customStyle="1" w:styleId="BalloonTextChar">
    <w:name w:val="Balloon Text Char"/>
    <w:basedOn w:val="DefaultParagraphFont"/>
    <w:link w:val="BalloonText"/>
    <w:uiPriority w:val="99"/>
    <w:rsid w:val="00EC550F"/>
    <w:rPr>
      <w:rFonts w:ascii="Tahoma" w:eastAsia="Calibri" w:hAnsi="Tahoma" w:cs="Tahoma"/>
      <w:sz w:val="16"/>
      <w:szCs w:val="16"/>
    </w:rPr>
  </w:style>
  <w:style w:type="character" w:customStyle="1" w:styleId="TitleChar2">
    <w:name w:val="Title Char2"/>
    <w:uiPriority w:val="10"/>
    <w:qFormat/>
    <w:locked/>
    <w:rsid w:val="00EC550F"/>
    <w:rPr>
      <w:b/>
      <w:bCs/>
      <w:u w:val="single"/>
    </w:rPr>
  </w:style>
  <w:style w:type="character" w:customStyle="1" w:styleId="Heading4Char1">
    <w:name w:val="Heading 4 Char1"/>
    <w:aliases w:val="Tag Char1"/>
    <w:uiPriority w:val="4"/>
    <w:rsid w:val="00EC550F"/>
    <w:rPr>
      <w:rFonts w:ascii="Times New Roman" w:eastAsia="Times New Roman" w:hAnsi="Times New Roman" w:cs="Times New Roman"/>
      <w:b/>
      <w:bCs/>
      <w:sz w:val="28"/>
      <w:szCs w:val="28"/>
    </w:rPr>
  </w:style>
  <w:style w:type="character" w:customStyle="1" w:styleId="Heading1Char1">
    <w:name w:val="Heading 1 Char1"/>
    <w:aliases w:val="Pocket Char1"/>
    <w:uiPriority w:val="1"/>
    <w:rsid w:val="00EC550F"/>
    <w:rPr>
      <w:rFonts w:ascii="Arial" w:hAnsi="Arial" w:cs="Arial"/>
      <w:b/>
      <w:bCs/>
      <w:kern w:val="32"/>
      <w:sz w:val="28"/>
      <w:szCs w:val="32"/>
      <w:lang w:val="en-US" w:eastAsia="en-US" w:bidi="ar-SA"/>
    </w:rPr>
  </w:style>
  <w:style w:type="character" w:styleId="PageNumber">
    <w:name w:val="page number"/>
    <w:basedOn w:val="DefaultParagraphFont"/>
    <w:uiPriority w:val="99"/>
    <w:rsid w:val="00EC550F"/>
  </w:style>
  <w:style w:type="paragraph" w:customStyle="1" w:styleId="BlockTitle2">
    <w:name w:val="Block Title2"/>
    <w:basedOn w:val="Normal"/>
    <w:next w:val="Normal"/>
    <w:rsid w:val="00EC550F"/>
    <w:pPr>
      <w:spacing w:after="240"/>
      <w:jc w:val="center"/>
    </w:pPr>
    <w:rPr>
      <w:rFonts w:ascii="Calibri" w:eastAsia="Times New Roman" w:hAnsi="Calibri"/>
      <w:b/>
      <w:sz w:val="32"/>
      <w:szCs w:val="20"/>
      <w:u w:val="single"/>
    </w:rPr>
  </w:style>
  <w:style w:type="paragraph" w:styleId="DocumentMap">
    <w:name w:val="Document Map"/>
    <w:basedOn w:val="Normal"/>
    <w:link w:val="DocumentMapChar"/>
    <w:uiPriority w:val="99"/>
    <w:rsid w:val="00EC550F"/>
    <w:pPr>
      <w:shd w:val="clear" w:color="auto" w:fill="000080"/>
    </w:pPr>
    <w:rPr>
      <w:rFonts w:ascii="Calibri" w:eastAsia="Times New Roman" w:hAnsi="Calibri"/>
      <w:szCs w:val="20"/>
    </w:rPr>
  </w:style>
  <w:style w:type="character" w:customStyle="1" w:styleId="DocumentMapChar">
    <w:name w:val="Document Map Char"/>
    <w:basedOn w:val="DefaultParagraphFont"/>
    <w:link w:val="DocumentMap"/>
    <w:uiPriority w:val="99"/>
    <w:rsid w:val="00EC550F"/>
    <w:rPr>
      <w:rFonts w:ascii="Calibri" w:eastAsia="Times New Roman" w:hAnsi="Calibri" w:cs="Calibri"/>
      <w:szCs w:val="20"/>
      <w:shd w:val="clear" w:color="auto" w:fill="000080"/>
    </w:rPr>
  </w:style>
  <w:style w:type="paragraph" w:styleId="TOC1">
    <w:name w:val="toc 1"/>
    <w:basedOn w:val="Normal"/>
    <w:next w:val="Normal"/>
    <w:autoRedefine/>
    <w:uiPriority w:val="39"/>
    <w:rsid w:val="00EC550F"/>
    <w:pPr>
      <w:spacing w:before="120" w:after="120"/>
    </w:pPr>
    <w:rPr>
      <w:rFonts w:ascii="Calibri" w:eastAsia="Times New Roman" w:hAnsi="Calibri"/>
      <w:b/>
      <w:sz w:val="24"/>
      <w:szCs w:val="20"/>
      <w:u w:val="single"/>
    </w:rPr>
  </w:style>
  <w:style w:type="paragraph" w:styleId="TOC2">
    <w:name w:val="toc 2"/>
    <w:basedOn w:val="Normal"/>
    <w:next w:val="Normal"/>
    <w:autoRedefine/>
    <w:uiPriority w:val="39"/>
    <w:rsid w:val="00EC550F"/>
    <w:pPr>
      <w:ind w:left="200"/>
    </w:pPr>
    <w:rPr>
      <w:rFonts w:ascii="Calibri" w:eastAsia="Times New Roman" w:hAnsi="Calibri"/>
      <w:szCs w:val="20"/>
    </w:rPr>
  </w:style>
  <w:style w:type="paragraph" w:styleId="TOC3">
    <w:name w:val="toc 3"/>
    <w:basedOn w:val="Normal"/>
    <w:next w:val="Normal"/>
    <w:autoRedefine/>
    <w:uiPriority w:val="39"/>
    <w:rsid w:val="00EC550F"/>
    <w:pPr>
      <w:ind w:left="400"/>
    </w:pPr>
    <w:rPr>
      <w:rFonts w:ascii="Calibri" w:eastAsia="Times New Roman" w:hAnsi="Calibri"/>
      <w:szCs w:val="20"/>
    </w:rPr>
  </w:style>
  <w:style w:type="paragraph" w:styleId="TOC4">
    <w:name w:val="toc 4"/>
    <w:basedOn w:val="Normal"/>
    <w:next w:val="Normal"/>
    <w:autoRedefine/>
    <w:uiPriority w:val="39"/>
    <w:rsid w:val="00EC550F"/>
    <w:pPr>
      <w:ind w:left="600"/>
    </w:pPr>
    <w:rPr>
      <w:rFonts w:ascii="Calibri" w:eastAsia="Times New Roman" w:hAnsi="Calibri"/>
      <w:szCs w:val="20"/>
    </w:rPr>
  </w:style>
  <w:style w:type="paragraph" w:styleId="TOC5">
    <w:name w:val="toc 5"/>
    <w:basedOn w:val="Normal"/>
    <w:next w:val="Normal"/>
    <w:autoRedefine/>
    <w:uiPriority w:val="39"/>
    <w:rsid w:val="00EC550F"/>
    <w:pPr>
      <w:ind w:left="800"/>
    </w:pPr>
    <w:rPr>
      <w:rFonts w:ascii="Calibri" w:eastAsia="Times New Roman" w:hAnsi="Calibri"/>
      <w:szCs w:val="20"/>
    </w:rPr>
  </w:style>
  <w:style w:type="paragraph" w:styleId="TOC6">
    <w:name w:val="toc 6"/>
    <w:basedOn w:val="Normal"/>
    <w:next w:val="Normal"/>
    <w:autoRedefine/>
    <w:uiPriority w:val="39"/>
    <w:rsid w:val="00EC550F"/>
    <w:pPr>
      <w:ind w:left="1000"/>
    </w:pPr>
    <w:rPr>
      <w:rFonts w:ascii="Calibri" w:eastAsia="Times New Roman" w:hAnsi="Calibri"/>
      <w:szCs w:val="20"/>
    </w:rPr>
  </w:style>
  <w:style w:type="paragraph" w:styleId="TOC7">
    <w:name w:val="toc 7"/>
    <w:basedOn w:val="Normal"/>
    <w:next w:val="Normal"/>
    <w:autoRedefine/>
    <w:uiPriority w:val="39"/>
    <w:rsid w:val="00EC550F"/>
    <w:pPr>
      <w:ind w:left="1200"/>
    </w:pPr>
    <w:rPr>
      <w:rFonts w:ascii="Calibri" w:eastAsia="Times New Roman" w:hAnsi="Calibri"/>
      <w:szCs w:val="20"/>
    </w:rPr>
  </w:style>
  <w:style w:type="paragraph" w:styleId="TOC8">
    <w:name w:val="toc 8"/>
    <w:basedOn w:val="Normal"/>
    <w:next w:val="Normal"/>
    <w:autoRedefine/>
    <w:uiPriority w:val="39"/>
    <w:rsid w:val="00EC550F"/>
    <w:pPr>
      <w:ind w:left="1400"/>
    </w:pPr>
    <w:rPr>
      <w:rFonts w:ascii="Calibri" w:eastAsia="Times New Roman" w:hAnsi="Calibri"/>
      <w:szCs w:val="20"/>
    </w:rPr>
  </w:style>
  <w:style w:type="paragraph" w:styleId="TOC9">
    <w:name w:val="toc 9"/>
    <w:basedOn w:val="Normal"/>
    <w:next w:val="Normal"/>
    <w:autoRedefine/>
    <w:uiPriority w:val="39"/>
    <w:rsid w:val="00EC550F"/>
    <w:pPr>
      <w:ind w:left="1600"/>
    </w:pPr>
    <w:rPr>
      <w:rFonts w:ascii="Calibri" w:eastAsia="Times New Roman" w:hAnsi="Calibri"/>
      <w:szCs w:val="20"/>
    </w:rPr>
  </w:style>
  <w:style w:type="paragraph" w:customStyle="1" w:styleId="TxBrp1">
    <w:name w:val="TxBr_p1"/>
    <w:basedOn w:val="Normal"/>
    <w:rsid w:val="00EC550F"/>
    <w:pPr>
      <w:tabs>
        <w:tab w:val="left" w:pos="204"/>
      </w:tabs>
      <w:autoSpaceDE w:val="0"/>
      <w:autoSpaceDN w:val="0"/>
      <w:adjustRightInd w:val="0"/>
      <w:spacing w:line="272" w:lineRule="atLeast"/>
      <w:jc w:val="both"/>
    </w:pPr>
    <w:rPr>
      <w:rFonts w:ascii="Calibri" w:eastAsia="Times New Roman" w:hAnsi="Calibri"/>
      <w:sz w:val="24"/>
      <w:szCs w:val="24"/>
    </w:rPr>
  </w:style>
  <w:style w:type="paragraph" w:customStyle="1" w:styleId="fullstory">
    <w:name w:val="fullstory"/>
    <w:basedOn w:val="Normal"/>
    <w:rsid w:val="00EC550F"/>
    <w:pPr>
      <w:spacing w:before="100" w:beforeAutospacing="1" w:after="100" w:afterAutospacing="1"/>
    </w:pPr>
    <w:rPr>
      <w:rFonts w:ascii="Calibri" w:eastAsia="Times New Roman" w:hAnsi="Calibri"/>
      <w:sz w:val="24"/>
      <w:szCs w:val="24"/>
    </w:rPr>
  </w:style>
  <w:style w:type="paragraph" w:customStyle="1" w:styleId="hat">
    <w:name w:val="hat"/>
    <w:basedOn w:val="Normal"/>
    <w:next w:val="Normal"/>
    <w:rsid w:val="00EC550F"/>
    <w:pPr>
      <w:spacing w:before="240" w:after="240"/>
      <w:jc w:val="center"/>
      <w:outlineLvl w:val="0"/>
    </w:pPr>
    <w:rPr>
      <w:rFonts w:ascii="Calibri" w:eastAsia="Times New Roman" w:hAnsi="Calibri" w:cs="Arial"/>
      <w:b/>
      <w:bCs/>
      <w:sz w:val="32"/>
      <w:szCs w:val="24"/>
      <w:u w:val="single"/>
    </w:rPr>
  </w:style>
  <w:style w:type="paragraph" w:customStyle="1" w:styleId="Default">
    <w:name w:val="Default"/>
    <w:uiPriority w:val="99"/>
    <w:rsid w:val="00EC55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Default"/>
    <w:next w:val="Default"/>
    <w:link w:val="BodyTextIndentChar"/>
    <w:rsid w:val="00EC550F"/>
    <w:rPr>
      <w:color w:val="auto"/>
    </w:rPr>
  </w:style>
  <w:style w:type="character" w:customStyle="1" w:styleId="BodyTextIndentChar">
    <w:name w:val="Body Text Indent Char"/>
    <w:basedOn w:val="DefaultParagraphFont"/>
    <w:link w:val="BodyTextIndent"/>
    <w:rsid w:val="00EC550F"/>
    <w:rPr>
      <w:rFonts w:ascii="Times New Roman" w:eastAsia="Times New Roman" w:hAnsi="Times New Roman" w:cs="Times New Roman"/>
      <w:sz w:val="24"/>
      <w:szCs w:val="24"/>
    </w:rPr>
  </w:style>
  <w:style w:type="character" w:styleId="FootnoteReference">
    <w:name w:val="footnote reference"/>
    <w:rsid w:val="00EC550F"/>
    <w:rPr>
      <w:color w:val="000000"/>
    </w:rPr>
  </w:style>
  <w:style w:type="character" w:customStyle="1" w:styleId="allocatoragentsleft">
    <w:name w:val="al_locatoragentsleft"/>
    <w:basedOn w:val="DefaultParagraphFont"/>
    <w:rsid w:val="00EC550F"/>
  </w:style>
  <w:style w:type="character" w:customStyle="1" w:styleId="grey10">
    <w:name w:val="grey10"/>
    <w:basedOn w:val="DefaultParagraphFont"/>
    <w:rsid w:val="00EC550F"/>
  </w:style>
  <w:style w:type="character" w:styleId="HTMLTypewriter">
    <w:name w:val="HTML Typewriter"/>
    <w:unhideWhenUsed/>
    <w:rsid w:val="00EC550F"/>
    <w:rPr>
      <w:rFonts w:ascii="Courier New" w:eastAsia="Times New Roman" w:hAnsi="Courier New" w:cs="Courier New"/>
      <w:sz w:val="20"/>
      <w:szCs w:val="20"/>
    </w:rPr>
  </w:style>
  <w:style w:type="character" w:customStyle="1" w:styleId="caps">
    <w:name w:val="caps"/>
    <w:basedOn w:val="DefaultParagraphFont"/>
    <w:rsid w:val="00EC550F"/>
  </w:style>
  <w:style w:type="paragraph" w:styleId="HTMLPreformatted">
    <w:name w:val="HTML Preformatted"/>
    <w:basedOn w:val="Normal"/>
    <w:link w:val="HTMLPreformattedChar"/>
    <w:uiPriority w:val="99"/>
    <w:unhideWhenUsed/>
    <w:rsid w:val="00EC5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EC550F"/>
    <w:rPr>
      <w:rFonts w:ascii="Courier New" w:eastAsia="Times New Roman" w:hAnsi="Courier New" w:cs="Courier New"/>
      <w:szCs w:val="20"/>
    </w:rPr>
  </w:style>
  <w:style w:type="character" w:customStyle="1" w:styleId="apple-style-span">
    <w:name w:val="apple-style-span"/>
    <w:rsid w:val="00EC550F"/>
    <w:rPr>
      <w:rFonts w:cs="Times New Roman"/>
    </w:rPr>
  </w:style>
  <w:style w:type="character" w:customStyle="1" w:styleId="hit">
    <w:name w:val="hit"/>
    <w:rsid w:val="00EC550F"/>
    <w:rPr>
      <w:rFonts w:cs="Times New Roman"/>
    </w:rPr>
  </w:style>
  <w:style w:type="paragraph" w:customStyle="1" w:styleId="Nothing">
    <w:name w:val="Nothing"/>
    <w:link w:val="NothingChar"/>
    <w:qFormat/>
    <w:rsid w:val="00EC550F"/>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EC550F"/>
    <w:rPr>
      <w:rFonts w:ascii="Times New Roman" w:eastAsia="Times New Roman" w:hAnsi="Times New Roman" w:cs="Times New Roman"/>
      <w:sz w:val="20"/>
      <w:szCs w:val="20"/>
      <w:lang w:bidi="en-US"/>
    </w:rPr>
  </w:style>
  <w:style w:type="character" w:customStyle="1" w:styleId="pmterms1">
    <w:name w:val="pmterms1"/>
    <w:basedOn w:val="DefaultParagraphFont"/>
    <w:rsid w:val="00EC550F"/>
  </w:style>
  <w:style w:type="character" w:customStyle="1" w:styleId="Style12ptBoldUnderline1">
    <w:name w:val="Style 12 pt Bold Underline1"/>
    <w:rsid w:val="00EC550F"/>
    <w:rPr>
      <w:b/>
      <w:bCs/>
      <w:sz w:val="24"/>
      <w:u w:val="single"/>
    </w:rPr>
  </w:style>
  <w:style w:type="character" w:customStyle="1" w:styleId="UnderlinesCharChar">
    <w:name w:val="Underlines Char Char"/>
    <w:rsid w:val="00EC550F"/>
    <w:rPr>
      <w:rFonts w:cs="Arial"/>
      <w:b/>
      <w:bCs/>
      <w:noProof w:val="0"/>
      <w:sz w:val="22"/>
      <w:szCs w:val="26"/>
      <w:u w:val="single"/>
      <w:lang w:val="en-US" w:eastAsia="en-US" w:bidi="ar-SA"/>
    </w:rPr>
  </w:style>
  <w:style w:type="paragraph" w:customStyle="1" w:styleId="Carding">
    <w:name w:val="Carding"/>
    <w:basedOn w:val="Normal"/>
    <w:rsid w:val="00EC550F"/>
    <w:rPr>
      <w:rFonts w:ascii="Calibri" w:eastAsia="Times New Roman" w:hAnsi="Calibri"/>
      <w:sz w:val="18"/>
      <w:szCs w:val="24"/>
    </w:rPr>
  </w:style>
  <w:style w:type="character" w:customStyle="1" w:styleId="Author">
    <w:name w:val="Author"/>
    <w:aliases w:val="Style Date"/>
    <w:uiPriority w:val="1"/>
    <w:qFormat/>
    <w:rsid w:val="00EC550F"/>
    <w:rPr>
      <w:b/>
      <w:sz w:val="24"/>
    </w:rPr>
  </w:style>
  <w:style w:type="paragraph" w:customStyle="1" w:styleId="Style3">
    <w:name w:val="Style3"/>
    <w:basedOn w:val="Normal"/>
    <w:link w:val="Style3Char"/>
    <w:rsid w:val="00EC550F"/>
    <w:rPr>
      <w:rFonts w:ascii="Arial Narrow" w:eastAsia="Times New Roman" w:hAnsi="Arial Narrow"/>
      <w:b/>
      <w:szCs w:val="24"/>
    </w:rPr>
  </w:style>
  <w:style w:type="character" w:customStyle="1" w:styleId="Style3Char">
    <w:name w:val="Style3 Char"/>
    <w:link w:val="Style3"/>
    <w:rsid w:val="00EC550F"/>
    <w:rPr>
      <w:rFonts w:ascii="Arial Narrow" w:eastAsia="Times New Roman" w:hAnsi="Arial Narrow" w:cs="Calibri"/>
      <w:b/>
      <w:szCs w:val="24"/>
    </w:rPr>
  </w:style>
  <w:style w:type="character" w:customStyle="1" w:styleId="TagsChar1">
    <w:name w:val="Tags Char1"/>
    <w:aliases w:val="Heading 2 Char3,Tag Char2,TAG Char3,Heading 2 Char1 Char2,TAG Char1 Char2,Heading 2 Char1 Char Char Char2,Heading 2 Char Char Char Char Char2,Heading 2 Char1 Char Char Char Char Char2,Tag&amp;Ci Char"/>
    <w:rsid w:val="00EC550F"/>
    <w:rPr>
      <w:rFonts w:ascii="Arial Narrow" w:hAnsi="Arial Narrow"/>
      <w:b/>
      <w:noProof w:val="0"/>
      <w:sz w:val="22"/>
      <w:szCs w:val="60"/>
      <w:lang w:val="en-US" w:eastAsia="en-US" w:bidi="ar-SA"/>
    </w:rPr>
  </w:style>
  <w:style w:type="character" w:customStyle="1" w:styleId="SmalltextChar">
    <w:name w:val="Small text Char"/>
    <w:rsid w:val="00EC550F"/>
    <w:rPr>
      <w:rFonts w:ascii="Arial Narrow" w:hAnsi="Arial Narrow"/>
      <w:noProof w:val="0"/>
      <w:sz w:val="16"/>
      <w:szCs w:val="24"/>
      <w:lang w:val="en-US" w:eastAsia="en-US" w:bidi="ar-SA"/>
    </w:rPr>
  </w:style>
  <w:style w:type="character" w:customStyle="1" w:styleId="aunderline">
    <w:name w:val="aunderline"/>
    <w:qFormat/>
    <w:rsid w:val="00EC550F"/>
    <w:rPr>
      <w:rFonts w:ascii="Times New Roman" w:hAnsi="Times New Roman"/>
      <w:sz w:val="20"/>
      <w:szCs w:val="24"/>
      <w:u w:val="thick"/>
    </w:rPr>
  </w:style>
  <w:style w:type="character" w:customStyle="1" w:styleId="tagChar1">
    <w:name w:val="tag Char1"/>
    <w:rsid w:val="00EC550F"/>
    <w:rPr>
      <w:b/>
      <w:noProof w:val="0"/>
      <w:sz w:val="24"/>
      <w:lang w:val="en-US" w:eastAsia="en-US" w:bidi="ar-SA"/>
    </w:rPr>
  </w:style>
  <w:style w:type="character" w:customStyle="1" w:styleId="tagChar2">
    <w:name w:val="tag Char2"/>
    <w:rsid w:val="00EC550F"/>
    <w:rPr>
      <w:b/>
      <w:noProof w:val="0"/>
      <w:sz w:val="24"/>
      <w:lang w:val="en-US" w:eastAsia="en-US" w:bidi="ar-SA"/>
    </w:rPr>
  </w:style>
  <w:style w:type="character" w:customStyle="1" w:styleId="Taggin-New">
    <w:name w:val="Taggin - New"/>
    <w:rsid w:val="00EC550F"/>
    <w:rPr>
      <w:rFonts w:ascii="Arial Narrow" w:hAnsi="Arial Narrow"/>
      <w:b/>
      <w:sz w:val="22"/>
    </w:rPr>
  </w:style>
  <w:style w:type="character" w:customStyle="1" w:styleId="27">
    <w:name w:val="27"/>
    <w:rsid w:val="00EC550F"/>
    <w:rPr>
      <w:rFonts w:cs="Arial"/>
      <w:bCs/>
      <w:sz w:val="20"/>
      <w:u w:val="single"/>
      <w:lang w:val="en-US" w:eastAsia="en-US" w:bidi="ar-SA"/>
    </w:rPr>
  </w:style>
  <w:style w:type="paragraph" w:styleId="BodyText2">
    <w:name w:val="Body Text 2"/>
    <w:basedOn w:val="Normal"/>
    <w:link w:val="BodyText2Char"/>
    <w:uiPriority w:val="99"/>
    <w:rsid w:val="00EC550F"/>
    <w:rPr>
      <w:rFonts w:ascii="Calibri" w:eastAsia="Times New Roman" w:hAnsi="Calibri"/>
      <w:b/>
      <w:bCs/>
      <w:sz w:val="24"/>
      <w:szCs w:val="24"/>
    </w:rPr>
  </w:style>
  <w:style w:type="character" w:customStyle="1" w:styleId="BodyText2Char">
    <w:name w:val="Body Text 2 Char"/>
    <w:basedOn w:val="DefaultParagraphFont"/>
    <w:link w:val="BodyText2"/>
    <w:uiPriority w:val="99"/>
    <w:rsid w:val="00EC550F"/>
    <w:rPr>
      <w:rFonts w:ascii="Calibri" w:eastAsia="Times New Roman" w:hAnsi="Calibri" w:cs="Calibri"/>
      <w:b/>
      <w:bCs/>
      <w:sz w:val="24"/>
      <w:szCs w:val="24"/>
    </w:rPr>
  </w:style>
  <w:style w:type="character" w:customStyle="1" w:styleId="ilad">
    <w:name w:val="il_ad"/>
    <w:rsid w:val="00EC550F"/>
  </w:style>
  <w:style w:type="paragraph" w:customStyle="1" w:styleId="CardsHighlighted">
    <w:name w:val="Cards Highlighted"/>
    <w:next w:val="Normal"/>
    <w:link w:val="CardsHighlightedChar"/>
    <w:rsid w:val="00EC550F"/>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EC550F"/>
    <w:rPr>
      <w:rFonts w:ascii="Times New Roman" w:eastAsia="Calibri" w:hAnsi="Times New Roman" w:cs="Times New Roman"/>
      <w:sz w:val="24"/>
      <w:szCs w:val="20"/>
      <w:u w:val="single"/>
      <w:shd w:val="clear" w:color="auto" w:fill="00FFFF"/>
    </w:rPr>
  </w:style>
  <w:style w:type="character" w:customStyle="1" w:styleId="CardUnderlined">
    <w:name w:val="Card Underlined"/>
    <w:rsid w:val="00EC550F"/>
    <w:rPr>
      <w:rFonts w:ascii="Garamond" w:hAnsi="Garamond"/>
      <w:sz w:val="22"/>
      <w:szCs w:val="24"/>
      <w:u w:val="single"/>
      <w:lang w:val="en-US" w:eastAsia="en-US" w:bidi="ar-SA"/>
    </w:rPr>
  </w:style>
  <w:style w:type="paragraph" w:customStyle="1" w:styleId="Style2">
    <w:name w:val="Style2"/>
    <w:basedOn w:val="Heading4"/>
    <w:rsid w:val="00EC550F"/>
    <w:pPr>
      <w:spacing w:before="0"/>
    </w:pPr>
    <w:rPr>
      <w:rFonts w:eastAsia="Times New Roman" w:cs="Times New Roman"/>
      <w:caps/>
      <w:szCs w:val="20"/>
    </w:rPr>
  </w:style>
  <w:style w:type="character" w:customStyle="1" w:styleId="StyleStyle4CharTimesNewRoman11pt">
    <w:name w:val="Style Style4 Char + Times New Roman 11 pt"/>
    <w:rsid w:val="00EC550F"/>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EC550F"/>
    <w:rPr>
      <w:rFonts w:ascii="Times New Roman" w:hAnsi="Times New Roman"/>
      <w:b/>
      <w:bCs/>
      <w:sz w:val="20"/>
      <w:szCs w:val="24"/>
      <w:u w:val="single"/>
      <w:lang w:val="en-US" w:eastAsia="en-US" w:bidi="ar-SA"/>
    </w:rPr>
  </w:style>
  <w:style w:type="character" w:customStyle="1" w:styleId="UnderlineCharChar">
    <w:name w:val="Underline Char Char"/>
    <w:rsid w:val="00EC550F"/>
    <w:rPr>
      <w:noProof w:val="0"/>
      <w:u w:val="single"/>
      <w:lang w:val="en-US" w:eastAsia="en-US" w:bidi="ar-SA"/>
    </w:rPr>
  </w:style>
  <w:style w:type="character" w:customStyle="1" w:styleId="SmallFontChar">
    <w:name w:val="Small Font Char"/>
    <w:link w:val="SmallFont"/>
    <w:rsid w:val="00EC550F"/>
    <w:rPr>
      <w:sz w:val="14"/>
      <w:szCs w:val="18"/>
    </w:rPr>
  </w:style>
  <w:style w:type="paragraph" w:customStyle="1" w:styleId="SmallFont">
    <w:name w:val="Small Font"/>
    <w:basedOn w:val="Normal"/>
    <w:link w:val="SmallFontChar"/>
    <w:rsid w:val="00EC550F"/>
    <w:pPr>
      <w:spacing w:after="200"/>
      <w:contextualSpacing/>
      <w:jc w:val="both"/>
    </w:pPr>
    <w:rPr>
      <w:rFonts w:asciiTheme="minorHAnsi" w:hAnsiTheme="minorHAnsi" w:cstheme="minorBidi"/>
      <w:sz w:val="14"/>
      <w:szCs w:val="18"/>
    </w:rPr>
  </w:style>
  <w:style w:type="character" w:customStyle="1" w:styleId="highlight2">
    <w:name w:val="highlight2"/>
    <w:rsid w:val="00EC550F"/>
    <w:rPr>
      <w:rFonts w:ascii="Arial" w:hAnsi="Arial" w:cs="Times New Roman"/>
      <w:b/>
      <w:sz w:val="18"/>
      <w:u w:val="thick"/>
      <w:shd w:val="clear" w:color="auto" w:fill="auto"/>
    </w:rPr>
  </w:style>
  <w:style w:type="paragraph" w:customStyle="1" w:styleId="cites0">
    <w:name w:val="cites"/>
    <w:next w:val="Normal"/>
    <w:link w:val="citesChar0"/>
    <w:autoRedefine/>
    <w:rsid w:val="00EC550F"/>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aliases w:val="Heading 1 Char3"/>
    <w:link w:val="cites0"/>
    <w:rsid w:val="00EC550F"/>
    <w:rPr>
      <w:rFonts w:ascii="Times New Roman" w:eastAsia="Malgun Gothic" w:hAnsi="Times New Roman" w:cs="Times New Roman"/>
      <w:b/>
      <w:szCs w:val="24"/>
      <w:u w:val="single"/>
    </w:rPr>
  </w:style>
  <w:style w:type="character" w:customStyle="1" w:styleId="TagsChar2">
    <w:name w:val="Tags Char2"/>
    <w:locked/>
    <w:rsid w:val="00EC550F"/>
    <w:rPr>
      <w:b/>
      <w:sz w:val="22"/>
    </w:rPr>
  </w:style>
  <w:style w:type="character" w:customStyle="1" w:styleId="wikiexternallink">
    <w:name w:val="wikiexternallink"/>
    <w:basedOn w:val="DefaultParagraphFont"/>
    <w:rsid w:val="00EC550F"/>
  </w:style>
  <w:style w:type="character" w:customStyle="1" w:styleId="Style1Char1">
    <w:name w:val="Style1 Char1"/>
    <w:rsid w:val="00EC550F"/>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EC550F"/>
  </w:style>
  <w:style w:type="character" w:customStyle="1" w:styleId="sensecontent">
    <w:name w:val="sense_content"/>
    <w:basedOn w:val="DefaultParagraphFont"/>
    <w:rsid w:val="00EC550F"/>
  </w:style>
  <w:style w:type="character" w:customStyle="1" w:styleId="vi">
    <w:name w:val="vi"/>
    <w:basedOn w:val="DefaultParagraphFont"/>
    <w:rsid w:val="00EC550F"/>
  </w:style>
  <w:style w:type="character" w:customStyle="1" w:styleId="pagetitle">
    <w:name w:val="pagetitle"/>
    <w:basedOn w:val="DefaultParagraphFont"/>
    <w:rsid w:val="00EC550F"/>
  </w:style>
  <w:style w:type="paragraph" w:customStyle="1" w:styleId="text">
    <w:name w:val="text"/>
    <w:basedOn w:val="Normal"/>
    <w:rsid w:val="00EC550F"/>
    <w:pPr>
      <w:spacing w:before="100" w:beforeAutospacing="1" w:after="100" w:afterAutospacing="1"/>
    </w:pPr>
    <w:rPr>
      <w:rFonts w:ascii="Calibri" w:eastAsia="Times New Roman" w:hAnsi="Calibri"/>
      <w:sz w:val="24"/>
      <w:szCs w:val="24"/>
    </w:rPr>
  </w:style>
  <w:style w:type="character" w:customStyle="1" w:styleId="wikigeneratedlinkcontent">
    <w:name w:val="wikigeneratedlinkcontent"/>
    <w:rsid w:val="00EC550F"/>
  </w:style>
  <w:style w:type="character" w:customStyle="1" w:styleId="StyleUnderlineCharChar9ptBold1">
    <w:name w:val="Style Underline Char Char + 9 pt Bold1"/>
    <w:rsid w:val="00EC550F"/>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EC550F"/>
    <w:rPr>
      <w:rFonts w:ascii="Times New Roman" w:hAnsi="Times New Roman"/>
      <w:sz w:val="20"/>
      <w:szCs w:val="24"/>
      <w:u w:val="single"/>
      <w:lang w:val="en-US" w:eastAsia="en-US" w:bidi="ar-SA"/>
    </w:rPr>
  </w:style>
  <w:style w:type="character" w:customStyle="1" w:styleId="StyleUnderlineChar9pt">
    <w:name w:val="Style Underline Char + 9 pt"/>
    <w:rsid w:val="00EC550F"/>
    <w:rPr>
      <w:rFonts w:ascii="Times New Roman" w:hAnsi="Times New Roman"/>
      <w:sz w:val="20"/>
      <w:u w:val="single"/>
      <w:lang w:val="en-US" w:eastAsia="en-US" w:bidi="ar-SA"/>
    </w:rPr>
  </w:style>
  <w:style w:type="character" w:customStyle="1" w:styleId="Style9ptUnderline">
    <w:name w:val="Style 9 pt Underline"/>
    <w:rsid w:val="00EC550F"/>
    <w:rPr>
      <w:sz w:val="20"/>
      <w:u w:val="single"/>
    </w:rPr>
  </w:style>
  <w:style w:type="character" w:customStyle="1" w:styleId="Style9ptBoldUnderline">
    <w:name w:val="Style 9 pt Bold Underline"/>
    <w:rsid w:val="00EC550F"/>
    <w:rPr>
      <w:b/>
      <w:bCs/>
      <w:sz w:val="20"/>
      <w:u w:val="single"/>
    </w:rPr>
  </w:style>
  <w:style w:type="paragraph" w:customStyle="1" w:styleId="StyleUnderline9pt">
    <w:name w:val="Style Underline + 9 pt"/>
    <w:link w:val="StyleUnderline9ptChar"/>
    <w:rsid w:val="00EC550F"/>
    <w:rPr>
      <w:rFonts w:ascii="Calibri" w:eastAsia="Times New Roman" w:hAnsi="Calibri" w:cs="Times New Roman"/>
      <w:szCs w:val="20"/>
      <w:u w:val="single"/>
    </w:rPr>
  </w:style>
  <w:style w:type="character" w:customStyle="1" w:styleId="StyleUnderline9ptChar">
    <w:name w:val="Style Underline + 9 pt Char"/>
    <w:link w:val="StyleUnderline9pt"/>
    <w:rsid w:val="00EC550F"/>
    <w:rPr>
      <w:rFonts w:ascii="Calibri" w:eastAsia="Times New Roman" w:hAnsi="Calibri" w:cs="Times New Roman"/>
      <w:szCs w:val="20"/>
      <w:u w:val="single"/>
    </w:rPr>
  </w:style>
  <w:style w:type="character" w:customStyle="1" w:styleId="StyleUnderlineChar9ptBold">
    <w:name w:val="Style Underline Char + 9 pt Bold"/>
    <w:rsid w:val="00EC550F"/>
    <w:rPr>
      <w:rFonts w:ascii="Times New Roman" w:hAnsi="Times New Roman"/>
      <w:b/>
      <w:bCs/>
      <w:sz w:val="20"/>
      <w:u w:val="single"/>
      <w:lang w:val="en-US" w:eastAsia="en-US" w:bidi="ar-SA"/>
    </w:rPr>
  </w:style>
  <w:style w:type="character" w:customStyle="1" w:styleId="UnderlineChar1">
    <w:name w:val="Underline Char1"/>
    <w:rsid w:val="00EC550F"/>
    <w:rPr>
      <w:rFonts w:ascii="Times New Roman" w:hAnsi="Times New Roman"/>
      <w:sz w:val="20"/>
      <w:szCs w:val="24"/>
      <w:u w:val="single"/>
      <w:lang w:val="en-US" w:eastAsia="en-US" w:bidi="ar-SA"/>
    </w:rPr>
  </w:style>
  <w:style w:type="character" w:customStyle="1" w:styleId="StyleUnderlineChar1Bold">
    <w:name w:val="Style Underline Char1 + Bold"/>
    <w:rsid w:val="00EC550F"/>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EC550F"/>
    <w:pPr>
      <w:widowControl w:val="0"/>
    </w:pPr>
    <w:rPr>
      <w:rFonts w:ascii="Calibri" w:eastAsia="Times New Roman" w:hAnsi="Calibri" w:cs="Calibri"/>
      <w:b/>
      <w:bCs w:val="0"/>
      <w:kern w:val="32"/>
      <w:szCs w:val="20"/>
      <w:u w:val="none"/>
    </w:rPr>
  </w:style>
  <w:style w:type="character" w:customStyle="1" w:styleId="Stylecard9ptChar">
    <w:name w:val="Style card + 9 pt Char"/>
    <w:link w:val="Stylecard9pt"/>
    <w:rsid w:val="00EC550F"/>
    <w:rPr>
      <w:rFonts w:ascii="Calibri" w:eastAsia="Times New Roman" w:hAnsi="Calibri" w:cs="Calibri"/>
      <w:b/>
      <w:kern w:val="32"/>
      <w:szCs w:val="20"/>
    </w:rPr>
  </w:style>
  <w:style w:type="character" w:customStyle="1" w:styleId="BoldUnderlineChar0">
    <w:name w:val="BoldUnderline Char"/>
    <w:rsid w:val="00EC550F"/>
    <w:rPr>
      <w:rFonts w:ascii="Times New Roman" w:eastAsia="Times New Roman" w:hAnsi="Times New Roman" w:cs="Times New Roman"/>
      <w:b/>
      <w:sz w:val="20"/>
      <w:szCs w:val="24"/>
      <w:u w:val="single"/>
    </w:rPr>
  </w:style>
  <w:style w:type="paragraph" w:customStyle="1" w:styleId="TagsCharChar">
    <w:name w:val="Tags Char Char"/>
    <w:basedOn w:val="Normal"/>
    <w:rsid w:val="00EC550F"/>
    <w:rPr>
      <w:rFonts w:ascii="Times" w:eastAsia="Times" w:hAnsi="Times"/>
      <w:b/>
      <w:sz w:val="24"/>
      <w:szCs w:val="24"/>
    </w:rPr>
  </w:style>
  <w:style w:type="character" w:customStyle="1" w:styleId="TagsCharCharChar">
    <w:name w:val="Tags Char Char Char"/>
    <w:rsid w:val="00EC550F"/>
    <w:rPr>
      <w:rFonts w:ascii="Times" w:eastAsia="Times" w:hAnsi="Times"/>
      <w:b/>
      <w:noProof w:val="0"/>
      <w:sz w:val="24"/>
      <w:szCs w:val="24"/>
      <w:lang w:val="en-US" w:eastAsia="en-US" w:bidi="ar-SA"/>
    </w:rPr>
  </w:style>
  <w:style w:type="character" w:customStyle="1" w:styleId="CitesChar">
    <w:name w:val="Cites Char"/>
    <w:link w:val="Cites"/>
    <w:rsid w:val="00EC550F"/>
    <w:rPr>
      <w:rFonts w:ascii="Times New Roman" w:eastAsia="Times New Roman" w:hAnsi="Times New Roman" w:cs="Times New Roman"/>
      <w:sz w:val="20"/>
      <w:szCs w:val="24"/>
    </w:rPr>
  </w:style>
  <w:style w:type="paragraph" w:customStyle="1" w:styleId="NormalWeb8">
    <w:name w:val="Normal (Web)8"/>
    <w:basedOn w:val="Normal"/>
    <w:rsid w:val="00EC550F"/>
    <w:pPr>
      <w:spacing w:before="100" w:beforeAutospacing="1" w:after="100" w:afterAutospacing="1"/>
    </w:pPr>
    <w:rPr>
      <w:rFonts w:ascii="Calibri" w:eastAsia="Times New Roman" w:hAnsi="Calibri"/>
      <w:sz w:val="18"/>
      <w:szCs w:val="18"/>
    </w:rPr>
  </w:style>
  <w:style w:type="character" w:customStyle="1" w:styleId="st">
    <w:name w:val="st"/>
    <w:basedOn w:val="DefaultParagraphFont"/>
    <w:rsid w:val="00EC550F"/>
  </w:style>
  <w:style w:type="character" w:customStyle="1" w:styleId="Style11ptBlackUnderline">
    <w:name w:val="Style 11 pt Black Underline"/>
    <w:rsid w:val="00EC550F"/>
    <w:rPr>
      <w:color w:val="000000"/>
      <w:sz w:val="20"/>
      <w:u w:val="single"/>
    </w:rPr>
  </w:style>
  <w:style w:type="character" w:customStyle="1" w:styleId="Style11ptBlack">
    <w:name w:val="Style 11 pt Black"/>
    <w:rsid w:val="00EC550F"/>
    <w:rPr>
      <w:color w:val="000000"/>
      <w:sz w:val="20"/>
    </w:rPr>
  </w:style>
  <w:style w:type="character" w:customStyle="1" w:styleId="Heading2Char1CharCharCharCharCharC">
    <w:name w:val="Heading 2 Char1 Char Char Char Char Char C"/>
    <w:rsid w:val="00EC550F"/>
    <w:rPr>
      <w:rFonts w:cs="Arial"/>
      <w:b/>
      <w:bCs/>
      <w:iCs/>
      <w:sz w:val="24"/>
      <w:szCs w:val="28"/>
      <w:lang w:val="en-US" w:eastAsia="en-US" w:bidi="ar-SA"/>
    </w:rPr>
  </w:style>
  <w:style w:type="character" w:customStyle="1" w:styleId="StyleUnderlineCharTimesBold">
    <w:name w:val="Style Underline Char + Times Bold"/>
    <w:rsid w:val="00EC550F"/>
    <w:rPr>
      <w:rFonts w:ascii="Times" w:hAnsi="Times"/>
      <w:b w:val="0"/>
      <w:bCs/>
      <w:sz w:val="20"/>
      <w:u w:val="single"/>
    </w:rPr>
  </w:style>
  <w:style w:type="character" w:customStyle="1" w:styleId="blubigktbiz">
    <w:name w:val="blubigktbiz"/>
    <w:rsid w:val="00EC550F"/>
  </w:style>
  <w:style w:type="character" w:customStyle="1" w:styleId="evidencetextChar">
    <w:name w:val="evidence text Char"/>
    <w:link w:val="evidencetext"/>
    <w:uiPriority w:val="99"/>
    <w:rsid w:val="00EC550F"/>
    <w:rPr>
      <w:rFonts w:ascii="Arial" w:hAnsi="Arial" w:cs="Arial"/>
      <w:color w:val="000000"/>
      <w:sz w:val="18"/>
      <w:szCs w:val="24"/>
    </w:rPr>
  </w:style>
  <w:style w:type="paragraph" w:customStyle="1" w:styleId="StyleevidencetextBorderSinglesolidlineAuto05ptL">
    <w:name w:val="Style evidence text + Border: : (Single solid line Auto  0.5 pt L..."/>
    <w:basedOn w:val="evidencetext"/>
    <w:link w:val="StyleevidencetextBorderSinglesolidlineAuto05ptLChar"/>
    <w:rsid w:val="00EC550F"/>
    <w:pPr>
      <w:ind w:left="-1080" w:right="1728"/>
    </w:pPr>
    <w:rPr>
      <w:rFonts w:ascii="Arial Narrow" w:eastAsia="Times New Roman" w:hAnsi="Arial Narrow" w:cs="Calibri"/>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EC550F"/>
    <w:rPr>
      <w:rFonts w:ascii="Arial Narrow" w:eastAsia="Times New Roman" w:hAnsi="Arial Narrow" w:cs="Calibri"/>
      <w:sz w:val="24"/>
      <w:szCs w:val="20"/>
      <w:u w:val="thick"/>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EC550F"/>
    <w:rPr>
      <w:rFonts w:ascii="Arial Narrow" w:eastAsia="Calibri" w:hAnsi="Arial Narrow"/>
      <w:u w:val="thick"/>
    </w:rPr>
  </w:style>
  <w:style w:type="paragraph" w:styleId="Caption">
    <w:name w:val="caption"/>
    <w:basedOn w:val="Normal"/>
    <w:next w:val="Normal"/>
    <w:qFormat/>
    <w:rsid w:val="00EC550F"/>
    <w:rPr>
      <w:rFonts w:ascii="Calibri" w:eastAsia="Times New Roman" w:hAnsi="Calibri"/>
      <w:b/>
      <w:bCs/>
      <w:sz w:val="18"/>
      <w:szCs w:val="18"/>
      <w:lang w:bidi="en-US"/>
    </w:rPr>
  </w:style>
  <w:style w:type="paragraph" w:styleId="TOCHeading">
    <w:name w:val="TOC Heading"/>
    <w:basedOn w:val="Heading1"/>
    <w:next w:val="Normal"/>
    <w:qFormat/>
    <w:rsid w:val="00EC550F"/>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i/>
      <w:iCs/>
      <w:sz w:val="32"/>
      <w:szCs w:val="32"/>
      <w:lang w:bidi="en-US"/>
    </w:rPr>
  </w:style>
  <w:style w:type="character" w:customStyle="1" w:styleId="Style4CharChar">
    <w:name w:val="Style4 Char Char"/>
    <w:rsid w:val="00EC550F"/>
    <w:rPr>
      <w:rFonts w:ascii="Arial Narrow" w:hAnsi="Arial Narrow"/>
      <w:noProof w:val="0"/>
      <w:szCs w:val="24"/>
      <w:u w:val="single"/>
      <w:lang w:val="en-US" w:eastAsia="en-US" w:bidi="ar-SA"/>
    </w:rPr>
  </w:style>
  <w:style w:type="character" w:customStyle="1" w:styleId="term1">
    <w:name w:val="term1"/>
    <w:rsid w:val="00EC550F"/>
    <w:rPr>
      <w:b/>
      <w:bCs/>
    </w:rPr>
  </w:style>
  <w:style w:type="character" w:customStyle="1" w:styleId="StyleUnderline4">
    <w:name w:val="Style Underline4"/>
    <w:rsid w:val="00EC550F"/>
    <w:rPr>
      <w:u w:val="single"/>
    </w:rPr>
  </w:style>
  <w:style w:type="character" w:customStyle="1" w:styleId="BodyText3Char">
    <w:name w:val="Body Text 3 Char"/>
    <w:link w:val="BodyText3"/>
    <w:rsid w:val="00EC550F"/>
    <w:rPr>
      <w:rFonts w:ascii="Arial Narrow" w:eastAsia="Times New Roman" w:hAnsi="Arial Narrow" w:cs="Times New Roman"/>
      <w:sz w:val="16"/>
      <w:szCs w:val="16"/>
    </w:rPr>
  </w:style>
  <w:style w:type="paragraph" w:styleId="BodyText3">
    <w:name w:val="Body Text 3"/>
    <w:basedOn w:val="Normal"/>
    <w:link w:val="BodyText3Char"/>
    <w:rsid w:val="00EC550F"/>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EC550F"/>
    <w:rPr>
      <w:rFonts w:ascii="Arial" w:hAnsi="Arial" w:cs="Calibri"/>
      <w:sz w:val="16"/>
      <w:szCs w:val="16"/>
    </w:rPr>
  </w:style>
  <w:style w:type="character" w:customStyle="1" w:styleId="StyleEmphasisArial12ptBold">
    <w:name w:val="Style Emphasis + Arial 12 pt Bold"/>
    <w:rsid w:val="00EC550F"/>
    <w:rPr>
      <w:rFonts w:ascii="Arial" w:hAnsi="Arial"/>
      <w:b/>
      <w:bCs/>
      <w:i/>
      <w:iCs/>
      <w:sz w:val="24"/>
    </w:rPr>
  </w:style>
  <w:style w:type="character" w:customStyle="1" w:styleId="super">
    <w:name w:val="super"/>
    <w:rsid w:val="00EC550F"/>
  </w:style>
  <w:style w:type="character" w:customStyle="1" w:styleId="text30">
    <w:name w:val="text30"/>
    <w:rsid w:val="00EC550F"/>
  </w:style>
  <w:style w:type="character" w:customStyle="1" w:styleId="uppercase">
    <w:name w:val="uppercase"/>
    <w:rsid w:val="00EC550F"/>
  </w:style>
  <w:style w:type="character" w:customStyle="1" w:styleId="bodytext0">
    <w:name w:val="bodytext"/>
    <w:rsid w:val="00EC550F"/>
  </w:style>
  <w:style w:type="character" w:customStyle="1" w:styleId="entry-title">
    <w:name w:val="entry-title"/>
    <w:rsid w:val="00EC550F"/>
  </w:style>
  <w:style w:type="character" w:customStyle="1" w:styleId="BodyTextIndentChar1">
    <w:name w:val="Body Text Indent Char1"/>
    <w:uiPriority w:val="99"/>
    <w:semiHidden/>
    <w:rsid w:val="00EC550F"/>
    <w:rPr>
      <w:rFonts w:ascii="Times New Roman" w:hAnsi="Times New Roman" w:cs="Times New Roman"/>
      <w:sz w:val="20"/>
    </w:rPr>
  </w:style>
  <w:style w:type="character" w:customStyle="1" w:styleId="HTMLPreformattedChar1">
    <w:name w:val="HTML Preformatted Char1"/>
    <w:uiPriority w:val="99"/>
    <w:semiHidden/>
    <w:rsid w:val="00EC550F"/>
    <w:rPr>
      <w:rFonts w:ascii="Consolas" w:hAnsi="Consolas" w:cs="Consolas"/>
      <w:sz w:val="20"/>
      <w:szCs w:val="20"/>
    </w:rPr>
  </w:style>
  <w:style w:type="character" w:customStyle="1" w:styleId="DebateHighlighted">
    <w:name w:val="Debate Highlighted"/>
    <w:qFormat/>
    <w:rsid w:val="00EC550F"/>
    <w:rPr>
      <w:rFonts w:ascii="Times New Roman" w:hAnsi="Times New Roman"/>
      <w:sz w:val="20"/>
      <w:u w:val="thick"/>
      <w:bdr w:val="none" w:sz="0" w:space="0" w:color="auto"/>
      <w:shd w:val="clear" w:color="auto" w:fill="00FFFF"/>
    </w:rPr>
  </w:style>
  <w:style w:type="character" w:customStyle="1" w:styleId="Style6pt">
    <w:name w:val="Style 6 pt"/>
    <w:qFormat/>
    <w:rsid w:val="00EC550F"/>
    <w:rPr>
      <w:sz w:val="12"/>
    </w:rPr>
  </w:style>
  <w:style w:type="character" w:customStyle="1" w:styleId="UnderlineCharCharChar">
    <w:name w:val="Underline Char Char Char"/>
    <w:rsid w:val="00EC550F"/>
    <w:rPr>
      <w:noProof w:val="0"/>
      <w:sz w:val="22"/>
      <w:szCs w:val="24"/>
      <w:u w:val="single"/>
      <w:lang w:val="en-US" w:eastAsia="en-US" w:bidi="ar-SA"/>
    </w:rPr>
  </w:style>
  <w:style w:type="character" w:customStyle="1" w:styleId="CiteCharCharCharCharCharChar">
    <w:name w:val="Cite Char Char Char Char Char Char"/>
    <w:rsid w:val="00EC550F"/>
    <w:rPr>
      <w:b/>
      <w:noProof w:val="0"/>
      <w:sz w:val="22"/>
      <w:szCs w:val="24"/>
      <w:u w:val="single"/>
      <w:lang w:val="en-US" w:eastAsia="en-US" w:bidi="ar-SA"/>
    </w:rPr>
  </w:style>
  <w:style w:type="character" w:customStyle="1" w:styleId="mainbody1">
    <w:name w:val="mainbody1"/>
    <w:rsid w:val="00EC550F"/>
    <w:rPr>
      <w:rFonts w:ascii="Verdana" w:hAnsi="Verdana" w:hint="default"/>
      <w:color w:val="000000"/>
      <w:sz w:val="22"/>
      <w:szCs w:val="22"/>
    </w:rPr>
  </w:style>
  <w:style w:type="paragraph" w:customStyle="1" w:styleId="author-name">
    <w:name w:val="author-name"/>
    <w:basedOn w:val="Normal"/>
    <w:rsid w:val="00EC550F"/>
    <w:pPr>
      <w:spacing w:before="100" w:beforeAutospacing="1" w:after="100" w:afterAutospacing="1"/>
    </w:pPr>
    <w:rPr>
      <w:rFonts w:ascii="Calibri" w:eastAsia="Times New Roman" w:hAnsi="Calibri"/>
      <w:sz w:val="24"/>
      <w:szCs w:val="24"/>
    </w:rPr>
  </w:style>
  <w:style w:type="paragraph" w:customStyle="1" w:styleId="author-credentials">
    <w:name w:val="author-credentials"/>
    <w:basedOn w:val="Normal"/>
    <w:rsid w:val="00EC550F"/>
    <w:pPr>
      <w:spacing w:before="100" w:beforeAutospacing="1" w:after="100" w:afterAutospacing="1"/>
    </w:pPr>
    <w:rPr>
      <w:rFonts w:ascii="Calibri" w:eastAsia="Times New Roman" w:hAnsi="Calibri"/>
      <w:sz w:val="24"/>
      <w:szCs w:val="24"/>
    </w:rPr>
  </w:style>
  <w:style w:type="paragraph" w:customStyle="1" w:styleId="Style23">
    <w:name w:val="Style23"/>
    <w:basedOn w:val="Normal"/>
    <w:uiPriority w:val="99"/>
    <w:rsid w:val="00EC550F"/>
    <w:pPr>
      <w:widowControl w:val="0"/>
      <w:autoSpaceDE w:val="0"/>
      <w:autoSpaceDN w:val="0"/>
      <w:adjustRightInd w:val="0"/>
      <w:spacing w:line="209" w:lineRule="exact"/>
    </w:pPr>
    <w:rPr>
      <w:rFonts w:ascii="Calibri" w:eastAsia="SimSun" w:hAnsi="Calibri"/>
      <w:sz w:val="24"/>
      <w:szCs w:val="24"/>
    </w:rPr>
  </w:style>
  <w:style w:type="character" w:customStyle="1" w:styleId="DocumentMapChar1">
    <w:name w:val="Document Map Char1"/>
    <w:basedOn w:val="DefaultParagraphFont"/>
    <w:uiPriority w:val="99"/>
    <w:semiHidden/>
    <w:rsid w:val="00EC550F"/>
    <w:rPr>
      <w:rFonts w:ascii="Tahoma" w:hAnsi="Tahoma" w:cs="Tahoma"/>
      <w:sz w:val="16"/>
      <w:szCs w:val="16"/>
    </w:rPr>
  </w:style>
  <w:style w:type="character" w:customStyle="1" w:styleId="underlinedCharChar">
    <w:name w:val="underlined Char Char"/>
    <w:basedOn w:val="DefaultParagraphFont"/>
    <w:locked/>
    <w:rsid w:val="00EC550F"/>
    <w:rPr>
      <w:u w:val="single"/>
    </w:rPr>
  </w:style>
  <w:style w:type="character" w:customStyle="1" w:styleId="StyleUnderlined11ptBoldChar">
    <w:name w:val="Style Underlined + 11 pt Bold Char"/>
    <w:basedOn w:val="DefaultParagraphFont"/>
    <w:link w:val="StyleUnderlined11ptBold"/>
    <w:locked/>
    <w:rsid w:val="00EC550F"/>
    <w:rPr>
      <w:b/>
      <w:bCs/>
      <w:szCs w:val="24"/>
      <w:u w:val="single"/>
    </w:rPr>
  </w:style>
  <w:style w:type="paragraph" w:customStyle="1" w:styleId="StyleUnderlined11ptBold">
    <w:name w:val="Style Underlined + 11 pt Bold"/>
    <w:basedOn w:val="underlined"/>
    <w:link w:val="StyleUnderlined11ptBoldChar"/>
    <w:rsid w:val="00EC550F"/>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EC550F"/>
    <w:rPr>
      <w:szCs w:val="24"/>
      <w:u w:val="single"/>
    </w:rPr>
  </w:style>
  <w:style w:type="paragraph" w:customStyle="1" w:styleId="StyleUnderlined11pt">
    <w:name w:val="Style Underlined + 11 pt"/>
    <w:basedOn w:val="underlined"/>
    <w:link w:val="StyleUnderlined11ptChar"/>
    <w:rsid w:val="00EC550F"/>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EC550F"/>
    <w:rPr>
      <w:szCs w:val="24"/>
      <w:u w:val="single"/>
    </w:rPr>
  </w:style>
  <w:style w:type="paragraph" w:customStyle="1" w:styleId="StyleUnderlineChar11pt">
    <w:name w:val="Style Underline Char + 11 pt"/>
    <w:basedOn w:val="Normal"/>
    <w:link w:val="StyleUnderlineChar11ptChar"/>
    <w:rsid w:val="00EC550F"/>
    <w:rPr>
      <w:rFonts w:asciiTheme="minorHAnsi" w:hAnsiTheme="minorHAnsi" w:cstheme="minorBidi"/>
      <w:szCs w:val="24"/>
      <w:u w:val="single"/>
    </w:rPr>
  </w:style>
  <w:style w:type="character" w:customStyle="1" w:styleId="StyleUnderlineChar11ptBoldChar">
    <w:name w:val="Style Underline Char + 11 pt Bold Char"/>
    <w:basedOn w:val="DefaultParagraphFont"/>
    <w:link w:val="StyleUnderlineChar11ptBold"/>
    <w:locked/>
    <w:rsid w:val="00EC550F"/>
    <w:rPr>
      <w:b/>
      <w:bCs/>
      <w:szCs w:val="24"/>
      <w:u w:val="single"/>
    </w:rPr>
  </w:style>
  <w:style w:type="paragraph" w:customStyle="1" w:styleId="StyleUnderlineChar11ptBold">
    <w:name w:val="Style Underline Char + 11 pt Bold"/>
    <w:basedOn w:val="Normal"/>
    <w:link w:val="StyleUnderlineChar11ptBoldChar"/>
    <w:rsid w:val="00EC550F"/>
    <w:rPr>
      <w:rFonts w:asciiTheme="minorHAnsi" w:hAnsiTheme="minorHAnsi" w:cstheme="minorBidi"/>
      <w:b/>
      <w:bCs/>
      <w:szCs w:val="24"/>
      <w:u w:val="single"/>
    </w:rPr>
  </w:style>
  <w:style w:type="character" w:customStyle="1" w:styleId="StyleStyle11ptBoldUnderlineBorderSinglesolidlineAuto">
    <w:name w:val="Style Style 11 pt Bold Underline Border: : (Single solid line Auto ..."/>
    <w:basedOn w:val="DefaultParagraphFont"/>
    <w:rsid w:val="00EC550F"/>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basedOn w:val="DefaultParagraphFont"/>
    <w:rsid w:val="00EC550F"/>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EC550F"/>
    <w:rPr>
      <w:rFonts w:cs="Arial"/>
      <w:bCs/>
      <w:szCs w:val="26"/>
      <w:u w:val="single"/>
      <w:lang w:val="en-US" w:eastAsia="en-US" w:bidi="ar-SA"/>
    </w:rPr>
  </w:style>
  <w:style w:type="character" w:customStyle="1" w:styleId="StyleUnderlinePatternClearYellow">
    <w:name w:val="Style Underline Pattern: Clear (Yellow)"/>
    <w:basedOn w:val="DefaultParagraphFont"/>
    <w:rsid w:val="00EC550F"/>
    <w:rPr>
      <w:u w:val="single"/>
      <w:shd w:val="clear" w:color="auto" w:fill="00FF00"/>
    </w:rPr>
  </w:style>
  <w:style w:type="character" w:customStyle="1" w:styleId="Heading3CharCharCharChar">
    <w:name w:val="Heading 3 Char Char Char Char"/>
    <w:basedOn w:val="DefaultParagraphFont"/>
    <w:rsid w:val="00EC550F"/>
    <w:rPr>
      <w:rFonts w:ascii="Arial" w:hAnsi="Arial" w:cs="Arial" w:hint="default"/>
      <w:bCs/>
      <w:szCs w:val="26"/>
      <w:u w:val="single"/>
      <w:lang w:val="en-US" w:eastAsia="en-US" w:bidi="ar-SA"/>
    </w:rPr>
  </w:style>
  <w:style w:type="character" w:styleId="HTMLCite">
    <w:name w:val="HTML Cite"/>
    <w:basedOn w:val="DefaultParagraphFont"/>
    <w:uiPriority w:val="99"/>
    <w:unhideWhenUsed/>
    <w:rsid w:val="00EC550F"/>
    <w:rPr>
      <w:i/>
      <w:iCs/>
    </w:rPr>
  </w:style>
  <w:style w:type="paragraph" w:customStyle="1" w:styleId="CardText0">
    <w:name w:val="CardText"/>
    <w:basedOn w:val="Normal"/>
    <w:link w:val="CardTextChar1"/>
    <w:qFormat/>
    <w:rsid w:val="00EC550F"/>
    <w:pPr>
      <w:ind w:left="288"/>
    </w:pPr>
    <w:rPr>
      <w:rFonts w:ascii="Calibri" w:hAnsi="Calibri"/>
    </w:rPr>
  </w:style>
  <w:style w:type="character" w:customStyle="1" w:styleId="CardTextChar1">
    <w:name w:val="CardText Char"/>
    <w:basedOn w:val="DefaultParagraphFont"/>
    <w:link w:val="CardText0"/>
    <w:rsid w:val="00EC550F"/>
    <w:rPr>
      <w:rFonts w:ascii="Calibri" w:hAnsi="Calibri" w:cs="Calibri"/>
    </w:rPr>
  </w:style>
  <w:style w:type="paragraph" w:customStyle="1" w:styleId="CitationCharChar">
    <w:name w:val="Citation Char Char"/>
    <w:basedOn w:val="Normal"/>
    <w:uiPriority w:val="6"/>
    <w:rsid w:val="00EC550F"/>
    <w:pPr>
      <w:ind w:left="1440" w:right="1440"/>
    </w:pPr>
    <w:rPr>
      <w:rFonts w:asciiTheme="minorHAnsi" w:hAnsiTheme="minorHAnsi" w:cstheme="minorBidi"/>
      <w:bCs/>
      <w:u w:val="single"/>
    </w:rPr>
  </w:style>
  <w:style w:type="paragraph" w:customStyle="1" w:styleId="StyleCardTextTimesNewRoman11ptUnderline">
    <w:name w:val="Style Card Text + Times New Roman 11 pt Underline"/>
    <w:link w:val="StyleCardTextTimesNewRoman11ptUnderlineChar"/>
    <w:rsid w:val="00EC550F"/>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EC550F"/>
    <w:rPr>
      <w:rFonts w:eastAsia="Calibri"/>
      <w:u w:val="single"/>
    </w:rPr>
  </w:style>
  <w:style w:type="paragraph" w:customStyle="1" w:styleId="Cards1">
    <w:name w:val="Cards1"/>
    <w:basedOn w:val="Normal"/>
    <w:link w:val="Cards1Char"/>
    <w:qFormat/>
    <w:rsid w:val="00EC550F"/>
    <w:pPr>
      <w:ind w:left="288"/>
    </w:pPr>
    <w:rPr>
      <w:rFonts w:ascii="Calibri" w:eastAsia="Times New Roman" w:hAnsi="Calibri"/>
      <w:szCs w:val="24"/>
      <w:u w:val="single"/>
    </w:rPr>
  </w:style>
  <w:style w:type="character" w:customStyle="1" w:styleId="Cards1Char">
    <w:name w:val="Cards1 Char"/>
    <w:basedOn w:val="DefaultParagraphFont"/>
    <w:link w:val="Cards1"/>
    <w:rsid w:val="00EC550F"/>
    <w:rPr>
      <w:rFonts w:ascii="Calibri" w:eastAsia="Times New Roman" w:hAnsi="Calibri" w:cs="Calibri"/>
      <w:szCs w:val="24"/>
      <w:u w:val="single"/>
    </w:rPr>
  </w:style>
  <w:style w:type="character" w:customStyle="1" w:styleId="regtext">
    <w:name w:val="regtext"/>
    <w:uiPriority w:val="99"/>
    <w:rsid w:val="00EC550F"/>
  </w:style>
  <w:style w:type="character" w:styleId="IntenseEmphasis">
    <w:name w:val="Intense Emphasis"/>
    <w:aliases w:val="Heading 3 Char1,Block Char1,Index Headers Char1,Char Char Char Char Char Char Char Char Char1,Char Char Char Char Char Char Char Char2,n Char1,B,Minimized Char,Intense Emphasis111"/>
    <w:basedOn w:val="DefaultParagraphFont"/>
    <w:uiPriority w:val="6"/>
    <w:qFormat/>
    <w:rsid w:val="00EC550F"/>
    <w:rPr>
      <w:b w:val="0"/>
      <w:bCs w:val="0"/>
      <w:sz w:val="26"/>
      <w:u w:val="single"/>
    </w:rPr>
  </w:style>
  <w:style w:type="character" w:customStyle="1" w:styleId="SubtitleChar1">
    <w:name w:val="Subtitle Char1"/>
    <w:aliases w:val="Underlined card text Char1"/>
    <w:basedOn w:val="DefaultParagraphFont"/>
    <w:uiPriority w:val="11"/>
    <w:rsid w:val="00EC550F"/>
    <w:rPr>
      <w:rFonts w:asciiTheme="majorHAnsi" w:eastAsiaTheme="majorEastAsia" w:hAnsiTheme="majorHAnsi" w:cstheme="majorBidi"/>
      <w:i/>
      <w:iCs/>
      <w:color w:val="4F81BD" w:themeColor="accent1"/>
      <w:spacing w:val="15"/>
      <w:sz w:val="24"/>
      <w:szCs w:val="24"/>
    </w:rPr>
  </w:style>
  <w:style w:type="paragraph" w:customStyle="1" w:styleId="Cardunderlining">
    <w:name w:val="Card underlining"/>
    <w:basedOn w:val="Normal"/>
    <w:qFormat/>
    <w:rsid w:val="00EC550F"/>
    <w:rPr>
      <w:u w:val="single"/>
    </w:rPr>
  </w:style>
  <w:style w:type="character" w:customStyle="1" w:styleId="NoformattingChar">
    <w:name w:val="No formatting Char"/>
    <w:rsid w:val="00EC550F"/>
    <w:rPr>
      <w:rFonts w:ascii="Times New Roman" w:hAnsi="Times New Roman"/>
      <w:b/>
      <w:sz w:val="24"/>
    </w:rPr>
  </w:style>
  <w:style w:type="character" w:customStyle="1" w:styleId="CharacterStyle1">
    <w:name w:val="Character Style 1"/>
    <w:rsid w:val="00EC550F"/>
    <w:rPr>
      <w:sz w:val="18"/>
      <w:szCs w:val="18"/>
    </w:rPr>
  </w:style>
  <w:style w:type="character" w:customStyle="1" w:styleId="firstchar">
    <w:name w:val="firstchar"/>
    <w:rsid w:val="00EC550F"/>
  </w:style>
  <w:style w:type="paragraph" w:customStyle="1" w:styleId="TableContents">
    <w:name w:val="Table Contents"/>
    <w:basedOn w:val="Normal"/>
    <w:rsid w:val="00EC550F"/>
    <w:pPr>
      <w:suppressLineNumbers/>
      <w:suppressAutoHyphens/>
      <w:spacing w:after="200" w:line="276" w:lineRule="auto"/>
    </w:pPr>
    <w:rPr>
      <w:lang w:eastAsia="ar-SA"/>
    </w:rPr>
  </w:style>
  <w:style w:type="paragraph" w:customStyle="1" w:styleId="Style14">
    <w:name w:val="Style14"/>
    <w:basedOn w:val="Normal"/>
    <w:rsid w:val="00EC550F"/>
    <w:pPr>
      <w:widowControl w:val="0"/>
      <w:autoSpaceDE w:val="0"/>
      <w:autoSpaceDN w:val="0"/>
      <w:adjustRightInd w:val="0"/>
      <w:spacing w:line="278" w:lineRule="exact"/>
      <w:jc w:val="both"/>
    </w:pPr>
    <w:rPr>
      <w:sz w:val="24"/>
      <w:szCs w:val="24"/>
    </w:rPr>
  </w:style>
  <w:style w:type="paragraph" w:customStyle="1" w:styleId="Style18">
    <w:name w:val="Style18"/>
    <w:basedOn w:val="Normal"/>
    <w:rsid w:val="00EC550F"/>
    <w:pPr>
      <w:widowControl w:val="0"/>
      <w:autoSpaceDE w:val="0"/>
      <w:autoSpaceDN w:val="0"/>
      <w:adjustRightInd w:val="0"/>
      <w:spacing w:line="269" w:lineRule="exact"/>
    </w:pPr>
    <w:rPr>
      <w:sz w:val="24"/>
      <w:szCs w:val="24"/>
    </w:rPr>
  </w:style>
  <w:style w:type="character" w:customStyle="1" w:styleId="TagsChar">
    <w:name w:val="Tags Char"/>
    <w:aliases w:val="Heading 2 Char1 Char Char Char1,Heading 2 Char Char1 Cha,Cite Char,cite_tag Char,Card Char1"/>
    <w:qFormat/>
    <w:rsid w:val="00EC550F"/>
    <w:rPr>
      <w:rFonts w:ascii="SimSun" w:eastAsia="SimSun" w:hAnsi="SimSun" w:cs="Arial" w:hint="eastAsia"/>
      <w:b/>
      <w:bCs/>
      <w:iCs/>
      <w:noProof w:val="0"/>
      <w:sz w:val="22"/>
      <w:szCs w:val="16"/>
      <w:lang w:val="en-US" w:eastAsia="zh-CN" w:bidi="ar-SA"/>
    </w:rPr>
  </w:style>
  <w:style w:type="character" w:customStyle="1" w:styleId="FontStyle177">
    <w:name w:val="Font Style177"/>
    <w:rsid w:val="00EC550F"/>
    <w:rPr>
      <w:rFonts w:ascii="Times New Roman" w:hAnsi="Times New Roman" w:cs="Times New Roman" w:hint="default"/>
      <w:sz w:val="20"/>
      <w:szCs w:val="20"/>
    </w:rPr>
  </w:style>
  <w:style w:type="character" w:customStyle="1" w:styleId="FontStyle175">
    <w:name w:val="Font Style175"/>
    <w:rsid w:val="00EC550F"/>
    <w:rPr>
      <w:rFonts w:ascii="Arial Narrow" w:hAnsi="Arial Narrow" w:cs="Arial Narrow" w:hint="default"/>
      <w:sz w:val="16"/>
      <w:szCs w:val="16"/>
    </w:rPr>
  </w:style>
  <w:style w:type="character" w:customStyle="1" w:styleId="FontStyle176">
    <w:name w:val="Font Style176"/>
    <w:rsid w:val="00EC550F"/>
    <w:rPr>
      <w:rFonts w:ascii="Times New Roman" w:hAnsi="Times New Roman" w:cs="Times New Roman" w:hint="default"/>
      <w:sz w:val="16"/>
      <w:szCs w:val="16"/>
    </w:rPr>
  </w:style>
  <w:style w:type="character" w:customStyle="1" w:styleId="FontStyle140">
    <w:name w:val="Font Style140"/>
    <w:rsid w:val="00EC550F"/>
    <w:rPr>
      <w:rFonts w:ascii="Times New Roman" w:hAnsi="Times New Roman" w:cs="Times New Roman" w:hint="default"/>
      <w:b/>
      <w:bCs/>
      <w:sz w:val="16"/>
      <w:szCs w:val="16"/>
    </w:rPr>
  </w:style>
  <w:style w:type="character" w:customStyle="1" w:styleId="FontStyle178">
    <w:name w:val="Font Style178"/>
    <w:rsid w:val="00EC550F"/>
    <w:rPr>
      <w:rFonts w:ascii="Times New Roman" w:hAnsi="Times New Roman" w:cs="Times New Roman" w:hint="default"/>
      <w:sz w:val="18"/>
      <w:szCs w:val="18"/>
    </w:rPr>
  </w:style>
  <w:style w:type="character" w:customStyle="1" w:styleId="FontStyle159">
    <w:name w:val="Font Style159"/>
    <w:rsid w:val="00EC550F"/>
    <w:rPr>
      <w:rFonts w:ascii="Arial Narrow" w:hAnsi="Arial Narrow" w:cs="Arial Narrow" w:hint="default"/>
      <w:b/>
      <w:bCs/>
      <w:sz w:val="20"/>
      <w:szCs w:val="20"/>
    </w:rPr>
  </w:style>
  <w:style w:type="character" w:customStyle="1" w:styleId="FontStyle160">
    <w:name w:val="Font Style160"/>
    <w:rsid w:val="00EC550F"/>
    <w:rPr>
      <w:rFonts w:ascii="Times New Roman" w:hAnsi="Times New Roman" w:cs="Times New Roman" w:hint="default"/>
      <w:b/>
      <w:bCs/>
      <w:sz w:val="20"/>
      <w:szCs w:val="20"/>
    </w:rPr>
  </w:style>
  <w:style w:type="character" w:customStyle="1" w:styleId="bold">
    <w:name w:val="bold"/>
    <w:rsid w:val="00EC550F"/>
  </w:style>
  <w:style w:type="character" w:customStyle="1" w:styleId="StylecitecitesCharCharHeading3Char1CharCitationCharChar1">
    <w:name w:val="Style citecites Char CharHeading 3 Char1 CharCitation Char Char1..."/>
    <w:rsid w:val="00EC550F"/>
    <w:rPr>
      <w:rFonts w:ascii="Times New Roman" w:hAnsi="Times New Roman"/>
      <w:b/>
      <w:bCs/>
      <w:sz w:val="24"/>
      <w:u w:val="none"/>
    </w:rPr>
  </w:style>
  <w:style w:type="character" w:customStyle="1" w:styleId="Style12ptBoldUnderline">
    <w:name w:val="Style 12 pt Bold Underline"/>
    <w:rsid w:val="00EC550F"/>
    <w:rPr>
      <w:b/>
      <w:bCs/>
      <w:sz w:val="24"/>
      <w:u w:val="none"/>
    </w:rPr>
  </w:style>
  <w:style w:type="character" w:customStyle="1" w:styleId="StyleBlackUnderline1">
    <w:name w:val="Style Black Underline1"/>
    <w:rsid w:val="00EC550F"/>
    <w:rPr>
      <w:rFonts w:ascii="Times New Roman" w:hAnsi="Times New Roman"/>
      <w:b w:val="0"/>
      <w:color w:val="000000"/>
      <w:sz w:val="20"/>
      <w:u w:val="single"/>
    </w:rPr>
  </w:style>
  <w:style w:type="character" w:customStyle="1" w:styleId="StyleUnderline1">
    <w:name w:val="Style Underline1"/>
    <w:rsid w:val="00EC550F"/>
    <w:rPr>
      <w:rFonts w:ascii="Times New Roman" w:hAnsi="Times New Roman"/>
      <w:b/>
      <w:sz w:val="20"/>
      <w:u w:val="single"/>
    </w:rPr>
  </w:style>
  <w:style w:type="character" w:customStyle="1" w:styleId="StyleUnderlineBorderSinglesolidlineAuto05ptLinew">
    <w:name w:val="Style Underline Border: : (Single solid line Auto  0.5 pt Line w..."/>
    <w:rsid w:val="00EC550F"/>
    <w:rPr>
      <w:rFonts w:ascii="Times New Roman" w:hAnsi="Times New Roman"/>
      <w:b/>
      <w:sz w:val="20"/>
      <w:u w:val="single"/>
      <w:bdr w:val="single" w:sz="4" w:space="0" w:color="auto"/>
    </w:rPr>
  </w:style>
  <w:style w:type="character" w:customStyle="1" w:styleId="StyleUnderline">
    <w:name w:val="Style Underline"/>
    <w:rsid w:val="00EC550F"/>
    <w:rPr>
      <w:rFonts w:ascii="Times New Roman" w:hAnsi="Times New Roman"/>
      <w:b w:val="0"/>
      <w:sz w:val="20"/>
      <w:u w:val="single"/>
    </w:rPr>
  </w:style>
  <w:style w:type="paragraph" w:customStyle="1" w:styleId="BodyA">
    <w:name w:val="Body A"/>
    <w:rsid w:val="00EC550F"/>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EC550F"/>
    <w:rPr>
      <w:rFonts w:ascii="Arial Narrow" w:hAnsi="Arial Narrow"/>
      <w:sz w:val="12"/>
      <w:szCs w:val="24"/>
    </w:rPr>
  </w:style>
  <w:style w:type="paragraph" w:customStyle="1" w:styleId="MicroText">
    <w:name w:val="MicroText"/>
    <w:basedOn w:val="Normal"/>
    <w:next w:val="Normal"/>
    <w:link w:val="MicroTextChar"/>
    <w:rsid w:val="00EC550F"/>
    <w:rPr>
      <w:rFonts w:ascii="Arial Narrow" w:hAnsi="Arial Narrow" w:cstheme="minorBidi"/>
      <w:sz w:val="12"/>
      <w:szCs w:val="24"/>
    </w:rPr>
  </w:style>
  <w:style w:type="character" w:customStyle="1" w:styleId="StyleunderlineNotBold">
    <w:name w:val="Style underline + Not Bold"/>
    <w:rsid w:val="00EC550F"/>
    <w:rPr>
      <w:rFonts w:ascii="Times New Roman" w:hAnsi="Times New Roman"/>
      <w:b w:val="0"/>
      <w:sz w:val="20"/>
      <w:u w:val="single"/>
    </w:rPr>
  </w:style>
  <w:style w:type="character" w:customStyle="1" w:styleId="StyleBoldUnderline1">
    <w:name w:val="Style Bold Underline1"/>
    <w:basedOn w:val="DefaultParagraphFont"/>
    <w:rsid w:val="00EC550F"/>
    <w:rPr>
      <w:b w:val="0"/>
      <w:bCs/>
      <w:u w:val="single"/>
    </w:rPr>
  </w:style>
  <w:style w:type="character" w:customStyle="1" w:styleId="Style8ptBold">
    <w:name w:val="Style 8 pt Bold"/>
    <w:basedOn w:val="DefaultParagraphFont"/>
    <w:rsid w:val="00EC550F"/>
    <w:rPr>
      <w:b w:val="0"/>
      <w:bCs/>
      <w:sz w:val="16"/>
    </w:rPr>
  </w:style>
  <w:style w:type="character" w:customStyle="1" w:styleId="StyleStyleBoldUnderlineUnderlineapple-style-span6ptKerna">
    <w:name w:val="Style Style Bold UnderlineUnderlineapple-style-span + 6 ptKern a..."/>
    <w:basedOn w:val="DefaultParagraphFont"/>
    <w:rsid w:val="00EC550F"/>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EC550F"/>
    <w:rPr>
      <w:rFonts w:ascii="Times New Roman" w:hAnsi="Times New Roman"/>
      <w:bCs/>
      <w:sz w:val="20"/>
      <w:u w:val="single"/>
    </w:rPr>
  </w:style>
  <w:style w:type="character" w:customStyle="1" w:styleId="BodyText2Char1">
    <w:name w:val="Body Text 2 Char1"/>
    <w:basedOn w:val="DefaultParagraphFont"/>
    <w:uiPriority w:val="99"/>
    <w:semiHidden/>
    <w:rsid w:val="00EC550F"/>
    <w:rPr>
      <w:rFonts w:ascii="Arial" w:hAnsi="Arial" w:cs="Arial"/>
    </w:rPr>
  </w:style>
  <w:style w:type="paragraph" w:customStyle="1" w:styleId="BBCite">
    <w:name w:val="BB Cite"/>
    <w:basedOn w:val="Normal"/>
    <w:autoRedefine/>
    <w:rsid w:val="00EC550F"/>
    <w:pPr>
      <w:keepNext/>
      <w:keepLines/>
      <w:widowControl w:val="0"/>
      <w:tabs>
        <w:tab w:val="left" w:pos="8280"/>
      </w:tabs>
      <w:autoSpaceDE w:val="0"/>
      <w:autoSpaceDN w:val="0"/>
      <w:adjustRightInd w:val="0"/>
      <w:spacing w:after="200" w:line="200" w:lineRule="exact"/>
      <w:ind w:left="994"/>
    </w:pPr>
    <w:rPr>
      <w:rFonts w:ascii="Times New Roman" w:eastAsia="Times New Roman" w:hAnsi="Times New Roman" w:cs="Arial"/>
      <w:snapToGrid w:val="0"/>
      <w:color w:val="000000"/>
      <w:sz w:val="20"/>
      <w:szCs w:val="20"/>
    </w:rPr>
  </w:style>
  <w:style w:type="paragraph" w:customStyle="1" w:styleId="BBA">
    <w:name w:val="BB A"/>
    <w:basedOn w:val="Normal"/>
    <w:autoRedefine/>
    <w:rsid w:val="00EC550F"/>
    <w:pPr>
      <w:keepNext/>
      <w:keepLines/>
      <w:tabs>
        <w:tab w:val="left" w:pos="8280"/>
      </w:tabs>
      <w:autoSpaceDE w:val="0"/>
      <w:autoSpaceDN w:val="0"/>
      <w:adjustRightInd w:val="0"/>
      <w:spacing w:before="120" w:after="200" w:line="276" w:lineRule="auto"/>
      <w:ind w:left="720" w:right="-187" w:hanging="360"/>
      <w:outlineLvl w:val="0"/>
    </w:pPr>
    <w:rPr>
      <w:rFonts w:ascii="Times New Roman" w:eastAsia="Times New Roman" w:hAnsi="Times New Roman" w:cs="Arial"/>
      <w:caps/>
      <w:snapToGrid w:val="0"/>
      <w:color w:val="000000"/>
      <w:sz w:val="20"/>
      <w:szCs w:val="18"/>
    </w:rPr>
  </w:style>
  <w:style w:type="paragraph" w:customStyle="1" w:styleId="FQEntries">
    <w:name w:val="FQ Entries"/>
    <w:basedOn w:val="Heading1"/>
    <w:link w:val="FQEntriesChar"/>
    <w:autoRedefine/>
    <w:qFormat/>
    <w:rsid w:val="00EC550F"/>
    <w:pPr>
      <w:keepNext w:val="0"/>
      <w:keepLines w:val="0"/>
      <w:pageBreakBefore w:val="0"/>
      <w:spacing w:before="120" w:after="200" w:line="276" w:lineRule="auto"/>
      <w:jc w:val="both"/>
    </w:pPr>
    <w:rPr>
      <w:rFonts w:cs="Arial"/>
      <w:b w:val="0"/>
      <w:shadow/>
      <w:color w:val="365F91" w:themeColor="accent1" w:themeShade="BF"/>
      <w:kern w:val="36"/>
      <w:sz w:val="20"/>
      <w:szCs w:val="20"/>
    </w:rPr>
  </w:style>
  <w:style w:type="character" w:customStyle="1" w:styleId="FQEntriesChar">
    <w:name w:val="FQ Entries Char"/>
    <w:basedOn w:val="Heading1Char"/>
    <w:link w:val="FQEntries"/>
    <w:rsid w:val="00EC550F"/>
    <w:rPr>
      <w:rFonts w:ascii="Arial" w:eastAsiaTheme="majorEastAsia" w:hAnsi="Arial" w:cs="Arial"/>
      <w:b w:val="0"/>
      <w:bCs/>
      <w:shadow/>
      <w:color w:val="365F91" w:themeColor="accent1" w:themeShade="BF"/>
      <w:kern w:val="36"/>
      <w:sz w:val="20"/>
      <w:szCs w:val="20"/>
    </w:rPr>
  </w:style>
  <w:style w:type="paragraph" w:customStyle="1" w:styleId="Ryan6">
    <w:name w:val="Ryan6"/>
    <w:basedOn w:val="PlainText"/>
    <w:autoRedefine/>
    <w:rsid w:val="00EC550F"/>
    <w:pPr>
      <w:keepLines/>
      <w:spacing w:before="100" w:line="200" w:lineRule="exact"/>
      <w:ind w:left="360"/>
      <w:jc w:val="both"/>
    </w:pPr>
    <w:rPr>
      <w:rFonts w:ascii="Times New Roman" w:hAnsi="Times New Roman" w:cs="Calibri"/>
      <w:sz w:val="18"/>
      <w:szCs w:val="20"/>
    </w:rPr>
  </w:style>
  <w:style w:type="paragraph" w:styleId="PlainText">
    <w:name w:val="Plain Text"/>
    <w:basedOn w:val="Normal"/>
    <w:link w:val="PlainTextChar"/>
    <w:rsid w:val="00EC550F"/>
    <w:pPr>
      <w:spacing w:after="200" w:line="276" w:lineRule="auto"/>
    </w:pPr>
    <w:rPr>
      <w:rFonts w:ascii="Consolas" w:hAnsi="Consolas" w:cs="Consolas"/>
      <w:sz w:val="21"/>
      <w:szCs w:val="21"/>
    </w:rPr>
  </w:style>
  <w:style w:type="character" w:customStyle="1" w:styleId="PlainTextChar">
    <w:name w:val="Plain Text Char"/>
    <w:basedOn w:val="DefaultParagraphFont"/>
    <w:link w:val="PlainText"/>
    <w:rsid w:val="00EC550F"/>
    <w:rPr>
      <w:rFonts w:ascii="Consolas" w:hAnsi="Consolas" w:cs="Consolas"/>
      <w:sz w:val="21"/>
      <w:szCs w:val="21"/>
    </w:rPr>
  </w:style>
  <w:style w:type="paragraph" w:customStyle="1" w:styleId="StyleBBAAuto">
    <w:name w:val="Style BB A + Auto"/>
    <w:basedOn w:val="BBA"/>
    <w:link w:val="StyleBBAAutoChar"/>
    <w:autoRedefine/>
    <w:rsid w:val="00EC550F"/>
    <w:pPr>
      <w:jc w:val="both"/>
    </w:pPr>
    <w:rPr>
      <w:color w:val="auto"/>
      <w:lang w:val="x-none" w:eastAsia="x-none"/>
    </w:rPr>
  </w:style>
  <w:style w:type="character" w:customStyle="1" w:styleId="StyleBBAAutoChar">
    <w:name w:val="Style BB A + Auto Char"/>
    <w:link w:val="StyleBBAAuto"/>
    <w:rsid w:val="00EC550F"/>
    <w:rPr>
      <w:rFonts w:ascii="Times New Roman" w:eastAsia="Times New Roman" w:hAnsi="Times New Roman" w:cs="Arial"/>
      <w:caps/>
      <w:snapToGrid w:val="0"/>
      <w:sz w:val="20"/>
      <w:szCs w:val="18"/>
      <w:lang w:val="x-none" w:eastAsia="x-none"/>
    </w:rPr>
  </w:style>
  <w:style w:type="paragraph" w:customStyle="1" w:styleId="StyleBBKAuto">
    <w:name w:val="Style BB K + Auto"/>
    <w:basedOn w:val="Normal"/>
    <w:autoRedefine/>
    <w:rsid w:val="00EC550F"/>
    <w:pPr>
      <w:keepNext/>
      <w:keepLines/>
      <w:widowControl w:val="0"/>
      <w:numPr>
        <w:numId w:val="7"/>
      </w:numPr>
      <w:tabs>
        <w:tab w:val="left" w:pos="8280"/>
      </w:tabs>
      <w:autoSpaceDE w:val="0"/>
      <w:autoSpaceDN w:val="0"/>
      <w:adjustRightInd w:val="0"/>
      <w:spacing w:before="100" w:after="200" w:line="276" w:lineRule="auto"/>
      <w:outlineLvl w:val="0"/>
    </w:pPr>
    <w:rPr>
      <w:rFonts w:ascii="Times New Roman" w:eastAsia="Times New Roman" w:hAnsi="Times New Roman" w:cs="Arial"/>
      <w:caps/>
      <w:snapToGrid w:val="0"/>
      <w:sz w:val="20"/>
      <w:szCs w:val="18"/>
    </w:rPr>
  </w:style>
  <w:style w:type="paragraph" w:customStyle="1" w:styleId="StyleBBTopAuto">
    <w:name w:val="Style BBTop + Auto"/>
    <w:basedOn w:val="Normal"/>
    <w:autoRedefine/>
    <w:rsid w:val="00EC550F"/>
    <w:pPr>
      <w:keepNext/>
      <w:keepLines/>
      <w:tabs>
        <w:tab w:val="left" w:pos="8280"/>
      </w:tabs>
      <w:autoSpaceDE w:val="0"/>
      <w:autoSpaceDN w:val="0"/>
      <w:adjustRightInd w:val="0"/>
      <w:spacing w:after="200" w:line="276" w:lineRule="auto"/>
      <w:jc w:val="center"/>
      <w:outlineLvl w:val="0"/>
    </w:pPr>
    <w:rPr>
      <w:rFonts w:ascii="Times New Roman" w:eastAsia="Times New Roman" w:hAnsi="Times New Roman" w:cs="Arial"/>
      <w:b/>
      <w:bCs/>
      <w:caps/>
      <w:sz w:val="20"/>
      <w:szCs w:val="18"/>
    </w:rPr>
  </w:style>
  <w:style w:type="paragraph" w:customStyle="1" w:styleId="StyleBBThesisAuto">
    <w:name w:val="Style BB Thesis + Auto"/>
    <w:basedOn w:val="Normal"/>
    <w:autoRedefine/>
    <w:rsid w:val="00EC550F"/>
    <w:pPr>
      <w:keepNext/>
      <w:keepLines/>
      <w:tabs>
        <w:tab w:val="left" w:pos="8280"/>
      </w:tabs>
      <w:autoSpaceDE w:val="0"/>
      <w:autoSpaceDN w:val="0"/>
      <w:adjustRightInd w:val="0"/>
      <w:spacing w:before="80" w:after="200" w:line="200" w:lineRule="exact"/>
      <w:ind w:firstLine="360"/>
      <w:jc w:val="both"/>
    </w:pPr>
    <w:rPr>
      <w:rFonts w:ascii="Times New Roman" w:eastAsia="Times New Roman" w:hAnsi="Times New Roman" w:cs="Arial"/>
      <w:snapToGrid w:val="0"/>
      <w:sz w:val="20"/>
      <w:szCs w:val="18"/>
    </w:rPr>
  </w:style>
  <w:style w:type="paragraph" w:customStyle="1" w:styleId="Style1Expanded">
    <w:name w:val="Style1 Expanded"/>
    <w:basedOn w:val="Normal"/>
    <w:link w:val="Style1ExpandedChar"/>
    <w:autoRedefine/>
    <w:qFormat/>
    <w:rsid w:val="00EC550F"/>
    <w:pPr>
      <w:keepLines/>
      <w:widowControl w:val="0"/>
      <w:tabs>
        <w:tab w:val="left" w:pos="810"/>
        <w:tab w:val="left" w:pos="8280"/>
      </w:tabs>
      <w:autoSpaceDE w:val="0"/>
      <w:autoSpaceDN w:val="0"/>
      <w:adjustRightInd w:val="0"/>
      <w:spacing w:after="200" w:line="240" w:lineRule="exact"/>
      <w:ind w:left="720" w:firstLine="360"/>
      <w:jc w:val="both"/>
    </w:pPr>
    <w:rPr>
      <w:rFonts w:ascii="Times New Roman" w:eastAsia="Times New Roman" w:hAnsi="Times New Roman" w:cs="Arial"/>
      <w:bCs/>
      <w:snapToGrid w:val="0"/>
      <w:color w:val="000000"/>
      <w:sz w:val="20"/>
      <w:szCs w:val="18"/>
      <w:lang w:val="x-none" w:eastAsia="x-none"/>
    </w:rPr>
  </w:style>
  <w:style w:type="character" w:customStyle="1" w:styleId="Style1ExpandedChar">
    <w:name w:val="Style1 Expanded Char"/>
    <w:basedOn w:val="DefaultParagraphFont"/>
    <w:link w:val="Style1Expanded"/>
    <w:rsid w:val="00EC550F"/>
    <w:rPr>
      <w:rFonts w:ascii="Times New Roman" w:eastAsia="Times New Roman" w:hAnsi="Times New Roman" w:cs="Arial"/>
      <w:bCs/>
      <w:snapToGrid w:val="0"/>
      <w:color w:val="000000"/>
      <w:sz w:val="20"/>
      <w:szCs w:val="18"/>
      <w:lang w:val="x-none" w:eastAsia="x-none"/>
    </w:rPr>
  </w:style>
  <w:style w:type="paragraph" w:customStyle="1" w:styleId="BBCitelExpanded">
    <w:name w:val="BB Citel Expanded"/>
    <w:basedOn w:val="Normal"/>
    <w:autoRedefine/>
    <w:qFormat/>
    <w:rsid w:val="00EC550F"/>
    <w:pPr>
      <w:keepNext/>
      <w:keepLines/>
      <w:tabs>
        <w:tab w:val="left" w:pos="8280"/>
      </w:tabs>
      <w:autoSpaceDE w:val="0"/>
      <w:autoSpaceDN w:val="0"/>
      <w:adjustRightInd w:val="0"/>
      <w:spacing w:before="80" w:after="200" w:line="240" w:lineRule="exact"/>
      <w:ind w:left="720"/>
      <w:jc w:val="both"/>
    </w:pPr>
    <w:rPr>
      <w:rFonts w:ascii="Times New Roman" w:eastAsia="Times New Roman" w:hAnsi="Times New Roman" w:cs="Arial"/>
      <w:color w:val="395D5C"/>
      <w:sz w:val="20"/>
      <w:szCs w:val="20"/>
      <w:shd w:val="clear" w:color="auto" w:fill="FFFFFF"/>
    </w:rPr>
  </w:style>
  <w:style w:type="paragraph" w:customStyle="1" w:styleId="BBText">
    <w:name w:val="BB Text"/>
    <w:basedOn w:val="Normal"/>
    <w:autoRedefine/>
    <w:rsid w:val="00EC550F"/>
    <w:pPr>
      <w:keepLines/>
      <w:widowControl w:val="0"/>
      <w:tabs>
        <w:tab w:val="left" w:pos="8280"/>
      </w:tabs>
      <w:autoSpaceDE w:val="0"/>
      <w:autoSpaceDN w:val="0"/>
      <w:adjustRightInd w:val="0"/>
      <w:spacing w:after="200" w:line="200" w:lineRule="exact"/>
      <w:ind w:left="994" w:firstLine="360"/>
      <w:jc w:val="both"/>
    </w:pPr>
    <w:rPr>
      <w:rFonts w:ascii="Times New Roman" w:eastAsia="Times" w:hAnsi="Times New Roman" w:cs="Arial"/>
      <w:snapToGrid w:val="0"/>
      <w:color w:val="000000"/>
      <w:sz w:val="20"/>
      <w:szCs w:val="20"/>
    </w:rPr>
  </w:style>
  <w:style w:type="paragraph" w:customStyle="1" w:styleId="BB1">
    <w:name w:val="BB 1"/>
    <w:basedOn w:val="Normal"/>
    <w:autoRedefine/>
    <w:rsid w:val="00EC550F"/>
    <w:pPr>
      <w:keepNext/>
      <w:keepLines/>
      <w:widowControl w:val="0"/>
      <w:tabs>
        <w:tab w:val="left" w:pos="990"/>
        <w:tab w:val="left" w:pos="8280"/>
      </w:tabs>
      <w:autoSpaceDE w:val="0"/>
      <w:autoSpaceDN w:val="0"/>
      <w:adjustRightInd w:val="0"/>
      <w:spacing w:before="120" w:after="200" w:line="240" w:lineRule="exact"/>
      <w:ind w:left="994" w:hanging="274"/>
      <w:jc w:val="both"/>
    </w:pPr>
    <w:rPr>
      <w:rFonts w:ascii="Times New Roman" w:eastAsia="Times New Roman" w:hAnsi="Times New Roman" w:cs="Arial"/>
      <w:snapToGrid w:val="0"/>
      <w:color w:val="000000"/>
      <w:sz w:val="20"/>
      <w:szCs w:val="18"/>
      <w:u w:val="single"/>
    </w:rPr>
  </w:style>
  <w:style w:type="paragraph" w:customStyle="1" w:styleId="StyleStyleStyleStyleCards7ptRight0LinespacingExac1">
    <w:name w:val="Style Style Style Style Cards + 7 pt Right:  0&quot; Line spacing:  Exac...1"/>
    <w:basedOn w:val="Normal"/>
    <w:autoRedefine/>
    <w:rsid w:val="00EC550F"/>
    <w:pPr>
      <w:keepLines/>
      <w:widowControl w:val="0"/>
      <w:tabs>
        <w:tab w:val="left" w:pos="1260"/>
        <w:tab w:val="left" w:pos="4410"/>
      </w:tabs>
      <w:jc w:val="both"/>
    </w:pPr>
    <w:rPr>
      <w:rFonts w:ascii="Times New Roman" w:eastAsia="Times New Roman" w:hAnsi="Times New Roman" w:cs="Arial"/>
      <w:snapToGrid w:val="0"/>
      <w:sz w:val="16"/>
      <w:szCs w:val="16"/>
    </w:rPr>
  </w:style>
  <w:style w:type="paragraph" w:customStyle="1" w:styleId="StyleCNH10ptBefore12pt">
    <w:name w:val="Style CN H + 10 pt Before:  12 pt"/>
    <w:basedOn w:val="Normal"/>
    <w:rsid w:val="00EC550F"/>
    <w:pPr>
      <w:keepNext/>
      <w:keepLines/>
      <w:spacing w:before="200" w:line="200" w:lineRule="exact"/>
      <w:ind w:left="432" w:hanging="432"/>
    </w:pPr>
    <w:rPr>
      <w:rFonts w:ascii="Times New Roman" w:eastAsia="Times New Roman" w:hAnsi="Times New Roman" w:cs="Arial"/>
      <w:b/>
      <w:bCs/>
      <w:caps/>
      <w:snapToGrid w:val="0"/>
      <w:sz w:val="20"/>
      <w:szCs w:val="20"/>
    </w:rPr>
  </w:style>
  <w:style w:type="paragraph" w:customStyle="1" w:styleId="StyleCNIPatternClearWhite">
    <w:name w:val="Style CN I + Pattern: Clear (White)"/>
    <w:basedOn w:val="Normal"/>
    <w:autoRedefine/>
    <w:rsid w:val="00EC550F"/>
    <w:pPr>
      <w:keepLines/>
      <w:shd w:val="clear" w:color="auto" w:fill="FFFFFF"/>
      <w:spacing w:before="60" w:line="200" w:lineRule="exact"/>
      <w:ind w:left="576"/>
    </w:pPr>
    <w:rPr>
      <w:rFonts w:ascii="Times New Roman" w:eastAsia="Times New Roman" w:hAnsi="Times New Roman" w:cs="Arial"/>
      <w:caps/>
      <w:snapToGrid w:val="0"/>
      <w:sz w:val="16"/>
      <w:szCs w:val="20"/>
      <w:lang w:eastAsia="x-none"/>
    </w:rPr>
  </w:style>
  <w:style w:type="paragraph" w:customStyle="1" w:styleId="StyleStyleStyleCNA9ptBefore1pt8ptPatternClear">
    <w:name w:val="Style Style Style CN A + 9 pt Before:  1 pt + 8 pt + Pattern: Clear..."/>
    <w:basedOn w:val="Normal"/>
    <w:autoRedefine/>
    <w:rsid w:val="00EC550F"/>
    <w:pPr>
      <w:keepLines/>
      <w:shd w:val="clear" w:color="auto" w:fill="FFFFFF"/>
      <w:tabs>
        <w:tab w:val="left" w:pos="3870"/>
      </w:tabs>
      <w:spacing w:before="60" w:line="170" w:lineRule="exact"/>
      <w:ind w:left="504" w:hanging="288"/>
    </w:pPr>
    <w:rPr>
      <w:rFonts w:ascii="Times New Roman" w:eastAsia="Times New Roman" w:hAnsi="Times New Roman" w:cs="Arial"/>
      <w:snapToGrid w:val="0"/>
      <w:sz w:val="16"/>
      <w:szCs w:val="20"/>
    </w:rPr>
  </w:style>
  <w:style w:type="paragraph" w:customStyle="1" w:styleId="Ryan3">
    <w:name w:val="Ryan3"/>
    <w:basedOn w:val="Normal"/>
    <w:link w:val="Ryan3Char"/>
    <w:autoRedefine/>
    <w:rsid w:val="00EC550F"/>
    <w:pPr>
      <w:keepNext/>
      <w:keepLines/>
      <w:spacing w:before="120" w:line="200" w:lineRule="exact"/>
      <w:ind w:left="504" w:hanging="360"/>
      <w:outlineLvl w:val="0"/>
    </w:pPr>
    <w:rPr>
      <w:rFonts w:ascii="Times New Roman" w:eastAsia="Times New Roman" w:hAnsi="Times New Roman" w:cs="Arial"/>
      <w:caps/>
      <w:sz w:val="20"/>
      <w:szCs w:val="24"/>
    </w:rPr>
  </w:style>
  <w:style w:type="character" w:customStyle="1" w:styleId="Ryan3Char">
    <w:name w:val="Ryan3 Char"/>
    <w:link w:val="Ryan3"/>
    <w:rsid w:val="00EC550F"/>
    <w:rPr>
      <w:rFonts w:ascii="Times New Roman" w:eastAsia="Times New Roman" w:hAnsi="Times New Roman" w:cs="Arial"/>
      <w:caps/>
      <w:sz w:val="20"/>
      <w:szCs w:val="24"/>
    </w:rPr>
  </w:style>
  <w:style w:type="paragraph" w:customStyle="1" w:styleId="Style3a">
    <w:name w:val="Style3a"/>
    <w:basedOn w:val="Ryan3"/>
    <w:autoRedefine/>
    <w:rsid w:val="00EC550F"/>
    <w:pPr>
      <w:numPr>
        <w:numId w:val="8"/>
      </w:numPr>
      <w:ind w:left="1080"/>
    </w:pPr>
    <w:rPr>
      <w:caps w:val="0"/>
      <w:sz w:val="18"/>
      <w:szCs w:val="18"/>
    </w:rPr>
  </w:style>
  <w:style w:type="paragraph" w:customStyle="1" w:styleId="StyleRyan2TimesNewRoman">
    <w:name w:val="Style Ryan2 + Times New Roman"/>
    <w:basedOn w:val="Normal"/>
    <w:autoRedefine/>
    <w:rsid w:val="00EC550F"/>
    <w:pPr>
      <w:keepNext/>
      <w:keepLines/>
      <w:spacing w:before="240" w:line="240" w:lineRule="exact"/>
      <w:ind w:left="360" w:hanging="360"/>
    </w:pPr>
    <w:rPr>
      <w:rFonts w:ascii="Times New Roman" w:eastAsia="Times New Roman" w:hAnsi="Times New Roman" w:cs="Arial"/>
      <w:bCs/>
      <w:caps/>
      <w:szCs w:val="24"/>
      <w:u w:val="single"/>
    </w:rPr>
  </w:style>
  <w:style w:type="paragraph" w:customStyle="1" w:styleId="RyanEvTop1">
    <w:name w:val="RyanEvTop1"/>
    <w:basedOn w:val="Normal"/>
    <w:autoRedefine/>
    <w:qFormat/>
    <w:rsid w:val="00EC550F"/>
    <w:pPr>
      <w:keepNext/>
      <w:keepLines/>
      <w:tabs>
        <w:tab w:val="left" w:pos="8640"/>
      </w:tabs>
      <w:ind w:left="648"/>
      <w:jc w:val="both"/>
    </w:pPr>
    <w:rPr>
      <w:rFonts w:ascii="Times New Roman" w:eastAsia="Times New Roman" w:hAnsi="Times New Roman" w:cs="Arial"/>
      <w:sz w:val="20"/>
      <w:szCs w:val="20"/>
    </w:rPr>
  </w:style>
  <w:style w:type="paragraph" w:customStyle="1" w:styleId="RyanEvText1">
    <w:name w:val="RyanEvText1"/>
    <w:basedOn w:val="Normal"/>
    <w:autoRedefine/>
    <w:rsid w:val="00EC550F"/>
    <w:pPr>
      <w:keepLines/>
      <w:spacing w:line="190" w:lineRule="exact"/>
      <w:ind w:left="648" w:firstLine="360"/>
      <w:jc w:val="both"/>
    </w:pPr>
    <w:rPr>
      <w:rFonts w:ascii="Times New Roman" w:eastAsia="Times New Roman" w:hAnsi="Times New Roman" w:cs="Arial"/>
      <w:sz w:val="18"/>
      <w:szCs w:val="18"/>
    </w:rPr>
  </w:style>
  <w:style w:type="paragraph" w:customStyle="1" w:styleId="text1">
    <w:name w:val="text1"/>
    <w:basedOn w:val="Normal"/>
    <w:autoRedefine/>
    <w:rsid w:val="00EC550F"/>
    <w:rPr>
      <w:rFonts w:ascii="Calibri" w:eastAsia="Times New Roman" w:hAnsi="Calibri"/>
      <w:sz w:val="20"/>
      <w:szCs w:val="20"/>
    </w:rPr>
  </w:style>
  <w:style w:type="paragraph" w:styleId="List">
    <w:name w:val="List"/>
    <w:basedOn w:val="Normal"/>
    <w:uiPriority w:val="99"/>
    <w:unhideWhenUsed/>
    <w:rsid w:val="00EC550F"/>
    <w:pPr>
      <w:contextualSpacing/>
    </w:pPr>
  </w:style>
  <w:style w:type="character" w:customStyle="1" w:styleId="Strikethrough">
    <w:name w:val="Strikethrough"/>
    <w:basedOn w:val="DefaultParagraphFont"/>
    <w:rsid w:val="00EC550F"/>
    <w:rPr>
      <w:strike/>
    </w:rPr>
  </w:style>
  <w:style w:type="character" w:styleId="CommentReference">
    <w:name w:val="annotation reference"/>
    <w:basedOn w:val="DefaultParagraphFont"/>
    <w:uiPriority w:val="99"/>
    <w:unhideWhenUsed/>
    <w:rsid w:val="00EC550F"/>
    <w:rPr>
      <w:sz w:val="16"/>
      <w:szCs w:val="16"/>
    </w:rPr>
  </w:style>
  <w:style w:type="paragraph" w:styleId="CommentText">
    <w:name w:val="annotation text"/>
    <w:basedOn w:val="Normal"/>
    <w:link w:val="CommentTextChar"/>
    <w:uiPriority w:val="99"/>
    <w:unhideWhenUsed/>
    <w:rsid w:val="00EC550F"/>
    <w:rPr>
      <w:rFonts w:ascii="Calibri" w:hAnsi="Calibri"/>
      <w:szCs w:val="20"/>
    </w:rPr>
  </w:style>
  <w:style w:type="character" w:customStyle="1" w:styleId="CommentTextChar">
    <w:name w:val="Comment Text Char"/>
    <w:basedOn w:val="DefaultParagraphFont"/>
    <w:link w:val="CommentText"/>
    <w:uiPriority w:val="99"/>
    <w:rsid w:val="00EC550F"/>
    <w:rPr>
      <w:rFonts w:ascii="Calibri" w:hAnsi="Calibri" w:cs="Calibri"/>
      <w:szCs w:val="20"/>
    </w:rPr>
  </w:style>
  <w:style w:type="paragraph" w:styleId="CommentSubject">
    <w:name w:val="annotation subject"/>
    <w:basedOn w:val="CommentText"/>
    <w:next w:val="CommentText"/>
    <w:link w:val="CommentSubjectChar"/>
    <w:uiPriority w:val="99"/>
    <w:unhideWhenUsed/>
    <w:rsid w:val="00EC550F"/>
    <w:rPr>
      <w:b/>
      <w:bCs/>
    </w:rPr>
  </w:style>
  <w:style w:type="character" w:customStyle="1" w:styleId="CommentSubjectChar">
    <w:name w:val="Comment Subject Char"/>
    <w:basedOn w:val="CommentTextChar"/>
    <w:link w:val="CommentSubject"/>
    <w:uiPriority w:val="99"/>
    <w:rsid w:val="00EC550F"/>
    <w:rPr>
      <w:rFonts w:ascii="Calibri" w:hAnsi="Calibri" w:cs="Calibri"/>
      <w:b/>
      <w:bCs/>
      <w:szCs w:val="20"/>
    </w:rPr>
  </w:style>
  <w:style w:type="paragraph" w:customStyle="1" w:styleId="cardCharCharCharChar">
    <w:name w:val="card Char Char Char Char"/>
    <w:basedOn w:val="Normal"/>
    <w:link w:val="cardCharCharCharCharChar"/>
    <w:rsid w:val="00EC550F"/>
    <w:pPr>
      <w:widowControl w:val="0"/>
      <w:overflowPunct w:val="0"/>
      <w:autoSpaceDE w:val="0"/>
      <w:autoSpaceDN w:val="0"/>
      <w:adjustRightInd w:val="0"/>
      <w:ind w:left="288" w:right="288"/>
      <w:textAlignment w:val="baseline"/>
    </w:pPr>
    <w:rPr>
      <w:rFonts w:ascii="Calibri" w:hAnsi="Calibri"/>
      <w:szCs w:val="20"/>
    </w:rPr>
  </w:style>
  <w:style w:type="character" w:customStyle="1" w:styleId="cardCharCharCharCharChar">
    <w:name w:val="card Char Char Char Char Char"/>
    <w:basedOn w:val="DefaultParagraphFont"/>
    <w:link w:val="cardCharCharCharChar"/>
    <w:rsid w:val="00EC550F"/>
    <w:rPr>
      <w:rFonts w:ascii="Calibri" w:hAnsi="Calibri" w:cs="Calibri"/>
      <w:szCs w:val="20"/>
    </w:rPr>
  </w:style>
  <w:style w:type="character" w:customStyle="1" w:styleId="standardcontent">
    <w:name w:val="standardcontent"/>
    <w:basedOn w:val="DefaultParagraphFont"/>
    <w:rsid w:val="00EC550F"/>
  </w:style>
  <w:style w:type="character" w:customStyle="1" w:styleId="storyby">
    <w:name w:val="storyby"/>
    <w:basedOn w:val="DefaultParagraphFont"/>
    <w:rsid w:val="00EC550F"/>
  </w:style>
  <w:style w:type="paragraph" w:customStyle="1" w:styleId="LightGrid-Accent31">
    <w:name w:val="Light Grid - Accent 31"/>
    <w:basedOn w:val="Normal"/>
    <w:uiPriority w:val="34"/>
    <w:qFormat/>
    <w:rsid w:val="00EC550F"/>
    <w:pPr>
      <w:ind w:left="720"/>
      <w:contextualSpacing/>
    </w:pPr>
    <w:rPr>
      <w:rFonts w:ascii="Calibri" w:hAnsi="Calibri"/>
      <w:szCs w:val="20"/>
    </w:rPr>
  </w:style>
  <w:style w:type="character" w:customStyle="1" w:styleId="klink">
    <w:name w:val="klink"/>
    <w:basedOn w:val="DefaultParagraphFont"/>
    <w:rsid w:val="00EC550F"/>
  </w:style>
  <w:style w:type="character" w:customStyle="1" w:styleId="CharChar11">
    <w:name w:val="Char Char11"/>
    <w:basedOn w:val="DefaultParagraphFont"/>
    <w:rsid w:val="00EC550F"/>
    <w:rPr>
      <w:rFonts w:cs="Arial"/>
      <w:bCs/>
      <w:szCs w:val="26"/>
      <w:u w:val="single"/>
      <w:lang w:val="en-US" w:eastAsia="en-US" w:bidi="ar-SA"/>
    </w:rPr>
  </w:style>
  <w:style w:type="paragraph" w:customStyle="1" w:styleId="MinimizedText">
    <w:name w:val="Minimized Text"/>
    <w:link w:val="MinimizedTextChar"/>
    <w:rsid w:val="00EC550F"/>
    <w:pPr>
      <w:spacing w:after="0" w:line="240" w:lineRule="auto"/>
    </w:pPr>
    <w:rPr>
      <w:rFonts w:ascii="Calibri" w:eastAsia="SimSun" w:hAnsi="Calibri" w:cs="Calibri"/>
      <w:sz w:val="16"/>
      <w:szCs w:val="24"/>
      <w:lang w:eastAsia="zh-CN"/>
    </w:rPr>
  </w:style>
  <w:style w:type="character" w:customStyle="1" w:styleId="MinimizedTextChar">
    <w:name w:val="Minimized Text Char"/>
    <w:basedOn w:val="CardTextChar0"/>
    <w:link w:val="MinimizedText"/>
    <w:rsid w:val="00EC550F"/>
    <w:rPr>
      <w:rFonts w:ascii="Calibri" w:eastAsia="SimSun" w:hAnsi="Calibri" w:cs="Calibri"/>
      <w:sz w:val="16"/>
      <w:szCs w:val="24"/>
      <w:lang w:eastAsia="zh-CN"/>
    </w:rPr>
  </w:style>
  <w:style w:type="paragraph" w:customStyle="1" w:styleId="AuthorDate">
    <w:name w:val="AuthorDate"/>
    <w:next w:val="Nothing"/>
    <w:rsid w:val="00EC550F"/>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Font12pt0">
    <w:name w:val="Cards + Font 12pt"/>
    <w:basedOn w:val="DefaultParagraphFont"/>
    <w:uiPriority w:val="1"/>
    <w:rsid w:val="00EC550F"/>
    <w:rPr>
      <w:rFonts w:ascii="Times New Roman" w:hAnsi="Times New Roman"/>
      <w:sz w:val="24"/>
      <w:u w:val="single"/>
      <w:lang w:val="en-US" w:eastAsia="en-US" w:bidi="ar-SA"/>
    </w:rPr>
  </w:style>
  <w:style w:type="character" w:customStyle="1" w:styleId="timestamp">
    <w:name w:val="timestamp"/>
    <w:basedOn w:val="DefaultParagraphFont"/>
    <w:rsid w:val="00EC550F"/>
  </w:style>
  <w:style w:type="paragraph" w:customStyle="1" w:styleId="Cardstyle">
    <w:name w:val="Cardstyle"/>
    <w:basedOn w:val="Normal"/>
    <w:next w:val="Normal"/>
    <w:rsid w:val="00EC550F"/>
    <w:rPr>
      <w:rFonts w:ascii="Calibri" w:hAnsi="Calibri"/>
      <w:sz w:val="24"/>
    </w:rPr>
  </w:style>
  <w:style w:type="paragraph" w:customStyle="1" w:styleId="Tagstyle">
    <w:name w:val="Tagstyle"/>
    <w:basedOn w:val="Normal"/>
    <w:next w:val="Normal"/>
    <w:rsid w:val="00EC550F"/>
    <w:rPr>
      <w:rFonts w:ascii="Calibri" w:hAnsi="Calibri"/>
      <w:b/>
      <w:sz w:val="24"/>
    </w:rPr>
  </w:style>
  <w:style w:type="character" w:customStyle="1" w:styleId="citationunderlineChar">
    <w:name w:val="citation/underline Char"/>
    <w:basedOn w:val="DefaultParagraphFont"/>
    <w:rsid w:val="00EC550F"/>
    <w:rPr>
      <w:b/>
      <w:sz w:val="24"/>
      <w:szCs w:val="24"/>
      <w:u w:val="single"/>
      <w:lang w:val="en-US" w:eastAsia="en-US" w:bidi="ar-SA"/>
    </w:rPr>
  </w:style>
  <w:style w:type="character" w:customStyle="1" w:styleId="BoldunderlineChar1">
    <w:name w:val="Bold/underline Char"/>
    <w:basedOn w:val="DefaultParagraphFont"/>
    <w:rsid w:val="00EC550F"/>
    <w:rPr>
      <w:rFonts w:eastAsia="SimSun"/>
      <w:b/>
      <w:noProof w:val="0"/>
      <w:sz w:val="24"/>
      <w:szCs w:val="24"/>
      <w:u w:val="single"/>
      <w:lang w:val="en-US" w:eastAsia="zh-CN" w:bidi="ar-SA"/>
    </w:rPr>
  </w:style>
  <w:style w:type="character" w:customStyle="1" w:styleId="MinimizeChar">
    <w:name w:val="Minimize Char"/>
    <w:basedOn w:val="DefaultParagraphFont"/>
    <w:link w:val="Minimize"/>
    <w:rsid w:val="00EC550F"/>
    <w:rPr>
      <w:rFonts w:eastAsia="SimSun"/>
      <w:sz w:val="16"/>
      <w:szCs w:val="24"/>
      <w:lang w:eastAsia="zh-CN"/>
    </w:rPr>
  </w:style>
  <w:style w:type="paragraph" w:customStyle="1" w:styleId="Minimize">
    <w:name w:val="Minimize"/>
    <w:basedOn w:val="card"/>
    <w:next w:val="Normal"/>
    <w:link w:val="MinimizeChar"/>
    <w:rsid w:val="00EC550F"/>
    <w:pPr>
      <w:widowControl w:val="0"/>
      <w:autoSpaceDE w:val="0"/>
      <w:autoSpaceDN w:val="0"/>
      <w:adjustRightInd w:val="0"/>
    </w:pPr>
    <w:rPr>
      <w:rFonts w:eastAsia="SimSun"/>
      <w:bCs w:val="0"/>
      <w:sz w:val="16"/>
      <w:szCs w:val="24"/>
      <w:u w:val="none"/>
      <w:lang w:eastAsia="zh-CN"/>
    </w:rPr>
  </w:style>
  <w:style w:type="character" w:customStyle="1" w:styleId="underlinetextchar">
    <w:name w:val="underlinetextchar"/>
    <w:basedOn w:val="DefaultParagraphFont"/>
    <w:rsid w:val="00EC550F"/>
  </w:style>
  <w:style w:type="character" w:customStyle="1" w:styleId="CharChar21">
    <w:name w:val="Char Char21"/>
    <w:basedOn w:val="DefaultParagraphFont"/>
    <w:rsid w:val="00EC550F"/>
    <w:rPr>
      <w:rFonts w:cs="Arial"/>
      <w:bCs/>
      <w:u w:val="thick"/>
      <w:lang w:val="en-US" w:eastAsia="en-US" w:bidi="ar-SA"/>
    </w:rPr>
  </w:style>
  <w:style w:type="character" w:customStyle="1" w:styleId="spipsurligne">
    <w:name w:val="spip_surligne"/>
    <w:basedOn w:val="DefaultParagraphFont"/>
    <w:rsid w:val="00EC550F"/>
  </w:style>
  <w:style w:type="character" w:customStyle="1" w:styleId="Style2Char">
    <w:name w:val="Style2 Char"/>
    <w:rsid w:val="00EC550F"/>
    <w:rPr>
      <w:rFonts w:ascii="Book Antiqua" w:hAnsi="Book Antiqua"/>
      <w:u w:val="thick"/>
      <w:lang w:val="en-US" w:eastAsia="en-US" w:bidi="ar-SA"/>
    </w:rPr>
  </w:style>
  <w:style w:type="character" w:customStyle="1" w:styleId="CircledChar">
    <w:name w:val="Circled Char"/>
    <w:basedOn w:val="DefaultParagraphFont"/>
    <w:rsid w:val="00EC550F"/>
    <w:rPr>
      <w:rFonts w:eastAsia="Calibri"/>
      <w:b/>
      <w:szCs w:val="24"/>
      <w:u w:val="single"/>
      <w:lang w:eastAsia="en-US"/>
    </w:rPr>
  </w:style>
  <w:style w:type="character" w:customStyle="1" w:styleId="CharChar1">
    <w:name w:val="Char Char1"/>
    <w:basedOn w:val="DefaultParagraphFont"/>
    <w:rsid w:val="00EC550F"/>
    <w:rPr>
      <w:rFonts w:eastAsia="SimSun"/>
      <w:b/>
      <w:bCs/>
      <w:sz w:val="24"/>
      <w:szCs w:val="26"/>
      <w:lang w:val="en-US" w:eastAsia="zh-CN" w:bidi="ar-SA"/>
    </w:rPr>
  </w:style>
  <w:style w:type="character" w:customStyle="1" w:styleId="maintextlarge">
    <w:name w:val="maintext_large"/>
    <w:basedOn w:val="DefaultParagraphFont"/>
    <w:rsid w:val="00EC550F"/>
  </w:style>
  <w:style w:type="character" w:customStyle="1" w:styleId="Bold-UnderlineCharCharChar">
    <w:name w:val="Bold-Underline Char Char Char"/>
    <w:rsid w:val="00EC550F"/>
    <w:rPr>
      <w:rFonts w:ascii="Times New Roman" w:eastAsia="Times New Roman" w:hAnsi="Times New Roman"/>
      <w:b/>
      <w:sz w:val="24"/>
      <w:szCs w:val="24"/>
      <w:u w:val="single"/>
    </w:rPr>
  </w:style>
  <w:style w:type="character" w:customStyle="1" w:styleId="reduce2">
    <w:name w:val="reduce2"/>
    <w:basedOn w:val="DefaultParagraphFont"/>
    <w:rsid w:val="00EC550F"/>
    <w:rPr>
      <w:rFonts w:ascii="Arial" w:hAnsi="Arial" w:cs="Arial"/>
      <w:color w:val="000000"/>
      <w:sz w:val="12"/>
      <w:szCs w:val="22"/>
    </w:rPr>
  </w:style>
  <w:style w:type="character" w:customStyle="1" w:styleId="box0">
    <w:name w:val="box"/>
    <w:basedOn w:val="DefaultParagraphFont"/>
    <w:rsid w:val="00EC550F"/>
    <w:rPr>
      <w:rFonts w:ascii="Arial" w:hAnsi="Arial" w:cs="Arial"/>
      <w:b/>
      <w:color w:val="000000"/>
      <w:sz w:val="19"/>
      <w:szCs w:val="22"/>
      <w:u w:val="thick"/>
      <w:bdr w:val="single" w:sz="12" w:space="0" w:color="auto"/>
    </w:rPr>
  </w:style>
  <w:style w:type="paragraph" w:customStyle="1" w:styleId="BlockHeadings">
    <w:name w:val="Block Headings"/>
    <w:basedOn w:val="Normal"/>
    <w:autoRedefine/>
    <w:qFormat/>
    <w:rsid w:val="00EC550F"/>
    <w:pPr>
      <w:jc w:val="center"/>
      <w:outlineLvl w:val="0"/>
    </w:pPr>
    <w:rPr>
      <w:b/>
      <w:sz w:val="28"/>
    </w:rPr>
  </w:style>
  <w:style w:type="paragraph" w:customStyle="1" w:styleId="BlockHeaderHidden">
    <w:name w:val="Block Header Hidden"/>
    <w:basedOn w:val="Normal"/>
    <w:autoRedefine/>
    <w:rsid w:val="00EC550F"/>
    <w:pPr>
      <w:jc w:val="center"/>
    </w:pPr>
    <w:rPr>
      <w:b/>
      <w:sz w:val="28"/>
    </w:rPr>
  </w:style>
  <w:style w:type="character" w:customStyle="1" w:styleId="AuthorDateChar">
    <w:name w:val="AuthorDate Char"/>
    <w:basedOn w:val="DefaultParagraphFont"/>
    <w:rsid w:val="00EC550F"/>
    <w:rPr>
      <w:rFonts w:ascii="Times New Roman" w:hAnsi="Times New Roman"/>
      <w:b/>
      <w:sz w:val="24"/>
      <w:u w:val="single"/>
      <w:lang w:val="en-US" w:eastAsia="en-US" w:bidi="ar-SA"/>
    </w:rPr>
  </w:style>
  <w:style w:type="character" w:customStyle="1" w:styleId="subscript1">
    <w:name w:val="subscript1"/>
    <w:basedOn w:val="DefaultParagraphFont"/>
    <w:rsid w:val="00EC550F"/>
  </w:style>
  <w:style w:type="character" w:customStyle="1" w:styleId="BlockHeadingsChar">
    <w:name w:val="Block Headings Char"/>
    <w:basedOn w:val="DefaultParagraphFont"/>
    <w:rsid w:val="00EC550F"/>
    <w:rPr>
      <w:rFonts w:ascii="Times New Roman" w:hAnsi="Times New Roman"/>
      <w:b/>
      <w:sz w:val="28"/>
      <w:lang w:val="en-US" w:eastAsia="en-US" w:bidi="ar-SA"/>
    </w:rPr>
  </w:style>
  <w:style w:type="character" w:customStyle="1" w:styleId="BlockHeaderHiddenChar">
    <w:name w:val="Block Header Hidden Char"/>
    <w:basedOn w:val="DefaultParagraphFont"/>
    <w:rsid w:val="00EC550F"/>
    <w:rPr>
      <w:rFonts w:ascii="Times New Roman" w:hAnsi="Times New Roman"/>
      <w:b/>
      <w:sz w:val="28"/>
      <w:lang w:val="en-US" w:eastAsia="en-US" w:bidi="ar-SA"/>
    </w:rPr>
  </w:style>
  <w:style w:type="character" w:customStyle="1" w:styleId="CardsHighlight">
    <w:name w:val="Cards Highlight"/>
    <w:basedOn w:val="DefaultParagraphFont"/>
    <w:rsid w:val="00EC550F"/>
    <w:rPr>
      <w:rFonts w:ascii="Times New Roman" w:hAnsi="Times New Roman"/>
      <w:sz w:val="24"/>
      <w:u w:val="single"/>
      <w:bdr w:val="none" w:sz="0" w:space="0" w:color="auto"/>
      <w:shd w:val="clear" w:color="auto" w:fill="00FFFF"/>
    </w:rPr>
  </w:style>
  <w:style w:type="character" w:customStyle="1" w:styleId="preloadwrap">
    <w:name w:val="preloadwrap"/>
    <w:basedOn w:val="DefaultParagraphFont"/>
    <w:rsid w:val="00EC550F"/>
  </w:style>
  <w:style w:type="character" w:customStyle="1" w:styleId="articlehead">
    <w:name w:val="articlehead"/>
    <w:basedOn w:val="DefaultParagraphFont"/>
    <w:rsid w:val="00EC550F"/>
  </w:style>
  <w:style w:type="character" w:customStyle="1" w:styleId="blsp-spelling-error">
    <w:name w:val="blsp-spelling-error"/>
    <w:basedOn w:val="DefaultParagraphFont"/>
    <w:rsid w:val="00EC550F"/>
  </w:style>
  <w:style w:type="character" w:customStyle="1" w:styleId="StyleTimesNewRoman12ptBold">
    <w:name w:val="Style Times New Roman 12 pt Bold"/>
    <w:rsid w:val="00EC550F"/>
    <w:rPr>
      <w:rFonts w:ascii="Times New Roman" w:hAnsi="Times New Roman"/>
      <w:b/>
      <w:bCs/>
      <w:sz w:val="24"/>
    </w:rPr>
  </w:style>
  <w:style w:type="character" w:customStyle="1" w:styleId="commentstext">
    <w:name w:val="comments_text"/>
    <w:basedOn w:val="DefaultParagraphFont"/>
    <w:rsid w:val="00EC550F"/>
  </w:style>
  <w:style w:type="paragraph" w:customStyle="1" w:styleId="loose">
    <w:name w:val="loose"/>
    <w:basedOn w:val="Normal"/>
    <w:rsid w:val="00EC550F"/>
    <w:pPr>
      <w:spacing w:before="100" w:beforeAutospacing="1" w:after="100" w:afterAutospacing="1"/>
    </w:pPr>
    <w:rPr>
      <w:rFonts w:ascii="Calibri" w:hAnsi="Calibri"/>
      <w:sz w:val="24"/>
    </w:rPr>
  </w:style>
  <w:style w:type="paragraph" w:customStyle="1" w:styleId="Cardcite">
    <w:name w:val="Card cite"/>
    <w:basedOn w:val="PlainText"/>
    <w:rsid w:val="00EC550F"/>
    <w:pPr>
      <w:spacing w:after="0" w:line="240" w:lineRule="auto"/>
    </w:pPr>
    <w:rPr>
      <w:rFonts w:ascii="Courier New" w:hAnsi="Courier New" w:cs="Courier New"/>
      <w:sz w:val="20"/>
      <w:szCs w:val="20"/>
    </w:rPr>
  </w:style>
  <w:style w:type="character" w:customStyle="1" w:styleId="CharacterStyle2">
    <w:name w:val="Character Style 2"/>
    <w:rsid w:val="00EC550F"/>
    <w:rPr>
      <w:spacing w:val="10"/>
      <w:sz w:val="20"/>
      <w:szCs w:val="20"/>
    </w:rPr>
  </w:style>
  <w:style w:type="paragraph" w:customStyle="1" w:styleId="pagpag2">
    <w:name w:val="pagpag2"/>
    <w:basedOn w:val="Normal"/>
    <w:rsid w:val="00EC550F"/>
    <w:pPr>
      <w:spacing w:beforeLines="1" w:afterLines="1"/>
    </w:pPr>
    <w:rPr>
      <w:rFonts w:ascii="Times" w:hAnsi="Times"/>
      <w:szCs w:val="20"/>
    </w:rPr>
  </w:style>
  <w:style w:type="character" w:customStyle="1" w:styleId="article">
    <w:name w:val="article"/>
    <w:basedOn w:val="DefaultParagraphFont"/>
    <w:rsid w:val="00EC550F"/>
  </w:style>
  <w:style w:type="character" w:customStyle="1" w:styleId="il">
    <w:name w:val="il"/>
    <w:basedOn w:val="DefaultParagraphFont"/>
    <w:rsid w:val="00EC550F"/>
  </w:style>
  <w:style w:type="character" w:customStyle="1" w:styleId="blue">
    <w:name w:val="blue"/>
    <w:basedOn w:val="DefaultParagraphFont"/>
    <w:rsid w:val="00EC550F"/>
  </w:style>
  <w:style w:type="character" w:customStyle="1" w:styleId="italic">
    <w:name w:val="italic"/>
    <w:basedOn w:val="DefaultParagraphFont"/>
    <w:rsid w:val="00EC550F"/>
    <w:rPr>
      <w:rFonts w:cs="Times New Roman"/>
    </w:rPr>
  </w:style>
  <w:style w:type="character" w:customStyle="1" w:styleId="ff2">
    <w:name w:val="ff2"/>
    <w:basedOn w:val="DefaultParagraphFont"/>
    <w:rsid w:val="00EC550F"/>
  </w:style>
  <w:style w:type="character" w:customStyle="1" w:styleId="ib">
    <w:name w:val="ib"/>
    <w:basedOn w:val="DefaultParagraphFont"/>
    <w:rsid w:val="00EC550F"/>
  </w:style>
  <w:style w:type="paragraph" w:customStyle="1" w:styleId="CardStyle0">
    <w:name w:val="Card Style"/>
    <w:basedOn w:val="Normal"/>
    <w:rsid w:val="00EC550F"/>
    <w:rPr>
      <w:rFonts w:ascii="Calibri" w:hAnsi="Calibri"/>
    </w:rPr>
  </w:style>
  <w:style w:type="paragraph" w:customStyle="1" w:styleId="plff6">
    <w:name w:val="pl ff6"/>
    <w:basedOn w:val="Normal"/>
    <w:rsid w:val="00EC550F"/>
    <w:pPr>
      <w:spacing w:beforeLines="1" w:afterLines="1"/>
    </w:pPr>
    <w:rPr>
      <w:rFonts w:ascii="Times" w:hAnsi="Times"/>
      <w:szCs w:val="20"/>
    </w:rPr>
  </w:style>
  <w:style w:type="character" w:customStyle="1" w:styleId="ff6">
    <w:name w:val="ff6"/>
    <w:basedOn w:val="DefaultParagraphFont"/>
    <w:rsid w:val="00EC550F"/>
  </w:style>
  <w:style w:type="paragraph" w:customStyle="1" w:styleId="TagStyle0">
    <w:name w:val="Tag Style"/>
    <w:basedOn w:val="CardStyle0"/>
    <w:rsid w:val="00EC550F"/>
    <w:rPr>
      <w:b/>
      <w:sz w:val="24"/>
    </w:rPr>
  </w:style>
  <w:style w:type="paragraph" w:customStyle="1" w:styleId="HeaderStyle">
    <w:name w:val="Header Style"/>
    <w:basedOn w:val="TagStyle0"/>
    <w:rsid w:val="00EC550F"/>
    <w:pPr>
      <w:jc w:val="center"/>
    </w:pPr>
    <w:rPr>
      <w:u w:val="single"/>
    </w:rPr>
  </w:style>
  <w:style w:type="paragraph" w:customStyle="1" w:styleId="HeaderFormat">
    <w:name w:val="Header Format"/>
    <w:basedOn w:val="Normal"/>
    <w:rsid w:val="00EC550F"/>
    <w:pPr>
      <w:jc w:val="center"/>
    </w:pPr>
    <w:rPr>
      <w:rFonts w:ascii="Calibri" w:hAnsi="Calibri"/>
      <w:b/>
      <w:sz w:val="24"/>
      <w:u w:val="single"/>
    </w:rPr>
  </w:style>
  <w:style w:type="paragraph" w:customStyle="1" w:styleId="TagFormat">
    <w:name w:val="Tag Format"/>
    <w:basedOn w:val="Normal"/>
    <w:rsid w:val="00EC550F"/>
    <w:rPr>
      <w:rFonts w:ascii="Calibri" w:hAnsi="Calibri"/>
      <w:b/>
      <w:sz w:val="24"/>
    </w:rPr>
  </w:style>
  <w:style w:type="paragraph" w:customStyle="1" w:styleId="CardFormat">
    <w:name w:val="Card Format"/>
    <w:basedOn w:val="Normal"/>
    <w:rsid w:val="00EC550F"/>
    <w:rPr>
      <w:rFonts w:ascii="Calibri" w:hAnsi="Calibri"/>
    </w:rPr>
  </w:style>
  <w:style w:type="paragraph" w:customStyle="1" w:styleId="Cardtext1">
    <w:name w:val="Card text"/>
    <w:link w:val="CardtextChar2"/>
    <w:rsid w:val="00EC550F"/>
    <w:pPr>
      <w:widowControl w:val="0"/>
      <w:autoSpaceDE w:val="0"/>
      <w:autoSpaceDN w:val="0"/>
      <w:adjustRightInd w:val="0"/>
      <w:spacing w:after="0" w:line="240" w:lineRule="auto"/>
    </w:pPr>
    <w:rPr>
      <w:rFonts w:ascii="Arial Narrow" w:eastAsia="Times New Roman" w:hAnsi="Arial Narrow" w:cs="Times New Roman"/>
      <w:sz w:val="24"/>
      <w:szCs w:val="24"/>
      <w:u w:val="single"/>
    </w:rPr>
  </w:style>
  <w:style w:type="character" w:customStyle="1" w:styleId="CardtextChar2">
    <w:name w:val="Card text Char"/>
    <w:basedOn w:val="DefaultParagraphFont"/>
    <w:link w:val="Cardtext1"/>
    <w:rsid w:val="00EC550F"/>
    <w:rPr>
      <w:rFonts w:ascii="Arial Narrow" w:eastAsia="Times New Roman" w:hAnsi="Arial Narrow" w:cs="Times New Roman"/>
      <w:sz w:val="24"/>
      <w:szCs w:val="24"/>
      <w:u w:val="single"/>
    </w:rPr>
  </w:style>
  <w:style w:type="character" w:customStyle="1" w:styleId="citation">
    <w:name w:val="citation"/>
    <w:basedOn w:val="DefaultParagraphFont"/>
    <w:rsid w:val="00EC550F"/>
  </w:style>
  <w:style w:type="paragraph" w:customStyle="1" w:styleId="TOCHeading1">
    <w:name w:val="TOC Heading1"/>
    <w:basedOn w:val="Heading1"/>
    <w:next w:val="Normal"/>
    <w:unhideWhenUsed/>
    <w:qFormat/>
    <w:rsid w:val="00EC550F"/>
    <w:pPr>
      <w:pageBreakBefore w:val="0"/>
      <w:spacing w:line="276" w:lineRule="auto"/>
      <w:jc w:val="left"/>
      <w:outlineLvl w:val="9"/>
    </w:pPr>
    <w:rPr>
      <w:rFonts w:ascii="Cambria" w:hAnsi="Cambria"/>
      <w:shadow/>
      <w:color w:val="365F91"/>
      <w:sz w:val="28"/>
    </w:rPr>
  </w:style>
  <w:style w:type="paragraph" w:customStyle="1" w:styleId="pagpag1">
    <w:name w:val="pagpag1"/>
    <w:basedOn w:val="Normal"/>
    <w:rsid w:val="00EC550F"/>
    <w:pPr>
      <w:spacing w:beforeLines="1" w:afterLines="1"/>
    </w:pPr>
    <w:rPr>
      <w:rFonts w:ascii="Times" w:hAnsi="Times"/>
      <w:szCs w:val="20"/>
    </w:rPr>
  </w:style>
  <w:style w:type="paragraph" w:customStyle="1" w:styleId="pagpag3">
    <w:name w:val="pagpag3"/>
    <w:basedOn w:val="Normal"/>
    <w:rsid w:val="00EC550F"/>
    <w:pPr>
      <w:spacing w:beforeLines="1" w:afterLines="1"/>
    </w:pPr>
    <w:rPr>
      <w:rFonts w:ascii="Times" w:hAnsi="Times"/>
      <w:szCs w:val="20"/>
    </w:rPr>
  </w:style>
  <w:style w:type="paragraph" w:customStyle="1" w:styleId="c3">
    <w:name w:val="c3"/>
    <w:basedOn w:val="Normal"/>
    <w:rsid w:val="00EC550F"/>
    <w:pPr>
      <w:spacing w:beforeLines="1" w:afterLines="1"/>
    </w:pPr>
    <w:rPr>
      <w:rFonts w:ascii="Times" w:hAnsi="Times"/>
      <w:szCs w:val="20"/>
    </w:rPr>
  </w:style>
  <w:style w:type="character" w:customStyle="1" w:styleId="c2">
    <w:name w:val="c2"/>
    <w:basedOn w:val="DefaultParagraphFont"/>
    <w:rsid w:val="00EC550F"/>
  </w:style>
  <w:style w:type="paragraph" w:customStyle="1" w:styleId="HotRoute">
    <w:name w:val="Hot Route!"/>
    <w:basedOn w:val="Normal"/>
    <w:link w:val="HotRouteChar"/>
    <w:qFormat/>
    <w:rsid w:val="00EC550F"/>
    <w:pPr>
      <w:ind w:left="144"/>
    </w:pPr>
    <w:rPr>
      <w:rFonts w:ascii="Calibri" w:hAnsi="Calibri"/>
    </w:rPr>
  </w:style>
  <w:style w:type="character" w:customStyle="1" w:styleId="HotRouteChar">
    <w:name w:val="Hot Route! Char"/>
    <w:basedOn w:val="DefaultParagraphFont"/>
    <w:link w:val="HotRoute"/>
    <w:rsid w:val="00EC550F"/>
    <w:rPr>
      <w:rFonts w:ascii="Calibri" w:hAnsi="Calibri" w:cs="Calibri"/>
    </w:rPr>
  </w:style>
  <w:style w:type="paragraph" w:customStyle="1" w:styleId="Reallyfuckingsmall">
    <w:name w:val="Really fucking small"/>
    <w:basedOn w:val="Normal"/>
    <w:link w:val="ReallyfuckingsmallChar"/>
    <w:rsid w:val="00EC550F"/>
    <w:rPr>
      <w:rFonts w:ascii="Calibri" w:hAnsi="Calibri"/>
      <w:sz w:val="10"/>
    </w:rPr>
  </w:style>
  <w:style w:type="character" w:customStyle="1" w:styleId="ReallyfuckingsmallChar">
    <w:name w:val="Really fucking small Char"/>
    <w:basedOn w:val="DefaultParagraphFont"/>
    <w:link w:val="Reallyfuckingsmall"/>
    <w:rsid w:val="00EC550F"/>
    <w:rPr>
      <w:rFonts w:ascii="Calibri" w:hAnsi="Calibri" w:cs="Calibri"/>
      <w:sz w:val="10"/>
    </w:rPr>
  </w:style>
  <w:style w:type="paragraph" w:customStyle="1" w:styleId="underlineChar">
    <w:name w:val="underline Char"/>
    <w:basedOn w:val="Normal"/>
    <w:link w:val="underlineCharChar0"/>
    <w:rsid w:val="00EC550F"/>
    <w:rPr>
      <w:rFonts w:ascii="Calibri" w:hAnsi="Calibri"/>
      <w:u w:val="single"/>
    </w:rPr>
  </w:style>
  <w:style w:type="character" w:customStyle="1" w:styleId="underlineCharChar0">
    <w:name w:val="underline Char Char"/>
    <w:basedOn w:val="DefaultParagraphFont"/>
    <w:link w:val="underlineChar"/>
    <w:rsid w:val="00EC550F"/>
    <w:rPr>
      <w:rFonts w:ascii="Calibri" w:hAnsi="Calibri" w:cs="Calibri"/>
      <w:u w:val="single"/>
    </w:rPr>
  </w:style>
  <w:style w:type="paragraph" w:customStyle="1" w:styleId="hotroute0">
    <w:name w:val="hot route!"/>
    <w:basedOn w:val="Normal"/>
    <w:link w:val="hotrouteChar0"/>
    <w:rsid w:val="00EC550F"/>
    <w:pPr>
      <w:ind w:left="144"/>
    </w:pPr>
    <w:rPr>
      <w:rFonts w:ascii="Calibri" w:hAnsi="Calibri"/>
    </w:rPr>
  </w:style>
  <w:style w:type="character" w:customStyle="1" w:styleId="hotrouteChar0">
    <w:name w:val="hot route! Char"/>
    <w:basedOn w:val="DefaultParagraphFont"/>
    <w:link w:val="hotroute0"/>
    <w:rsid w:val="00EC550F"/>
    <w:rPr>
      <w:rFonts w:ascii="Calibri" w:hAnsi="Calibri" w:cs="Calibri"/>
    </w:rPr>
  </w:style>
  <w:style w:type="character" w:customStyle="1" w:styleId="smallChar1">
    <w:name w:val="small Char1"/>
    <w:basedOn w:val="DefaultParagraphFont"/>
    <w:rsid w:val="00EC550F"/>
    <w:rPr>
      <w:rFonts w:ascii="Calibri" w:hAnsi="Calibri" w:cs="Calibri"/>
      <w:sz w:val="16"/>
    </w:rPr>
  </w:style>
  <w:style w:type="paragraph" w:customStyle="1" w:styleId="reallysmall">
    <w:name w:val="really small"/>
    <w:basedOn w:val="Normal"/>
    <w:link w:val="reallysmallChar"/>
    <w:rsid w:val="00EC550F"/>
    <w:rPr>
      <w:rFonts w:ascii="Calibri" w:hAnsi="Calibri"/>
      <w:sz w:val="12"/>
    </w:rPr>
  </w:style>
  <w:style w:type="character" w:customStyle="1" w:styleId="reallysmallChar">
    <w:name w:val="really small Char"/>
    <w:basedOn w:val="DefaultParagraphFont"/>
    <w:link w:val="reallysmall"/>
    <w:rsid w:val="00EC550F"/>
    <w:rPr>
      <w:rFonts w:ascii="Calibri" w:hAnsi="Calibri" w:cs="Calibri"/>
      <w:sz w:val="12"/>
    </w:rPr>
  </w:style>
  <w:style w:type="character" w:customStyle="1" w:styleId="UnderlinedChar1">
    <w:name w:val="Underlined Char1"/>
    <w:basedOn w:val="DefaultParagraphFont"/>
    <w:rsid w:val="00EC550F"/>
    <w:rPr>
      <w:rFonts w:ascii="Century Gothic" w:hAnsi="Century Gothic" w:cs="Calibri"/>
      <w:sz w:val="24"/>
      <w:szCs w:val="20"/>
      <w:u w:val="thick"/>
    </w:rPr>
  </w:style>
  <w:style w:type="paragraph" w:customStyle="1" w:styleId="HotRoute1">
    <w:name w:val="Hot Route"/>
    <w:basedOn w:val="Normal"/>
    <w:link w:val="HotRouteChar1"/>
    <w:rsid w:val="00EC550F"/>
    <w:pPr>
      <w:ind w:left="144"/>
    </w:pPr>
    <w:rPr>
      <w:rFonts w:ascii="Calibri" w:hAnsi="Calibri"/>
      <w:szCs w:val="20"/>
    </w:rPr>
  </w:style>
  <w:style w:type="character" w:customStyle="1" w:styleId="HotRouteChar1">
    <w:name w:val="Hot Route Char"/>
    <w:basedOn w:val="DefaultParagraphFont"/>
    <w:link w:val="HotRoute1"/>
    <w:rsid w:val="00EC550F"/>
    <w:rPr>
      <w:rFonts w:ascii="Calibri" w:hAnsi="Calibri" w:cs="Calibri"/>
      <w:szCs w:val="20"/>
    </w:rPr>
  </w:style>
  <w:style w:type="character" w:customStyle="1" w:styleId="StyleUnderlineChar">
    <w:name w:val="Style Underline Char"/>
    <w:basedOn w:val="DefaultParagraphFont"/>
    <w:rsid w:val="00EC550F"/>
    <w:rPr>
      <w:rFonts w:ascii="Calibri" w:hAnsi="Calibri" w:cs="Calibri"/>
      <w:szCs w:val="20"/>
      <w:u w:val="single"/>
    </w:rPr>
  </w:style>
  <w:style w:type="paragraph" w:customStyle="1" w:styleId="times">
    <w:name w:val="times"/>
    <w:basedOn w:val="Normal"/>
    <w:rsid w:val="00EC550F"/>
    <w:pPr>
      <w:spacing w:before="100" w:beforeAutospacing="1" w:after="100" w:afterAutospacing="1"/>
    </w:pPr>
    <w:rPr>
      <w:rFonts w:ascii="Calibri" w:hAnsi="Calibri"/>
      <w:sz w:val="24"/>
    </w:rPr>
  </w:style>
  <w:style w:type="character" w:customStyle="1" w:styleId="lingoregion">
    <w:name w:val="lingo_region"/>
    <w:basedOn w:val="DefaultParagraphFont"/>
    <w:rsid w:val="00EC550F"/>
  </w:style>
  <w:style w:type="paragraph" w:customStyle="1" w:styleId="Pa2">
    <w:name w:val="Pa2"/>
    <w:basedOn w:val="Normal"/>
    <w:next w:val="Normal"/>
    <w:rsid w:val="00EC550F"/>
    <w:pPr>
      <w:autoSpaceDE w:val="0"/>
      <w:autoSpaceDN w:val="0"/>
      <w:adjustRightInd w:val="0"/>
      <w:spacing w:after="280" w:line="221" w:lineRule="atLeast"/>
    </w:pPr>
    <w:rPr>
      <w:rFonts w:ascii="Foundry Sterling" w:hAnsi="Foundry Sterling"/>
      <w:sz w:val="24"/>
    </w:rPr>
  </w:style>
  <w:style w:type="character" w:customStyle="1" w:styleId="SmallText0">
    <w:name w:val="Small Text"/>
    <w:basedOn w:val="DefaultParagraphFont"/>
    <w:uiPriority w:val="1"/>
    <w:qFormat/>
    <w:rsid w:val="00EC550F"/>
    <w:rPr>
      <w:rFonts w:ascii="Times New Roman" w:hAnsi="Times New Roman"/>
      <w:sz w:val="16"/>
    </w:rPr>
  </w:style>
  <w:style w:type="paragraph" w:customStyle="1" w:styleId="Microtext0">
    <w:name w:val="Microtext"/>
    <w:basedOn w:val="Normal"/>
    <w:next w:val="Normal"/>
    <w:link w:val="MicrotextChar0"/>
    <w:rsid w:val="00EC550F"/>
    <w:rPr>
      <w:rFonts w:ascii="Calibri" w:hAnsi="Calibri"/>
      <w:sz w:val="12"/>
      <w:szCs w:val="12"/>
    </w:rPr>
  </w:style>
  <w:style w:type="character" w:customStyle="1" w:styleId="MicrotextChar0">
    <w:name w:val="Microtext Char"/>
    <w:basedOn w:val="DefaultParagraphFont"/>
    <w:link w:val="Microtext0"/>
    <w:locked/>
    <w:rsid w:val="00EC550F"/>
    <w:rPr>
      <w:rFonts w:ascii="Calibri" w:hAnsi="Calibri" w:cs="Calibri"/>
      <w:sz w:val="12"/>
      <w:szCs w:val="12"/>
    </w:rPr>
  </w:style>
  <w:style w:type="paragraph" w:styleId="NoSpacing">
    <w:name w:val="No Spacing"/>
    <w:aliases w:val="No Spacing1,No Spacing11,No Spacing2,Debate Text,Read stuff,No Spacing111,No Spacing3,Tag and Cite,No Spacing51,Tag Title,Dont use,No Spacing112,No Spacing31"/>
    <w:basedOn w:val="Normal"/>
    <w:uiPriority w:val="99"/>
    <w:qFormat/>
    <w:rsid w:val="00EC550F"/>
    <w:pPr>
      <w:keepNext/>
      <w:numPr>
        <w:ilvl w:val="1"/>
        <w:numId w:val="9"/>
      </w:numPr>
      <w:contextualSpacing/>
      <w:outlineLvl w:val="1"/>
    </w:pPr>
    <w:rPr>
      <w:rFonts w:ascii="Verdana" w:eastAsia="MS Gothic" w:hAnsi="Verdana"/>
      <w:sz w:val="24"/>
      <w:szCs w:val="20"/>
    </w:rPr>
  </w:style>
  <w:style w:type="paragraph" w:customStyle="1" w:styleId="NormalUnderline">
    <w:name w:val="Normal + Underline"/>
    <w:basedOn w:val="Normal"/>
    <w:link w:val="NormalUnderlineChar"/>
    <w:rsid w:val="00EC550F"/>
    <w:pPr>
      <w:ind w:left="720"/>
    </w:pPr>
    <w:rPr>
      <w:rFonts w:ascii="Calibri" w:hAnsi="Calibri"/>
      <w:b/>
      <w:sz w:val="24"/>
      <w:u w:val="single"/>
    </w:rPr>
  </w:style>
  <w:style w:type="character" w:customStyle="1" w:styleId="NormalUnderlineChar">
    <w:name w:val="Normal + Underline Char"/>
    <w:basedOn w:val="DefaultParagraphFont"/>
    <w:link w:val="NormalUnderline"/>
    <w:rsid w:val="00EC550F"/>
    <w:rPr>
      <w:rFonts w:ascii="Calibri" w:hAnsi="Calibri" w:cs="Calibri"/>
      <w:b/>
      <w:sz w:val="24"/>
      <w:u w:val="single"/>
    </w:rPr>
  </w:style>
  <w:style w:type="paragraph" w:customStyle="1" w:styleId="NormalNoUnderline">
    <w:name w:val="Normal + No Underline"/>
    <w:basedOn w:val="Normal"/>
    <w:rsid w:val="00EC550F"/>
    <w:pPr>
      <w:ind w:left="720"/>
    </w:pPr>
    <w:rPr>
      <w:rFonts w:ascii="Calibri" w:hAnsi="Calibri"/>
      <w:sz w:val="12"/>
    </w:rPr>
  </w:style>
  <w:style w:type="character" w:customStyle="1" w:styleId="bodycopy">
    <w:name w:val="bodycopy"/>
    <w:basedOn w:val="DefaultParagraphFont"/>
    <w:rsid w:val="00EC550F"/>
  </w:style>
  <w:style w:type="character" w:customStyle="1" w:styleId="articlelocation">
    <w:name w:val="articlelocation"/>
    <w:basedOn w:val="DefaultParagraphFont"/>
    <w:rsid w:val="00EC550F"/>
  </w:style>
  <w:style w:type="paragraph" w:customStyle="1" w:styleId="inside-copy">
    <w:name w:val="inside-copy"/>
    <w:basedOn w:val="Normal"/>
    <w:rsid w:val="00EC550F"/>
    <w:pPr>
      <w:spacing w:beforeLines="1" w:afterLines="1"/>
    </w:pPr>
    <w:rPr>
      <w:rFonts w:ascii="Times" w:hAnsi="Times"/>
      <w:szCs w:val="20"/>
    </w:rPr>
  </w:style>
  <w:style w:type="character" w:customStyle="1" w:styleId="endemailtag">
    <w:name w:val="endemailtag"/>
    <w:basedOn w:val="DefaultParagraphFont"/>
    <w:rsid w:val="00EC550F"/>
  </w:style>
  <w:style w:type="character" w:customStyle="1" w:styleId="h4">
    <w:name w:val="h4"/>
    <w:basedOn w:val="DefaultParagraphFont"/>
    <w:rsid w:val="00EC550F"/>
  </w:style>
  <w:style w:type="character" w:customStyle="1" w:styleId="CitesChar2">
    <w:name w:val="Cites Char2"/>
    <w:rsid w:val="00EC550F"/>
    <w:rPr>
      <w:rFonts w:ascii="Helvetica Neue" w:hAnsi="Helvetica Neue"/>
      <w:b/>
      <w:bCs/>
      <w:sz w:val="24"/>
      <w:u w:val="single"/>
    </w:rPr>
  </w:style>
  <w:style w:type="character" w:customStyle="1" w:styleId="underLight">
    <w:name w:val="underLight"/>
    <w:qFormat/>
    <w:rsid w:val="00EC550F"/>
    <w:rPr>
      <w:rFonts w:ascii="Helvetica Neue" w:hAnsi="Helvetica Neue"/>
      <w:b w:val="0"/>
      <w:sz w:val="24"/>
      <w:u w:val="single"/>
      <w:bdr w:val="none" w:sz="0" w:space="0" w:color="auto"/>
      <w:shd w:val="clear" w:color="auto" w:fill="18EF00"/>
    </w:rPr>
  </w:style>
  <w:style w:type="paragraph" w:customStyle="1" w:styleId="Brief-SecondarySource">
    <w:name w:val="Brief - Secondary Source"/>
    <w:basedOn w:val="Normal"/>
    <w:rsid w:val="00EC550F"/>
    <w:rPr>
      <w:rFonts w:ascii="Calibri" w:eastAsia="Times New Roman" w:hAnsi="Calibri"/>
      <w:sz w:val="14"/>
      <w:szCs w:val="20"/>
    </w:rPr>
  </w:style>
  <w:style w:type="paragraph" w:customStyle="1" w:styleId="Clear">
    <w:name w:val="Clear"/>
    <w:basedOn w:val="Heading4"/>
    <w:rsid w:val="00EC550F"/>
    <w:rPr>
      <w:rFonts w:ascii="Calibri" w:hAnsi="Calibri"/>
    </w:rPr>
  </w:style>
  <w:style w:type="paragraph" w:customStyle="1" w:styleId="summary">
    <w:name w:val="summary"/>
    <w:basedOn w:val="Normal"/>
    <w:rsid w:val="00EC550F"/>
    <w:pPr>
      <w:spacing w:before="100" w:beforeAutospacing="1" w:after="100" w:afterAutospacing="1"/>
    </w:pPr>
    <w:rPr>
      <w:rFonts w:ascii="Times New Roman" w:eastAsia="Times New Roman" w:hAnsi="Times New Roman" w:cs="Arial"/>
      <w:sz w:val="24"/>
      <w:szCs w:val="24"/>
    </w:rPr>
  </w:style>
  <w:style w:type="paragraph" w:customStyle="1" w:styleId="StylePlainTextTimesNewRomanNotBoldJustifiedFirstline">
    <w:name w:val="Style Plain Text + Times New Roman Not Bold Justified First line..."/>
    <w:basedOn w:val="PlainText"/>
    <w:autoRedefine/>
    <w:rsid w:val="00EC550F"/>
    <w:pPr>
      <w:spacing w:before="120" w:after="0" w:line="220" w:lineRule="exact"/>
      <w:ind w:firstLine="360"/>
      <w:jc w:val="both"/>
    </w:pPr>
    <w:rPr>
      <w:rFonts w:ascii="Times New Roman" w:eastAsia="Times New Roman" w:hAnsi="Times New Roman" w:cs="Times New Roman"/>
      <w:iCs/>
      <w:sz w:val="22"/>
      <w:szCs w:val="20"/>
    </w:rPr>
  </w:style>
  <w:style w:type="paragraph" w:customStyle="1" w:styleId="StyleRyan1TimesNewRoman">
    <w:name w:val="Style Ryan1 + Times New Roman"/>
    <w:basedOn w:val="Normal"/>
    <w:autoRedefine/>
    <w:rsid w:val="00EC550F"/>
    <w:pPr>
      <w:keepNext/>
      <w:keepLines/>
      <w:spacing w:before="360"/>
      <w:jc w:val="center"/>
    </w:pPr>
    <w:rPr>
      <w:rFonts w:ascii="Times New Roman" w:eastAsia="Times New Roman" w:hAnsi="Times New Roman" w:cs="Arial"/>
      <w:b/>
      <w:bCs/>
      <w:szCs w:val="24"/>
    </w:rPr>
  </w:style>
  <w:style w:type="paragraph" w:customStyle="1" w:styleId="Irrelevant6font">
    <w:name w:val="Irrelevant (6 font)"/>
    <w:basedOn w:val="Normal"/>
    <w:link w:val="Irrelevant6fontChar"/>
    <w:rsid w:val="00EC550F"/>
    <w:pPr>
      <w:ind w:left="547" w:right="648"/>
      <w:jc w:val="both"/>
    </w:pPr>
    <w:rPr>
      <w:rFonts w:eastAsia="Times New Roman"/>
      <w:sz w:val="12"/>
      <w:szCs w:val="12"/>
    </w:rPr>
  </w:style>
  <w:style w:type="character" w:customStyle="1" w:styleId="Irrelevant6fontChar">
    <w:name w:val="Irrelevant (6 font) Char"/>
    <w:basedOn w:val="DefaultParagraphFont"/>
    <w:link w:val="Irrelevant6font"/>
    <w:rsid w:val="00EC550F"/>
    <w:rPr>
      <w:rFonts w:ascii="Arial" w:eastAsia="Times New Roman" w:hAnsi="Arial" w:cs="Calibri"/>
      <w:sz w:val="12"/>
      <w:szCs w:val="12"/>
    </w:rPr>
  </w:style>
  <w:style w:type="paragraph" w:customStyle="1" w:styleId="Normal2">
    <w:name w:val="Normal2"/>
    <w:basedOn w:val="Normal"/>
    <w:rsid w:val="00EC550F"/>
    <w:rPr>
      <w:rFonts w:eastAsia="Times New Roman"/>
    </w:rPr>
  </w:style>
  <w:style w:type="character" w:customStyle="1" w:styleId="AuthorYear">
    <w:name w:val="AuthorYear"/>
    <w:uiPriority w:val="1"/>
    <w:qFormat/>
    <w:rsid w:val="00EC550F"/>
    <w:rPr>
      <w:rFonts w:ascii="Georgia" w:hAnsi="Georgia"/>
      <w:b/>
      <w:sz w:val="24"/>
    </w:rPr>
  </w:style>
  <w:style w:type="paragraph" w:customStyle="1" w:styleId="ReallySmall0">
    <w:name w:val="Really Small"/>
    <w:basedOn w:val="Normal"/>
    <w:link w:val="ReallySmallChar0"/>
    <w:rsid w:val="00EC550F"/>
    <w:rPr>
      <w:rFonts w:ascii="Times New Roman" w:eastAsia="Times New Roman" w:hAnsi="Times New Roman" w:cs="Arial"/>
      <w:sz w:val="16"/>
      <w:szCs w:val="20"/>
    </w:rPr>
  </w:style>
  <w:style w:type="character" w:customStyle="1" w:styleId="ReallySmallChar0">
    <w:name w:val="Really Small Char"/>
    <w:basedOn w:val="DefaultParagraphFont"/>
    <w:link w:val="ReallySmall0"/>
    <w:rsid w:val="00EC550F"/>
    <w:rPr>
      <w:rFonts w:ascii="Times New Roman" w:eastAsia="Times New Roman" w:hAnsi="Times New Roman" w:cs="Arial"/>
      <w:sz w:val="16"/>
      <w:szCs w:val="20"/>
    </w:rPr>
  </w:style>
  <w:style w:type="paragraph" w:customStyle="1" w:styleId="tag">
    <w:name w:val="tag"/>
    <w:basedOn w:val="Normal"/>
    <w:qFormat/>
    <w:rsid w:val="00EC550F"/>
    <w:rPr>
      <w:rFonts w:cs="Arial"/>
      <w:b/>
      <w:color w:val="000000"/>
      <w:sz w:val="24"/>
    </w:rPr>
  </w:style>
  <w:style w:type="paragraph" w:customStyle="1" w:styleId="CiteSpacing">
    <w:name w:val="Cite Spacing"/>
    <w:qFormat/>
    <w:rsid w:val="00EC550F"/>
    <w:pPr>
      <w:spacing w:before="60" w:after="60" w:line="240" w:lineRule="auto"/>
    </w:pPr>
    <w:rPr>
      <w:rFonts w:ascii="Arial Narrow" w:eastAsiaTheme="majorEastAsia" w:hAnsi="Arial Narrow" w:cstheme="majorBidi"/>
      <w:bCs/>
      <w:sz w:val="20"/>
      <w:szCs w:val="28"/>
    </w:rPr>
  </w:style>
  <w:style w:type="paragraph" w:customStyle="1" w:styleId="Style11">
    <w:name w:val="Style 11"/>
    <w:basedOn w:val="Normal"/>
    <w:uiPriority w:val="99"/>
    <w:rsid w:val="00EC550F"/>
    <w:pPr>
      <w:widowControl w:val="0"/>
      <w:autoSpaceDE w:val="0"/>
      <w:autoSpaceDN w:val="0"/>
      <w:adjustRightInd w:val="0"/>
    </w:pPr>
    <w:rPr>
      <w:rFonts w:ascii="Times New Roman" w:eastAsia="Times New Roman" w:hAnsi="Times New Roman" w:cs="Times New Roman"/>
      <w:sz w:val="24"/>
    </w:rPr>
  </w:style>
  <w:style w:type="paragraph" w:customStyle="1" w:styleId="Style25">
    <w:name w:val="Style 25"/>
    <w:basedOn w:val="Normal"/>
    <w:uiPriority w:val="99"/>
    <w:rsid w:val="00EC550F"/>
    <w:pPr>
      <w:widowControl w:val="0"/>
      <w:autoSpaceDE w:val="0"/>
      <w:autoSpaceDN w:val="0"/>
      <w:adjustRightInd w:val="0"/>
    </w:pPr>
    <w:rPr>
      <w:rFonts w:ascii="Times New Roman" w:eastAsia="Times New Roman" w:hAnsi="Times New Roman" w:cs="Times New Roman"/>
      <w:sz w:val="24"/>
    </w:rPr>
  </w:style>
  <w:style w:type="character" w:customStyle="1" w:styleId="CharacterStyle21">
    <w:name w:val="Character Style 21"/>
    <w:uiPriority w:val="99"/>
    <w:rsid w:val="00EC550F"/>
    <w:rPr>
      <w:sz w:val="24"/>
      <w:u w:val="single"/>
    </w:rPr>
  </w:style>
  <w:style w:type="paragraph" w:customStyle="1" w:styleId="CardsFont6pt">
    <w:name w:val="Cards + Font: 6 pt"/>
    <w:basedOn w:val="Normal"/>
    <w:link w:val="CardsFont6ptChar1"/>
    <w:rsid w:val="00EC550F"/>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EC550F"/>
    <w:rPr>
      <w:rFonts w:ascii="Times New Roman" w:eastAsia="Times New Roman" w:hAnsi="Times New Roman" w:cs="Times New Roman"/>
      <w:sz w:val="12"/>
      <w:szCs w:val="20"/>
    </w:rPr>
  </w:style>
  <w:style w:type="character" w:customStyle="1" w:styleId="TagsChar4">
    <w:name w:val="Tags Char4"/>
    <w:basedOn w:val="DefaultParagraphFont"/>
    <w:rsid w:val="00EC550F"/>
    <w:rPr>
      <w:b/>
      <w:sz w:val="24"/>
      <w:lang w:val="en-US" w:eastAsia="en-US" w:bidi="ar-SA"/>
    </w:rPr>
  </w:style>
  <w:style w:type="character" w:customStyle="1" w:styleId="StyleCards12ptThickunderlineChar4">
    <w:name w:val="Style Cards + 12 pt Thick underline Char4"/>
    <w:basedOn w:val="DefaultParagraphFont"/>
    <w:rsid w:val="00EC550F"/>
    <w:rPr>
      <w:sz w:val="24"/>
      <w:szCs w:val="24"/>
      <w:u w:val="thick"/>
      <w:lang w:val="en-US" w:eastAsia="en-US" w:bidi="ar-SA"/>
    </w:rPr>
  </w:style>
  <w:style w:type="character" w:customStyle="1" w:styleId="CitesChar1">
    <w:name w:val="Cites Char1"/>
    <w:rsid w:val="00EC550F"/>
    <w:rPr>
      <w:rFonts w:ascii="Helvetica" w:eastAsia="Times New Roman" w:hAnsi="Helvetica" w:cs="Arial"/>
      <w:b/>
      <w:sz w:val="18"/>
      <w:szCs w:val="20"/>
      <w:lang w:val="x-none" w:eastAsia="x-none"/>
    </w:rPr>
  </w:style>
  <w:style w:type="character" w:customStyle="1" w:styleId="CardsFont6ptChar">
    <w:name w:val="Cards + Font: 6 pt Char"/>
    <w:rsid w:val="00EC550F"/>
    <w:rPr>
      <w:rFonts w:ascii="Helvetica" w:eastAsia="Calibri" w:hAnsi="Helvetica" w:cs="Times New Roman"/>
      <w:sz w:val="12"/>
      <w:szCs w:val="24"/>
      <w:lang w:val="x-none" w:eastAsia="x-none"/>
    </w:rPr>
  </w:style>
  <w:style w:type="character" w:customStyle="1" w:styleId="UNDERLINECharChar1">
    <w:name w:val="UNDERLINE Char Char"/>
    <w:rsid w:val="00EC550F"/>
    <w:rPr>
      <w:bCs/>
      <w:kern w:val="28"/>
      <w:szCs w:val="32"/>
      <w:u w:val="single"/>
    </w:rPr>
  </w:style>
  <w:style w:type="character" w:customStyle="1" w:styleId="heading20">
    <w:name w:val="heading2"/>
    <w:basedOn w:val="DefaultParagraphFont"/>
    <w:rsid w:val="00EC550F"/>
  </w:style>
  <w:style w:type="character" w:customStyle="1" w:styleId="headline">
    <w:name w:val="headline"/>
    <w:basedOn w:val="DefaultParagraphFont"/>
    <w:rsid w:val="00EC550F"/>
  </w:style>
  <w:style w:type="character" w:customStyle="1" w:styleId="underline0">
    <w:name w:val="underline0"/>
    <w:basedOn w:val="DefaultParagraphFont"/>
    <w:rsid w:val="00EC550F"/>
  </w:style>
  <w:style w:type="character" w:customStyle="1" w:styleId="mainbody">
    <w:name w:val="mainbody"/>
    <w:basedOn w:val="DefaultParagraphFont"/>
    <w:rsid w:val="00EC550F"/>
  </w:style>
  <w:style w:type="character" w:customStyle="1" w:styleId="heading2char0">
    <w:name w:val="heading2char"/>
    <w:basedOn w:val="DefaultParagraphFont"/>
    <w:rsid w:val="00EC550F"/>
  </w:style>
  <w:style w:type="character" w:customStyle="1" w:styleId="illustration">
    <w:name w:val="illustration"/>
    <w:basedOn w:val="DefaultParagraphFont"/>
    <w:rsid w:val="00EC550F"/>
  </w:style>
  <w:style w:type="character" w:customStyle="1" w:styleId="AuthorDate0">
    <w:name w:val="Author Date"/>
    <w:rsid w:val="00EC550F"/>
    <w:rPr>
      <w:b/>
      <w:sz w:val="24"/>
      <w:u w:val="thick"/>
    </w:rPr>
  </w:style>
  <w:style w:type="numbering" w:customStyle="1" w:styleId="NoList11">
    <w:name w:val="No List11"/>
    <w:next w:val="NoList"/>
    <w:uiPriority w:val="99"/>
    <w:semiHidden/>
    <w:unhideWhenUsed/>
    <w:rsid w:val="00EC550F"/>
  </w:style>
  <w:style w:type="paragraph" w:customStyle="1" w:styleId="PageHeaderLine1">
    <w:name w:val="PageHeaderLine1"/>
    <w:basedOn w:val="Normal"/>
    <w:uiPriority w:val="99"/>
    <w:rsid w:val="00EC550F"/>
    <w:pPr>
      <w:tabs>
        <w:tab w:val="right" w:pos="10800"/>
      </w:tabs>
    </w:pPr>
    <w:rPr>
      <w:rFonts w:eastAsia="Calibri" w:cs="Arial"/>
      <w:b/>
    </w:rPr>
  </w:style>
  <w:style w:type="paragraph" w:customStyle="1" w:styleId="PageHeaderLine2">
    <w:name w:val="PageHeaderLine2"/>
    <w:basedOn w:val="Normal"/>
    <w:next w:val="Normal"/>
    <w:uiPriority w:val="99"/>
    <w:rsid w:val="00EC550F"/>
    <w:pPr>
      <w:tabs>
        <w:tab w:val="right" w:pos="10800"/>
      </w:tabs>
      <w:spacing w:line="480" w:lineRule="auto"/>
    </w:pPr>
    <w:rPr>
      <w:rFonts w:eastAsia="Calibri" w:cs="Arial"/>
      <w:b/>
    </w:rPr>
  </w:style>
  <w:style w:type="character" w:customStyle="1" w:styleId="desc">
    <w:name w:val="desc"/>
    <w:rsid w:val="00EC550F"/>
  </w:style>
  <w:style w:type="paragraph" w:customStyle="1" w:styleId="cnnstorypgraphtxt">
    <w:name w:val="cnn_storypgraphtxt"/>
    <w:basedOn w:val="Normal"/>
    <w:uiPriority w:val="99"/>
    <w:rsid w:val="00EC550F"/>
    <w:pPr>
      <w:spacing w:before="100" w:beforeAutospacing="1" w:after="100" w:afterAutospacing="1"/>
    </w:pPr>
    <w:rPr>
      <w:rFonts w:ascii="Times New Roman" w:eastAsia="Times New Roman" w:hAnsi="Times New Roman" w:cs="Arial"/>
      <w:szCs w:val="24"/>
    </w:rPr>
  </w:style>
  <w:style w:type="character" w:customStyle="1" w:styleId="7TimesNewRoman">
    <w:name w:val="7 Times New Roman"/>
    <w:rsid w:val="00EC550F"/>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CardsUnderlined">
    <w:name w:val="Cards Underlined"/>
    <w:qFormat/>
    <w:rsid w:val="00EC550F"/>
    <w:rPr>
      <w:rFonts w:ascii="Times New Roman" w:hAnsi="Times New Roman"/>
      <w:sz w:val="24"/>
      <w:szCs w:val="24"/>
      <w:u w:val="thick"/>
    </w:rPr>
  </w:style>
  <w:style w:type="character" w:customStyle="1" w:styleId="ssl0">
    <w:name w:val="ss_l0"/>
    <w:basedOn w:val="DefaultParagraphFont"/>
    <w:rsid w:val="00EC550F"/>
  </w:style>
  <w:style w:type="character" w:customStyle="1" w:styleId="Cites-AuthorDate">
    <w:name w:val="Cites-Author/Date"/>
    <w:rsid w:val="00EC550F"/>
    <w:rPr>
      <w:rFonts w:ascii="Times New Roman" w:hAnsi="Times New Roman"/>
      <w:sz w:val="24"/>
      <w:szCs w:val="24"/>
    </w:rPr>
  </w:style>
  <w:style w:type="character" w:customStyle="1" w:styleId="CardsSixChar">
    <w:name w:val="Cards Six Char"/>
    <w:basedOn w:val="DefaultParagraphFont"/>
    <w:link w:val="CardsSix"/>
    <w:locked/>
    <w:rsid w:val="00EC550F"/>
    <w:rPr>
      <w:sz w:val="12"/>
    </w:rPr>
  </w:style>
  <w:style w:type="paragraph" w:customStyle="1" w:styleId="CardsSix">
    <w:name w:val="Cards Six"/>
    <w:basedOn w:val="Normal"/>
    <w:link w:val="CardsSixChar"/>
    <w:rsid w:val="00EC550F"/>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EC550F"/>
    <w:rPr>
      <w:sz w:val="24"/>
      <w:u w:val="thick"/>
    </w:rPr>
  </w:style>
  <w:style w:type="character" w:customStyle="1" w:styleId="UnderlinedCards">
    <w:name w:val="Underlined Cards"/>
    <w:basedOn w:val="DefaultParagraphFont"/>
    <w:rsid w:val="00EC550F"/>
    <w:rPr>
      <w:sz w:val="24"/>
      <w:szCs w:val="24"/>
      <w:u w:val="thick"/>
      <w:lang w:val="en-US" w:eastAsia="en-US" w:bidi="ar-SA"/>
    </w:rPr>
  </w:style>
  <w:style w:type="character" w:customStyle="1" w:styleId="StyleBold1">
    <w:name w:val="Style Bold1"/>
    <w:rsid w:val="00EC550F"/>
    <w:rPr>
      <w:rFonts w:ascii="Georgia" w:hAnsi="Georgia"/>
      <w:b/>
      <w:bCs/>
      <w:sz w:val="22"/>
    </w:rPr>
  </w:style>
  <w:style w:type="paragraph" w:customStyle="1" w:styleId="StyleCards12ptThickunderline">
    <w:name w:val="Style Cards + 12 pt Thick underline"/>
    <w:basedOn w:val="Normal"/>
    <w:link w:val="StyleCards12ptThickunderlineChar2"/>
    <w:rsid w:val="00EC550F"/>
    <w:pPr>
      <w:autoSpaceDE w:val="0"/>
      <w:autoSpaceDN w:val="0"/>
      <w:adjustRightInd w:val="0"/>
      <w:ind w:left="432" w:right="432"/>
      <w:jc w:val="both"/>
    </w:pPr>
    <w:rPr>
      <w:rFonts w:ascii="Times New Roman" w:eastAsia="Times New Roman" w:hAnsi="Times New Roman" w:cs="Times New Roman"/>
      <w:szCs w:val="24"/>
      <w:u w:val="thick"/>
    </w:rPr>
  </w:style>
  <w:style w:type="character" w:customStyle="1" w:styleId="StyleCards12ptThickunderlineChar2">
    <w:name w:val="Style Cards + 12 pt Thick underline Char2"/>
    <w:basedOn w:val="DefaultParagraphFont"/>
    <w:link w:val="StyleCards12ptThickunderline"/>
    <w:rsid w:val="00EC550F"/>
    <w:rPr>
      <w:rFonts w:ascii="Times New Roman" w:eastAsia="Times New Roman" w:hAnsi="Times New Roman" w:cs="Times New Roman"/>
      <w:szCs w:val="24"/>
      <w:u w:val="thick"/>
    </w:rPr>
  </w:style>
  <w:style w:type="character" w:customStyle="1" w:styleId="StyleCards12ptThickunderlineChar3">
    <w:name w:val="Style Cards + 12 pt Thick underline Char3"/>
    <w:basedOn w:val="DefaultParagraphFont"/>
    <w:rsid w:val="00EC550F"/>
    <w:rPr>
      <w:sz w:val="24"/>
      <w:szCs w:val="24"/>
      <w:u w:val="thick"/>
      <w:lang w:val="en-US" w:eastAsia="en-US" w:bidi="ar-SA"/>
    </w:rPr>
  </w:style>
  <w:style w:type="paragraph" w:customStyle="1" w:styleId="subheader">
    <w:name w:val="subheader"/>
    <w:basedOn w:val="Normal"/>
    <w:rsid w:val="00EC550F"/>
    <w:pPr>
      <w:spacing w:before="100" w:beforeAutospacing="1" w:after="100" w:afterAutospacing="1"/>
    </w:pPr>
    <w:rPr>
      <w:rFonts w:ascii="Times New Roman" w:eastAsia="Times New Roman" w:hAnsi="Times New Roman" w:cs="Times New Roman"/>
      <w:szCs w:val="24"/>
    </w:rPr>
  </w:style>
  <w:style w:type="paragraph" w:customStyle="1" w:styleId="NormalText">
    <w:name w:val="Normal Text"/>
    <w:basedOn w:val="Normal"/>
    <w:autoRedefine/>
    <w:rsid w:val="00EC550F"/>
    <w:pPr>
      <w:jc w:val="both"/>
    </w:pPr>
    <w:rPr>
      <w:rFonts w:ascii="Times New Roman" w:eastAsia="Times New Roman" w:hAnsi="Times New Roman" w:cs="Times New Roman"/>
      <w:sz w:val="20"/>
      <w:szCs w:val="26"/>
    </w:rPr>
  </w:style>
  <w:style w:type="numbering" w:customStyle="1" w:styleId="NoList2">
    <w:name w:val="No List2"/>
    <w:next w:val="NoList"/>
    <w:uiPriority w:val="99"/>
    <w:semiHidden/>
    <w:unhideWhenUsed/>
    <w:rsid w:val="00EC550F"/>
  </w:style>
  <w:style w:type="numbering" w:customStyle="1" w:styleId="NoList3">
    <w:name w:val="No List3"/>
    <w:next w:val="NoList"/>
    <w:uiPriority w:val="99"/>
    <w:semiHidden/>
    <w:unhideWhenUsed/>
    <w:rsid w:val="00EC550F"/>
  </w:style>
  <w:style w:type="paragraph" w:customStyle="1" w:styleId="sbyline">
    <w:name w:val="sbyline"/>
    <w:basedOn w:val="Normal"/>
    <w:rsid w:val="00EC550F"/>
    <w:pPr>
      <w:spacing w:before="100" w:beforeAutospacing="1" w:after="100" w:afterAutospacing="1"/>
    </w:pPr>
    <w:rPr>
      <w:rFonts w:ascii="Times New Roman" w:eastAsia="Times New Roman" w:hAnsi="Times New Roman" w:cs="Arial"/>
      <w:szCs w:val="24"/>
    </w:rPr>
  </w:style>
  <w:style w:type="character" w:customStyle="1" w:styleId="ui-staffline">
    <w:name w:val="ui-staffline"/>
    <w:rsid w:val="00EC550F"/>
  </w:style>
  <w:style w:type="character" w:customStyle="1" w:styleId="articledatelinecnt">
    <w:name w:val="articledatelinecnt"/>
    <w:rsid w:val="00EC550F"/>
  </w:style>
  <w:style w:type="character" w:customStyle="1" w:styleId="articlepublicationdatecnt">
    <w:name w:val="articlepublicationdatecnt"/>
    <w:rsid w:val="00EC550F"/>
  </w:style>
  <w:style w:type="paragraph" w:customStyle="1" w:styleId="user">
    <w:name w:val="user"/>
    <w:basedOn w:val="Normal"/>
    <w:rsid w:val="00EC550F"/>
    <w:pPr>
      <w:spacing w:before="100" w:beforeAutospacing="1" w:after="100" w:afterAutospacing="1"/>
    </w:pPr>
    <w:rPr>
      <w:rFonts w:ascii="Times New Roman" w:eastAsia="Times New Roman" w:hAnsi="Times New Roman" w:cs="Arial"/>
      <w:szCs w:val="24"/>
    </w:rPr>
  </w:style>
  <w:style w:type="paragraph" w:customStyle="1" w:styleId="about">
    <w:name w:val="about"/>
    <w:basedOn w:val="Normal"/>
    <w:rsid w:val="00EC550F"/>
    <w:pPr>
      <w:spacing w:before="100" w:beforeAutospacing="1" w:after="100" w:afterAutospacing="1"/>
    </w:pPr>
    <w:rPr>
      <w:rFonts w:ascii="Times New Roman" w:eastAsia="Times New Roman" w:hAnsi="Times New Roman" w:cs="Arial"/>
      <w:szCs w:val="24"/>
    </w:rPr>
  </w:style>
  <w:style w:type="character" w:customStyle="1" w:styleId="itxtrst">
    <w:name w:val="itxtrst"/>
    <w:rsid w:val="00EC550F"/>
  </w:style>
  <w:style w:type="character" w:customStyle="1" w:styleId="pubdate">
    <w:name w:val="pubdate"/>
    <w:rsid w:val="00EC550F"/>
  </w:style>
  <w:style w:type="character" w:customStyle="1" w:styleId="separator">
    <w:name w:val="separator"/>
    <w:rsid w:val="00EC550F"/>
  </w:style>
  <w:style w:type="character" w:customStyle="1" w:styleId="datestamp">
    <w:name w:val="datestamp"/>
    <w:rsid w:val="00EC550F"/>
  </w:style>
  <w:style w:type="character" w:customStyle="1" w:styleId="domtooltips">
    <w:name w:val="domtooltips"/>
    <w:rsid w:val="00EC550F"/>
  </w:style>
  <w:style w:type="paragraph" w:customStyle="1" w:styleId="headlinemeta">
    <w:name w:val="headline_meta"/>
    <w:basedOn w:val="Normal"/>
    <w:rsid w:val="00EC550F"/>
    <w:pPr>
      <w:spacing w:before="100" w:beforeAutospacing="1" w:after="100" w:afterAutospacing="1"/>
    </w:pPr>
    <w:rPr>
      <w:rFonts w:ascii="Times New Roman" w:eastAsia="Times New Roman" w:hAnsi="Times New Roman" w:cs="Arial"/>
      <w:szCs w:val="24"/>
    </w:rPr>
  </w:style>
  <w:style w:type="character" w:customStyle="1" w:styleId="author0">
    <w:name w:val="author"/>
    <w:rsid w:val="00EC550F"/>
  </w:style>
  <w:style w:type="character" w:customStyle="1" w:styleId="entry-date">
    <w:name w:val="entry-date"/>
    <w:rsid w:val="00EC550F"/>
  </w:style>
  <w:style w:type="character" w:customStyle="1" w:styleId="meta-sep">
    <w:name w:val="meta-sep"/>
    <w:rsid w:val="00EC550F"/>
  </w:style>
  <w:style w:type="character" w:customStyle="1" w:styleId="meta-prep">
    <w:name w:val="meta-prep"/>
    <w:rsid w:val="00EC550F"/>
  </w:style>
  <w:style w:type="paragraph" w:customStyle="1" w:styleId="textbodyblack">
    <w:name w:val="textbodyblack"/>
    <w:basedOn w:val="Normal"/>
    <w:rsid w:val="00EC550F"/>
    <w:pPr>
      <w:spacing w:before="100" w:beforeAutospacing="1" w:after="100" w:afterAutospacing="1"/>
    </w:pPr>
    <w:rPr>
      <w:rFonts w:ascii="Times New Roman" w:eastAsia="Times New Roman" w:hAnsi="Times New Roman" w:cs="Arial"/>
      <w:szCs w:val="24"/>
    </w:rPr>
  </w:style>
  <w:style w:type="character" w:customStyle="1" w:styleId="greenposchange">
    <w:name w:val="green_pos_change"/>
    <w:rsid w:val="00EC550F"/>
  </w:style>
  <w:style w:type="character" w:customStyle="1" w:styleId="wsodqchgshow">
    <w:name w:val="wsodq_chgshow"/>
    <w:rsid w:val="00EC550F"/>
  </w:style>
  <w:style w:type="character" w:customStyle="1" w:styleId="rednegchange">
    <w:name w:val="red_neg_change"/>
    <w:rsid w:val="00EC550F"/>
  </w:style>
  <w:style w:type="character" w:customStyle="1" w:styleId="cnbcsbhdcomp">
    <w:name w:val="cnbc_sbhd_comp"/>
    <w:rsid w:val="00EC550F"/>
  </w:style>
  <w:style w:type="paragraph" w:customStyle="1" w:styleId="StyleUnderlining11pt">
    <w:name w:val="Style Underlining + 11 pt"/>
    <w:basedOn w:val="Normal"/>
    <w:link w:val="StyleUnderlining11ptChar"/>
    <w:rsid w:val="00EC550F"/>
    <w:rPr>
      <w:rFonts w:ascii="Cambria" w:eastAsia="Cambria" w:hAnsi="Cambria" w:cs="Arial"/>
      <w:szCs w:val="24"/>
      <w:u w:val="single"/>
    </w:rPr>
  </w:style>
  <w:style w:type="character" w:customStyle="1" w:styleId="StyleUnderlining11ptChar">
    <w:name w:val="Style Underlining + 11 pt Char"/>
    <w:link w:val="StyleUnderlining11pt"/>
    <w:rsid w:val="00EC550F"/>
    <w:rPr>
      <w:rFonts w:ascii="Cambria" w:eastAsia="Cambria" w:hAnsi="Cambria" w:cs="Arial"/>
      <w:szCs w:val="24"/>
      <w:u w:val="single"/>
    </w:rPr>
  </w:style>
  <w:style w:type="paragraph" w:customStyle="1" w:styleId="NotStarred">
    <w:name w:val="NotStarred"/>
    <w:basedOn w:val="Normal"/>
    <w:link w:val="NotStarredChar"/>
    <w:rsid w:val="00EC550F"/>
    <w:pPr>
      <w:keepNext/>
      <w:keepLines/>
      <w:pageBreakBefore/>
      <w:spacing w:before="240" w:after="60"/>
      <w:jc w:val="center"/>
      <w:outlineLvl w:val="1"/>
    </w:pPr>
    <w:rPr>
      <w:rFonts w:eastAsia="Times New Roman" w:cs="Arial"/>
      <w:b/>
      <w:caps/>
      <w:szCs w:val="28"/>
      <w:u w:val="single"/>
      <w:lang w:eastAsia="zh-CN"/>
    </w:rPr>
  </w:style>
  <w:style w:type="character" w:customStyle="1" w:styleId="NotStarredChar">
    <w:name w:val="NotStarred Char"/>
    <w:link w:val="NotStarred"/>
    <w:rsid w:val="00EC550F"/>
    <w:rPr>
      <w:rFonts w:ascii="Arial" w:eastAsia="Times New Roman" w:hAnsi="Arial" w:cs="Arial"/>
      <w:b/>
      <w:caps/>
      <w:szCs w:val="28"/>
      <w:u w:val="single"/>
      <w:lang w:eastAsia="zh-CN"/>
    </w:rPr>
  </w:style>
  <w:style w:type="character" w:customStyle="1" w:styleId="DateChar">
    <w:name w:val="Date Char"/>
    <w:link w:val="Date"/>
    <w:uiPriority w:val="99"/>
    <w:semiHidden/>
    <w:rsid w:val="00EC550F"/>
    <w:rPr>
      <w:rFonts w:ascii="Georgia" w:eastAsia="SimSun" w:hAnsi="Georgia"/>
      <w:lang w:eastAsia="zh-CN"/>
    </w:rPr>
  </w:style>
  <w:style w:type="paragraph" w:styleId="Date">
    <w:name w:val="Date"/>
    <w:basedOn w:val="Normal"/>
    <w:next w:val="Normal"/>
    <w:link w:val="DateChar"/>
    <w:uiPriority w:val="99"/>
    <w:semiHidden/>
    <w:unhideWhenUsed/>
    <w:rsid w:val="00EC550F"/>
    <w:rPr>
      <w:rFonts w:ascii="Georgia" w:eastAsia="SimSun" w:hAnsi="Georgia" w:cstheme="minorBidi"/>
      <w:lang w:eastAsia="zh-CN"/>
    </w:rPr>
  </w:style>
  <w:style w:type="character" w:customStyle="1" w:styleId="DateChar1">
    <w:name w:val="Date Char1"/>
    <w:basedOn w:val="DefaultParagraphFont"/>
    <w:uiPriority w:val="99"/>
    <w:semiHidden/>
    <w:rsid w:val="00EC550F"/>
    <w:rPr>
      <w:rFonts w:ascii="Arial" w:hAnsi="Arial" w:cs="Calibri"/>
    </w:rPr>
  </w:style>
  <w:style w:type="paragraph" w:customStyle="1" w:styleId="Pa5">
    <w:name w:val="Pa5"/>
    <w:basedOn w:val="Normal"/>
    <w:next w:val="Normal"/>
    <w:uiPriority w:val="99"/>
    <w:rsid w:val="00EC550F"/>
    <w:pPr>
      <w:autoSpaceDE w:val="0"/>
      <w:autoSpaceDN w:val="0"/>
      <w:adjustRightInd w:val="0"/>
      <w:spacing w:line="191" w:lineRule="atLeast"/>
    </w:pPr>
    <w:rPr>
      <w:rFonts w:ascii="MetaBold-Roman" w:eastAsia="Calibri" w:hAnsi="MetaBold-Roman" w:cs="Times New Roman"/>
      <w:szCs w:val="24"/>
    </w:rPr>
  </w:style>
  <w:style w:type="paragraph" w:customStyle="1" w:styleId="Pa6">
    <w:name w:val="Pa6"/>
    <w:basedOn w:val="Normal"/>
    <w:next w:val="Normal"/>
    <w:uiPriority w:val="99"/>
    <w:rsid w:val="00EC550F"/>
    <w:pPr>
      <w:autoSpaceDE w:val="0"/>
      <w:autoSpaceDN w:val="0"/>
      <w:adjustRightInd w:val="0"/>
      <w:spacing w:line="191" w:lineRule="atLeast"/>
    </w:pPr>
    <w:rPr>
      <w:rFonts w:ascii="MetaBold-Roman" w:eastAsia="Calibri" w:hAnsi="MetaBold-Roman" w:cs="Times New Roman"/>
      <w:szCs w:val="24"/>
    </w:rPr>
  </w:style>
  <w:style w:type="character" w:customStyle="1" w:styleId="nfakpe">
    <w:name w:val="nfakpe"/>
    <w:basedOn w:val="DefaultParagraphFont"/>
    <w:rsid w:val="00EC550F"/>
  </w:style>
  <w:style w:type="paragraph" w:customStyle="1" w:styleId="hotroute2">
    <w:name w:val="hotroute"/>
    <w:basedOn w:val="Normal"/>
    <w:qFormat/>
    <w:rsid w:val="00EC550F"/>
    <w:pPr>
      <w:ind w:left="288"/>
    </w:pPr>
    <w:rPr>
      <w:rFonts w:cstheme="minorBidi"/>
      <w:sz w:val="16"/>
    </w:rPr>
  </w:style>
  <w:style w:type="paragraph" w:customStyle="1" w:styleId="DebateNormal">
    <w:name w:val="DebateNormal"/>
    <w:basedOn w:val="Normal"/>
    <w:link w:val="DebateNormalChar"/>
    <w:qFormat/>
    <w:rsid w:val="00EC550F"/>
    <w:pPr>
      <w:spacing w:line="276" w:lineRule="auto"/>
    </w:pPr>
    <w:rPr>
      <w:rFonts w:ascii="Times New Roman" w:eastAsia="Calibri" w:hAnsi="Times New Roman" w:cs="Times New Roman"/>
      <w:sz w:val="20"/>
      <w:szCs w:val="20"/>
    </w:rPr>
  </w:style>
  <w:style w:type="character" w:customStyle="1" w:styleId="DebateNormalChar">
    <w:name w:val="DebateNormal Char"/>
    <w:basedOn w:val="DefaultParagraphFont"/>
    <w:link w:val="DebateNormal"/>
    <w:rsid w:val="00EC550F"/>
    <w:rPr>
      <w:rFonts w:ascii="Times New Roman" w:eastAsia="Calibri" w:hAnsi="Times New Roman" w:cs="Times New Roman"/>
      <w:sz w:val="20"/>
      <w:szCs w:val="20"/>
    </w:rPr>
  </w:style>
  <w:style w:type="paragraph" w:customStyle="1" w:styleId="DebateUnderline0">
    <w:name w:val="DebateUnderline"/>
    <w:basedOn w:val="DebateNormal"/>
    <w:link w:val="DebateUnderlineChar"/>
    <w:qFormat/>
    <w:rsid w:val="00EC550F"/>
    <w:rPr>
      <w:sz w:val="24"/>
      <w:szCs w:val="24"/>
      <w:u w:val="single"/>
    </w:rPr>
  </w:style>
  <w:style w:type="paragraph" w:customStyle="1" w:styleId="DebateEmphasis">
    <w:name w:val="DebateEmphasis"/>
    <w:basedOn w:val="DebateUnderline0"/>
    <w:link w:val="DebateEmphasisChar"/>
    <w:qFormat/>
    <w:rsid w:val="00EC550F"/>
    <w:rPr>
      <w:b/>
    </w:rPr>
  </w:style>
  <w:style w:type="character" w:customStyle="1" w:styleId="DebateUnderlineChar">
    <w:name w:val="DebateUnderline Char"/>
    <w:basedOn w:val="DebateNormalChar"/>
    <w:link w:val="DebateUnderline0"/>
    <w:rsid w:val="00EC550F"/>
    <w:rPr>
      <w:rFonts w:ascii="Times New Roman" w:eastAsia="Calibri" w:hAnsi="Times New Roman" w:cs="Times New Roman"/>
      <w:sz w:val="24"/>
      <w:szCs w:val="24"/>
      <w:u w:val="single"/>
    </w:rPr>
  </w:style>
  <w:style w:type="character" w:customStyle="1" w:styleId="DebateEmphasisChar">
    <w:name w:val="DebateEmphasis Char"/>
    <w:basedOn w:val="DebateUnderlineChar"/>
    <w:link w:val="DebateEmphasis"/>
    <w:rsid w:val="00EC550F"/>
    <w:rPr>
      <w:rFonts w:ascii="Times New Roman" w:eastAsia="Calibri" w:hAnsi="Times New Roman" w:cs="Times New Roman"/>
      <w:b/>
      <w:sz w:val="24"/>
      <w:szCs w:val="24"/>
      <w:u w:val="single"/>
    </w:rPr>
  </w:style>
  <w:style w:type="paragraph" w:customStyle="1" w:styleId="DebateTag">
    <w:name w:val="DebateTag"/>
    <w:basedOn w:val="Normal"/>
    <w:link w:val="DebateTagChar"/>
    <w:qFormat/>
    <w:rsid w:val="00EC550F"/>
    <w:pPr>
      <w:spacing w:line="276" w:lineRule="auto"/>
    </w:pPr>
    <w:rPr>
      <w:rFonts w:ascii="Times New Roman" w:eastAsia="Calibri" w:hAnsi="Times New Roman" w:cs="Times New Roman"/>
      <w:b/>
      <w:szCs w:val="24"/>
    </w:rPr>
  </w:style>
  <w:style w:type="character" w:customStyle="1" w:styleId="DebateTagChar">
    <w:name w:val="DebateTag Char"/>
    <w:basedOn w:val="DefaultParagraphFont"/>
    <w:link w:val="DebateTag"/>
    <w:rsid w:val="00EC550F"/>
    <w:rPr>
      <w:rFonts w:ascii="Times New Roman" w:eastAsia="Calibri" w:hAnsi="Times New Roman" w:cs="Times New Roman"/>
      <w:b/>
      <w:szCs w:val="24"/>
    </w:rPr>
  </w:style>
  <w:style w:type="character" w:customStyle="1" w:styleId="byline">
    <w:name w:val="byline"/>
    <w:basedOn w:val="DefaultParagraphFont"/>
    <w:rsid w:val="00EC550F"/>
  </w:style>
  <w:style w:type="numbering" w:customStyle="1" w:styleId="NoList4">
    <w:name w:val="No List4"/>
    <w:next w:val="NoList"/>
    <w:uiPriority w:val="99"/>
    <w:semiHidden/>
    <w:unhideWhenUsed/>
    <w:rsid w:val="00EC550F"/>
  </w:style>
  <w:style w:type="character" w:customStyle="1" w:styleId="HatChar1">
    <w:name w:val="Hat Char1"/>
    <w:basedOn w:val="DefaultParagraphFont"/>
    <w:uiPriority w:val="2"/>
    <w:semiHidden/>
    <w:rsid w:val="00EC550F"/>
    <w:rPr>
      <w:rFonts w:asciiTheme="majorHAnsi" w:eastAsiaTheme="majorEastAsia" w:hAnsiTheme="majorHAnsi" w:cstheme="majorBidi"/>
      <w:b/>
      <w:bCs/>
      <w:color w:val="4F81BD" w:themeColor="accent1"/>
      <w:sz w:val="26"/>
      <w:szCs w:val="26"/>
    </w:rPr>
  </w:style>
  <w:style w:type="character" w:customStyle="1" w:styleId="HeaderChar1">
    <w:name w:val="Header Char1"/>
    <w:aliases w:val="Header Char2 Char1,Header Char1 Char Char1,Header Char Char Char Char1,Char Char Char Char Char1,Header Char Char1 Char1,Char Char Char1 Char1,Header Char2 Char Char Char Char1,Header Char1 Char1 Char Char Char Char1"/>
    <w:basedOn w:val="DefaultParagraphFont"/>
    <w:uiPriority w:val="99"/>
    <w:semiHidden/>
    <w:rsid w:val="00EC550F"/>
    <w:rPr>
      <w:rFonts w:ascii="Arial" w:eastAsia="Calibri" w:hAnsi="Arial" w:cs="Arial"/>
      <w:sz w:val="24"/>
    </w:rPr>
  </w:style>
  <w:style w:type="character" w:customStyle="1" w:styleId="dropcap">
    <w:name w:val="dropcap"/>
    <w:rsid w:val="00EC550F"/>
  </w:style>
  <w:style w:type="paragraph" w:customStyle="1" w:styleId="CiteSmallText">
    <w:name w:val="Cite Small Text"/>
    <w:basedOn w:val="Normal"/>
    <w:qFormat/>
    <w:rsid w:val="00EC550F"/>
    <w:pPr>
      <w:widowControl w:val="0"/>
      <w:spacing w:after="200"/>
    </w:pPr>
    <w:rPr>
      <w:rFonts w:ascii="Helvetica Neue" w:eastAsia="Calibri" w:hAnsi="Helvetica Neue" w:cs="Times New Roman"/>
      <w:b/>
      <w:sz w:val="18"/>
    </w:rPr>
  </w:style>
  <w:style w:type="numbering" w:customStyle="1" w:styleId="NoList5">
    <w:name w:val="No List5"/>
    <w:next w:val="NoList"/>
    <w:uiPriority w:val="99"/>
    <w:semiHidden/>
    <w:unhideWhenUsed/>
    <w:rsid w:val="00EC550F"/>
  </w:style>
  <w:style w:type="numbering" w:customStyle="1" w:styleId="NoList12">
    <w:name w:val="No List12"/>
    <w:next w:val="NoList"/>
    <w:uiPriority w:val="99"/>
    <w:semiHidden/>
    <w:unhideWhenUsed/>
    <w:rsid w:val="00EC550F"/>
  </w:style>
  <w:style w:type="numbering" w:customStyle="1" w:styleId="NoList111">
    <w:name w:val="No List111"/>
    <w:next w:val="NoList"/>
    <w:uiPriority w:val="99"/>
    <w:semiHidden/>
    <w:unhideWhenUsed/>
    <w:rsid w:val="00EC550F"/>
  </w:style>
  <w:style w:type="numbering" w:customStyle="1" w:styleId="NoList21">
    <w:name w:val="No List21"/>
    <w:next w:val="NoList"/>
    <w:uiPriority w:val="99"/>
    <w:semiHidden/>
    <w:unhideWhenUsed/>
    <w:rsid w:val="00EC550F"/>
  </w:style>
  <w:style w:type="numbering" w:customStyle="1" w:styleId="NoList31">
    <w:name w:val="No List31"/>
    <w:next w:val="NoList"/>
    <w:uiPriority w:val="99"/>
    <w:semiHidden/>
    <w:unhideWhenUsed/>
    <w:rsid w:val="00EC550F"/>
  </w:style>
  <w:style w:type="numbering" w:customStyle="1" w:styleId="NoList41">
    <w:name w:val="No List41"/>
    <w:next w:val="NoList"/>
    <w:uiPriority w:val="99"/>
    <w:semiHidden/>
    <w:unhideWhenUsed/>
    <w:rsid w:val="00EC550F"/>
  </w:style>
  <w:style w:type="character" w:customStyle="1" w:styleId="citeChar">
    <w:name w:val="cite Char"/>
    <w:basedOn w:val="DefaultParagraphFont"/>
    <w:rsid w:val="00EC550F"/>
    <w:rPr>
      <w:rFonts w:ascii="Times New Roman" w:eastAsia="Times New Roman" w:hAnsi="Times New Roman" w:cs="Times New Roman"/>
      <w:b/>
      <w:sz w:val="24"/>
      <w:szCs w:val="24"/>
    </w:rPr>
  </w:style>
  <w:style w:type="character" w:customStyle="1" w:styleId="fn">
    <w:name w:val="fn"/>
    <w:basedOn w:val="DefaultParagraphFont"/>
    <w:rsid w:val="00EC550F"/>
  </w:style>
  <w:style w:type="paragraph" w:customStyle="1" w:styleId="Tag2">
    <w:name w:val="Tag2"/>
    <w:basedOn w:val="Normal"/>
    <w:qFormat/>
    <w:rsid w:val="00EC550F"/>
    <w:rPr>
      <w:rFonts w:eastAsia="Calibri" w:cs="Arial"/>
      <w:b/>
      <w:sz w:val="24"/>
    </w:rPr>
  </w:style>
  <w:style w:type="paragraph" w:customStyle="1" w:styleId="Analytic">
    <w:name w:val="Analytic"/>
    <w:basedOn w:val="Heading4"/>
    <w:link w:val="AnalyticChar"/>
    <w:qFormat/>
    <w:rsid w:val="00EC550F"/>
    <w:rPr>
      <w:sz w:val="21"/>
      <w:szCs w:val="21"/>
    </w:rPr>
  </w:style>
  <w:style w:type="character" w:customStyle="1" w:styleId="AnalyticChar">
    <w:name w:val="Analytic Char"/>
    <w:basedOn w:val="DefaultParagraphFont"/>
    <w:link w:val="Analytic"/>
    <w:rsid w:val="00EC550F"/>
    <w:rPr>
      <w:rFonts w:ascii="Arial" w:eastAsiaTheme="majorEastAsia" w:hAnsi="Arial" w:cstheme="majorBidi"/>
      <w:b/>
      <w:bCs/>
      <w:iCs/>
      <w:sz w:val="21"/>
      <w:szCs w:val="21"/>
    </w:rPr>
  </w:style>
  <w:style w:type="paragraph" w:customStyle="1" w:styleId="Analytics">
    <w:name w:val="Analytics"/>
    <w:basedOn w:val="Heading4"/>
    <w:link w:val="AnalyticsChar"/>
    <w:qFormat/>
    <w:rsid w:val="00EC550F"/>
    <w:rPr>
      <w:sz w:val="21"/>
      <w:szCs w:val="21"/>
    </w:rPr>
  </w:style>
  <w:style w:type="character" w:customStyle="1" w:styleId="AnalyticsChar">
    <w:name w:val="Analytics Char"/>
    <w:basedOn w:val="DefaultParagraphFont"/>
    <w:link w:val="Analytics"/>
    <w:rsid w:val="00EC550F"/>
    <w:rPr>
      <w:rFonts w:ascii="Arial" w:eastAsiaTheme="majorEastAsia" w:hAnsi="Arial" w:cstheme="majorBidi"/>
      <w:b/>
      <w:bCs/>
      <w:iCs/>
      <w:sz w:val="21"/>
      <w:szCs w:val="21"/>
    </w:rPr>
  </w:style>
  <w:style w:type="character" w:customStyle="1" w:styleId="audience">
    <w:name w:val="audience"/>
    <w:basedOn w:val="DefaultParagraphFont"/>
    <w:rsid w:val="00EC550F"/>
  </w:style>
  <w:style w:type="character" w:customStyle="1" w:styleId="location-">
    <w:name w:val="location-"/>
    <w:basedOn w:val="DefaultParagraphFont"/>
    <w:rsid w:val="00EC550F"/>
  </w:style>
  <w:style w:type="character" w:customStyle="1" w:styleId="BoldUnderlining">
    <w:name w:val="Bold Underlining"/>
    <w:rsid w:val="00EC550F"/>
    <w:rPr>
      <w:b/>
      <w:bCs w:val="0"/>
      <w:u w:val="single"/>
    </w:rPr>
  </w:style>
  <w:style w:type="paragraph" w:customStyle="1" w:styleId="StyleBoldUnderline12pt">
    <w:name w:val="Style BoldUnderline + 12 pt"/>
    <w:link w:val="StyleBoldUnderline12ptChar"/>
    <w:rsid w:val="00EC550F"/>
    <w:rPr>
      <w:rFonts w:ascii="Times New Roman" w:eastAsia="Times New Roman" w:hAnsi="Times New Roman" w:cs="Times New Roman"/>
      <w:b/>
      <w:bCs/>
      <w:sz w:val="24"/>
      <w:szCs w:val="24"/>
      <w:u w:val="single"/>
    </w:rPr>
  </w:style>
  <w:style w:type="character" w:customStyle="1" w:styleId="StyleBoldUnderline12ptChar">
    <w:name w:val="Style BoldUnderline + 12 pt Char"/>
    <w:link w:val="StyleBoldUnderline12pt"/>
    <w:rsid w:val="00EC550F"/>
    <w:rPr>
      <w:rFonts w:ascii="Times New Roman" w:eastAsia="Times New Roman" w:hAnsi="Times New Roman" w:cs="Times New Roman"/>
      <w:b/>
      <w:bCs/>
      <w:sz w:val="24"/>
      <w:szCs w:val="24"/>
      <w:u w:val="single"/>
    </w:rPr>
  </w:style>
  <w:style w:type="paragraph" w:customStyle="1" w:styleId="CardIndented">
    <w:name w:val="Card (Indented)"/>
    <w:basedOn w:val="Normal"/>
    <w:qFormat/>
    <w:rsid w:val="00EC550F"/>
    <w:pPr>
      <w:ind w:left="288"/>
    </w:pPr>
    <w:rPr>
      <w:rFonts w:ascii="Calibri" w:hAnsi="Calibri"/>
    </w:rPr>
  </w:style>
  <w:style w:type="character" w:customStyle="1" w:styleId="CardsFont12ptCharCharCharCharCharCharCharCharCharCharChar">
    <w:name w:val="Cards + Font: 12 pt Char Char Char Char Char Char Char Char Char Char Char"/>
    <w:basedOn w:val="CardsChar"/>
    <w:rsid w:val="00EC550F"/>
    <w:rPr>
      <w:rFonts w:ascii="Times New Roman" w:eastAsia="Times New Roman" w:hAnsi="Times New Roman" w:cs="Times New Roman"/>
      <w:sz w:val="24"/>
      <w:szCs w:val="24"/>
      <w:u w:val="thick"/>
      <w:lang w:val="en-US" w:eastAsia="en-US" w:bidi="ar-SA"/>
    </w:rPr>
  </w:style>
  <w:style w:type="character" w:customStyle="1" w:styleId="slug-pub-date">
    <w:name w:val="slug-pub-date"/>
    <w:basedOn w:val="DefaultParagraphFont"/>
    <w:rsid w:val="00EC550F"/>
  </w:style>
  <w:style w:type="character" w:customStyle="1" w:styleId="slug-vol">
    <w:name w:val="slug-vol"/>
    <w:basedOn w:val="DefaultParagraphFont"/>
    <w:rsid w:val="00EC550F"/>
  </w:style>
  <w:style w:type="character" w:customStyle="1" w:styleId="slug-issue">
    <w:name w:val="slug-issue"/>
    <w:basedOn w:val="DefaultParagraphFont"/>
    <w:rsid w:val="00EC550F"/>
  </w:style>
  <w:style w:type="character" w:customStyle="1" w:styleId="slug-pages">
    <w:name w:val="slug-pages"/>
    <w:basedOn w:val="DefaultParagraphFont"/>
    <w:rsid w:val="00EC5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rnegieeurope.eu/strategiceurope/?fa=52411" TargetMode="External"/><Relationship Id="rId18" Type="http://schemas.openxmlformats.org/officeDocument/2006/relationships/hyperlink" Target="http://www.nytimes.com/2011/12/18/opinion/sunday/war-really-is-going-out-of-style.html?pagewanted=all" TargetMode="External"/><Relationship Id="rId26" Type="http://schemas.openxmlformats.org/officeDocument/2006/relationships/hyperlink" Target="http://www.cato-unbound.org/2011/02/11/john-owen/dont-discount-hegemony/" TargetMode="External"/><Relationship Id="rId3" Type="http://schemas.openxmlformats.org/officeDocument/2006/relationships/customXml" Target="../customXml/item3.xml"/><Relationship Id="rId21" Type="http://schemas.openxmlformats.org/officeDocument/2006/relationships/hyperlink" Target="http://marginalrevolution.com/marginalrevolution/2011/10/steven-pinker-on-violence.html"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defense-aerospace.com/article-view/release/142016/air-power-makes-america-a-superpower.html" TargetMode="External"/><Relationship Id="rId17" Type="http://schemas.openxmlformats.org/officeDocument/2006/relationships/hyperlink" Target="http://duckofminerva.blogspot.com/2012/01/get-real-chicago-ir-guys-out-in-force.html" TargetMode="External"/><Relationship Id="rId25" Type="http://schemas.openxmlformats.org/officeDocument/2006/relationships/hyperlink" Target="http://dissentmagazine.org/online.php?id=605" TargetMode="External"/><Relationship Id="rId33" Type="http://schemas.openxmlformats.org/officeDocument/2006/relationships/hyperlink" Target="http://www.pcr.uu.se/research/ucdp/charts_and_graphs/" TargetMode="External"/><Relationship Id="rId2" Type="http://schemas.openxmlformats.org/officeDocument/2006/relationships/customXml" Target="../customXml/item2.xml"/><Relationship Id="rId16" Type="http://schemas.openxmlformats.org/officeDocument/2006/relationships/hyperlink" Target="http://www.danieldrezner.com/archives/002087.html" TargetMode="External"/><Relationship Id="rId20" Type="http://schemas.openxmlformats.org/officeDocument/2006/relationships/hyperlink" Target="http://douthat.blogs.nytimes.com/2011/10/17/steven-pinkers-history-of-violence/" TargetMode="External"/><Relationship Id="rId29" Type="http://schemas.openxmlformats.org/officeDocument/2006/relationships/hyperlink" Target="http://online.wsj.com/article/SB10001424053111904106704576583203589408180.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viationweek.com/Article.aspx?id=/article-xml/AW_04_01_2013_p44-562383.xml" TargetMode="External"/><Relationship Id="rId24" Type="http://schemas.openxmlformats.org/officeDocument/2006/relationships/hyperlink" Target="http://www.businessinsider.com/america-world-police-2011-8" TargetMode="External"/><Relationship Id="rId32" Type="http://schemas.openxmlformats.org/officeDocument/2006/relationships/hyperlink" Target="http://www.hsrgroup.org/human-security-reports/20092010/graphs-and-tables.aspx" TargetMode="External"/><Relationship Id="rId5" Type="http://schemas.openxmlformats.org/officeDocument/2006/relationships/styles" Target="styles.xml"/><Relationship Id="rId15" Type="http://schemas.openxmlformats.org/officeDocument/2006/relationships/hyperlink" Target="http://www.brookings.edu/opinions/2012/0105_international_relations_kagan" TargetMode="External"/><Relationship Id="rId23" Type="http://schemas.openxmlformats.org/officeDocument/2006/relationships/hyperlink" Target="http://www.pcr.uu.se/research/ucdp/charts_and_graphs/" TargetMode="External"/><Relationship Id="rId28" Type="http://schemas.openxmlformats.org/officeDocument/2006/relationships/hyperlink" Target="http://www.nytimes.com/2011/12/18/opinion/sunday/war-really-is-going-out-of-style.html?pagewanted=all" TargetMode="External"/><Relationship Id="rId10" Type="http://schemas.openxmlformats.org/officeDocument/2006/relationships/hyperlink" Target="http://www.ipolitics.ca/2013/03/15/is-mexico-looking-for-nafta-eu-trade-talks/" TargetMode="External"/><Relationship Id="rId19" Type="http://schemas.openxmlformats.org/officeDocument/2006/relationships/hyperlink" Target="http://online.wsj.com/article/SB10001424053111904106704576583203589408180.html" TargetMode="External"/><Relationship Id="rId31" Type="http://schemas.openxmlformats.org/officeDocument/2006/relationships/hyperlink" Target="http://marginalrevolution.com/marginalrevolution/2011/10/steven-pinker-on-violenc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akerinstitute.org/publications/EF-pub-BarnesBilateral-04292011.pdf" TargetMode="External"/><Relationship Id="rId22" Type="http://schemas.openxmlformats.org/officeDocument/2006/relationships/hyperlink" Target="http://www.hsrgroup.org/human-security-reports/20092010/graphs-and-tables.aspx" TargetMode="External"/><Relationship Id="rId27" Type="http://schemas.openxmlformats.org/officeDocument/2006/relationships/hyperlink" Target="http://duckofminerva.blogspot.com/2012/01/get-real-chicago-ir-guys-out-in-force.html" TargetMode="External"/><Relationship Id="rId30" Type="http://schemas.openxmlformats.org/officeDocument/2006/relationships/hyperlink" Target="http://douthat.blogs.nytimes.com/2011/10/17/steven-pinkers-history-of-violence/"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49</Pages>
  <Words>36228</Words>
  <Characters>206500</Characters>
  <Application>Microsoft Office Word</Application>
  <DocSecurity>0</DocSecurity>
  <Lines>1720</Lines>
  <Paragraphs>484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lansang.christian@hotmail.com</cp:lastModifiedBy>
  <cp:revision>3</cp:revision>
  <dcterms:created xsi:type="dcterms:W3CDTF">2013-09-28T18:49:00Z</dcterms:created>
  <dcterms:modified xsi:type="dcterms:W3CDTF">2013-09-28T18:51:00Z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